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5954" w14:textId="fc9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июля 2020 года № 304. Зарегистрирован в Министерстве юстиции Республики Казахстан 20 июля 2020 года № 20994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2020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– с 20 июля по 31 октября 2020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27 июля по 30 ноября 2020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родственных специальностей для обучения за рубежом в рамках международной стипендии "Болашак" на 2020 год, согласно приложению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304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199"/>
        <w:gridCol w:w="8299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направления подготовки согласно Классификатору направлений подготовки кадров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автодорог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аэрокосмическая техника. Управление воздушным движением.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</w:t>
            </w:r>
          </w:p>
          <w:bookmarkEnd w:id="1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  <w:bookmarkEnd w:id="1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энергии. Зеленые технологии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1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Геоинформационные системы. Геодезия и картография. Геопространственная цифровая 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Архитектура и строительство. Водное хозяйство.</w:t>
            </w:r>
          </w:p>
          <w:bookmarkEnd w:id="1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дело. Горный инжиниринг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  <w:bookmarkEnd w:id="1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</w:t>
            </w:r>
          </w:p>
          <w:bookmarkEnd w:id="1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  <w:bookmarkEnd w:id="1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  <w:bookmarkEnd w:id="2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безопасность. Технология перерабатывающих производств. Технология продовольственных продуктов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 (Пищевая биотехнология).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 (Производство продуктов питания). Стандартизация, сертификация и метрология (по пищевой отрасли).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 (Технология переработки продуктов животноводства). Рыбное хозяйство.</w:t>
            </w:r>
          </w:p>
          <w:bookmarkEnd w:id="2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сертификация. Метрология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Математика и статистика.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</w:p>
          <w:bookmarkEnd w:id="2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Архитектура и строительство. Стандартизация, сертификация и метрология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</w:t>
            </w:r>
          </w:p>
          <w:bookmarkEnd w:id="2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Физические и химические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  <w:bookmarkEnd w:id="2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Горное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Телекоммуникации.</w:t>
            </w:r>
          </w:p>
          <w:bookmarkEnd w:id="2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ACS технологии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  <w:bookmarkEnd w:id="2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Бизнес-информатика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  <w:bookmarkEnd w:id="2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 и криптография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Национальная безопасность.</w:t>
            </w:r>
          </w:p>
          <w:bookmarkEnd w:id="2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технологий Big Data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2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технология. Агроинженерия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3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Ветеринария. Ветеринарная медицина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Животноводство. Рыбное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bookmarkEnd w:id="3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bookmarkEnd w:id="3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растений. Плодоовощеводство.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3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дело. Лесные ресурсы и лесоводство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bookmarkEnd w:id="3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 и семеноводство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3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Биоинформатика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Физические науки.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3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Математика и статистика.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bookmarkEnd w:id="3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Метеорология. Охрана окружающей среды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3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Зарубежное регионоведение - Латинская Америка и Карибский бассейн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с предметной специализацией общего развития. Подготовка учителей по гуманитарным предметам. Подготовка учителей по языкам и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  <w:bookmarkEnd w:id="3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учителей с предметной специализацией общего развития. Подготовка учителей по гуманитарным предметам. Подготовка учителей по языкам и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  <w:bookmarkEnd w:id="4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 истории и культуры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с предметной специализацией общего развития. Подготовка учителей по гуманитарным предметам. Подготовка учителей по языкам и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Журналистика и информация.</w:t>
            </w:r>
          </w:p>
          <w:bookmarkEnd w:id="4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Историография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гуманитарным предметам. Подготовка учителей по языкам и литературе. Подготовка учителей с предметной специализацией общего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Журналистика и информация.</w:t>
            </w:r>
          </w:p>
          <w:bookmarkEnd w:id="4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лингвистика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гуманитарным предметам. Подготовка учителей по языкам и литературе.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Гуманитарные науки. Языки и литература.</w:t>
            </w:r>
          </w:p>
          <w:bookmarkEnd w:id="4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религии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учителей по гуманитарным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Гуманитарные науки.</w:t>
            </w:r>
          </w:p>
          <w:bookmarkEnd w:id="4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психология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образование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Специальная педагогика.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4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Специальная педагогика.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Социальное обеспечение.</w:t>
            </w:r>
          </w:p>
          <w:bookmarkEnd w:id="4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дистанционного обучения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Специальная педагогика.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4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Специальная педагогика.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Междисциплинарные программы и квалификации, связанные с социальными науками, журналистикой и информацией.</w:t>
            </w:r>
          </w:p>
          <w:bookmarkEnd w:id="4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Агроэкономика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4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bookmarkEnd w:id="5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политика, государственное управление (антикоррупционная политика и превенция коррупции, глобальная иммиграция, социальная политика)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Политология и граждановедение.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  <w:bookmarkEnd w:id="5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международных финансовых центров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bookmarkEnd w:id="5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 и управление разрешением конфликтов (международная безопасность)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  <w:bookmarkEnd w:id="5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Журналистика. Связь с общественностью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Гуманитарные науки. Языки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  <w:bookmarkEnd w:id="5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и логистический менеджмент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Стандартизация, сертификация и метрология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Сфера обслуживания. Транспортные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bookmarkEnd w:id="5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торговля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bookmarkEnd w:id="5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сфере туризма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</w:t>
            </w:r>
          </w:p>
          <w:bookmarkEnd w:id="5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технологий. Инновационный менеджмент.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Окружающая среда. Физические и химические науки. Физические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  <w:bookmarkEnd w:id="5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Право.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Национальная безопасность и военное дело: Военное дело. Национальная безопасность. Общественная безопасность.</w:t>
            </w:r>
          </w:p>
          <w:bookmarkEnd w:id="5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менеджмент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bookmarkEnd w:id="6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водными ресурсами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bookmarkEnd w:id="6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 климата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Математика и статистика.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6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природными ресурсами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Математика и статистика.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Лесное хозяйство. Рыбное хозяйство. Землеустройство. Водные ресурсы и водопользование.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bookmarkEnd w:id="6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bookmarkEnd w:id="6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экономика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bookmarkEnd w:id="6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устойчивого развития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Математика и статистика. Геология.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  <w:bookmarkEnd w:id="6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6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6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Генная 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6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Тканевая инженерия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Фармакогенетика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(ангиохирургия, нейрохирургия, дерматохирургия, детская хирургия, кардиохирургия, микрохирургия, хирургическая стоматология, пластическая хирургия)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</w:t>
            </w:r>
          </w:p>
          <w:bookmarkEnd w:id="7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