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063e" w14:textId="a6c0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7 июня 2018 года № 6001-18-7-6/185 "Об утверждении Правил технического применения средств видеоконференцсвязи"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15 июля 2020 года № 16. Зарегистрирован в Министерстве юстиции Республики Казахстан 20 июля 2020 года № 20993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7 июня 2018 года № 6001-18-7-6/185 "Об утверждении Правил технического применения средств видеоконференцсвязи" (зарегистрирован в Реестре государственной регистрации нормативных правовых актов под № 17124, опубликован 4 июля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видеоконференцсвязи,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технического применения средств видеоконференцсвязи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УПК), </w:t>
      </w:r>
      <w:r>
        <w:rPr>
          <w:rFonts w:ascii="Times New Roman"/>
          <w:b w:val="false"/>
          <w:i w:val="false"/>
          <w:color w:val="000000"/>
          <w:sz w:val="28"/>
        </w:rPr>
        <w:t>статьей 767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определяют порядок технического применения средств видеоконференцсвязи.".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