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150" w14:textId="8537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18 июля 2020 года № КР ДСМ - 86/2020. Зарегистрирован в Министерстве юстиции Республики Казахстан 19 июля 2020 года № 20992. Утратил силу приказом Министра здравоохранения Республики Казахстан от 15 декабря 2020 года № ҚР ДСМ-278/2020.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ДСМ-278/2020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16 марта 2020 года № 286 "О мерах по обеспечению социально-экономической стабильности"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мая 2015 года № 429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11526, опубликован в Информационно-правовой системе "Әділет" 22 июля 2015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Поощрение работников субъекта здравоохранения осуществляется:</w:t>
      </w:r>
    </w:p>
    <w:bookmarkEnd w:id="3"/>
    <w:bookmarkStart w:name="z9" w:id="4"/>
    <w:p>
      <w:pPr>
        <w:spacing w:after="0"/>
        <w:ind w:left="0"/>
        <w:jc w:val="both"/>
      </w:pPr>
      <w:r>
        <w:rPr>
          <w:rFonts w:ascii="Times New Roman"/>
          <w:b w:val="false"/>
          <w:i w:val="false"/>
          <w:color w:val="000000"/>
          <w:sz w:val="28"/>
        </w:rPr>
        <w:t>
      за счет сложившейся экономии бюджетных и внебюджетных средств (далее – экономия средств) в виде дифференцированной доплаты;</w:t>
      </w:r>
    </w:p>
    <w:bookmarkEnd w:id="4"/>
    <w:bookmarkStart w:name="z10" w:id="5"/>
    <w:p>
      <w:pPr>
        <w:spacing w:after="0"/>
        <w:ind w:left="0"/>
        <w:jc w:val="both"/>
      </w:pPr>
      <w:r>
        <w:rPr>
          <w:rFonts w:ascii="Times New Roman"/>
          <w:b w:val="false"/>
          <w:i w:val="false"/>
          <w:color w:val="000000"/>
          <w:sz w:val="28"/>
        </w:rPr>
        <w:t>
      за счет средств стимулирующего компонента комплексного подушевого норматива (далее – СКПН) в субъектах здравоохранения, оказывающих первичную медико-санитарную помощь в рамках гарантированного объема бесплатной медицинской помощи и в системе обязательного социального медицинского страхования (далее – субъект ПМСП)."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Порядок выплаты доплат за особые условия труда при осуществлении мероприятий по предотвращению распространения коронавируса COVID-19 и (или) лечению больных с коронавирусом COVID-19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здравоохранения РК от 27.11.2020 </w:t>
      </w:r>
      <w:r>
        <w:rPr>
          <w:rFonts w:ascii="Times New Roman"/>
          <w:b w:val="false"/>
          <w:i w:val="false"/>
          <w:color w:val="00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Республики Казахстан в установленном законодательством Республики Казахстан порядке обеспечить:</w:t>
      </w:r>
    </w:p>
    <w:bookmarkEnd w:id="6"/>
    <w:bookmarkStart w:name="z7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7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
    <w:bookmarkStart w:name="z7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74" w:id="10"/>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здравоохранения Республики Казахстан Шоранова М.Е.</w:t>
      </w:r>
    </w:p>
    <w:bookmarkEnd w:id="10"/>
    <w:bookmarkStart w:name="z75"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за исключением:</w:t>
      </w:r>
    </w:p>
    <w:bookmarkEnd w:id="11"/>
    <w:bookmarkStart w:name="z76" w:id="12"/>
    <w:p>
      <w:pPr>
        <w:spacing w:after="0"/>
        <w:ind w:left="0"/>
        <w:jc w:val="both"/>
      </w:pPr>
      <w:r>
        <w:rPr>
          <w:rFonts w:ascii="Times New Roman"/>
          <w:b w:val="false"/>
          <w:i w:val="false"/>
          <w:color w:val="000000"/>
          <w:sz w:val="28"/>
        </w:rPr>
        <w:t>
      пункта 1 и абзацев третьего, четвертого, пятого, шестого, седьмого, восьмого, девятого, двенадцатого, тринадцатого, четырнадцатого, пятнадцатого,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тридцать пятого, тридцать шестого, тридцать седьмого, тридцать восьмого, тридцать девятого, пятьдесят второго, пятьдесят третьего, пятьдесят четвертого, пятьдесят пятого, пятьдесят шестого, пятьдесят седьмого, пятьдесят восьмого, пункта 2 настоящего приказа, которые вводятся в действие с 1 апреля 2020 года;</w:t>
      </w:r>
    </w:p>
    <w:bookmarkEnd w:id="12"/>
    <w:bookmarkStart w:name="z77" w:id="13"/>
    <w:p>
      <w:pPr>
        <w:spacing w:after="0"/>
        <w:ind w:left="0"/>
        <w:jc w:val="both"/>
      </w:pPr>
      <w:r>
        <w:rPr>
          <w:rFonts w:ascii="Times New Roman"/>
          <w:b w:val="false"/>
          <w:i w:val="false"/>
          <w:color w:val="000000"/>
          <w:sz w:val="28"/>
        </w:rPr>
        <w:t>
      абзацев десятого, одиннадцатого, шестнадцатого, семнадцатого, двадцать девятого, тридцатого, тридцать первого, тридцать второго пункта 2 настоящего приказа, которые вводятся в действие с 1 июля 2020 года.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82" w:id="14"/>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амбулаторно-поликлинической помощи</w:t>
      </w:r>
      <w:r>
        <w:br/>
      </w:r>
      <w:r>
        <w:rPr>
          <w:rFonts w:ascii="Times New Roman"/>
          <w:b/>
          <w:i w:val="false"/>
          <w:color w:val="000000"/>
        </w:rPr>
        <w:t>№_______ от "___" _________ 20 ___ года период:</w:t>
      </w:r>
      <w:r>
        <w:br/>
      </w:r>
      <w:r>
        <w:rPr>
          <w:rFonts w:ascii="Times New Roman"/>
          <w:b/>
          <w:i w:val="false"/>
          <w:color w:val="000000"/>
        </w:rPr>
        <w:t>с "___" _______ 20___ года по "___" _______ 20___ года</w:t>
      </w:r>
      <w:r>
        <w:br/>
      </w:r>
      <w:r>
        <w:rPr>
          <w:rFonts w:ascii="Times New Roman"/>
          <w:b/>
          <w:i w:val="false"/>
          <w:color w:val="000000"/>
        </w:rPr>
        <w:t>по Договору № ____ от "___" _________ 20 ___ года</w:t>
      </w:r>
    </w:p>
    <w:bookmarkEnd w:id="14"/>
    <w:p>
      <w:pPr>
        <w:spacing w:after="0"/>
        <w:ind w:left="0"/>
        <w:jc w:val="both"/>
      </w:pPr>
      <w:r>
        <w:rPr>
          <w:rFonts w:ascii="Times New Roman"/>
          <w:b w:val="false"/>
          <w:i w:val="false"/>
          <w:color w:val="ff0000"/>
          <w:sz w:val="28"/>
        </w:rPr>
        <w:t xml:space="preserve">
      Сноска. Приложение 1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168" w:id="15"/>
    <w:p>
      <w:pPr>
        <w:spacing w:after="0"/>
        <w:ind w:left="0"/>
        <w:jc w:val="left"/>
      </w:pPr>
      <w:r>
        <w:rPr>
          <w:rFonts w:ascii="Times New Roman"/>
          <w:b/>
          <w:i w:val="false"/>
          <w:color w:val="000000"/>
        </w:rPr>
        <w:t xml:space="preserve"> Протокол исполнения договора закупа услуг</w:t>
      </w:r>
      <w:r>
        <w:br/>
      </w:r>
      <w:r>
        <w:rPr>
          <w:rFonts w:ascii="Times New Roman"/>
          <w:b/>
          <w:i w:val="false"/>
          <w:color w:val="000000"/>
        </w:rPr>
        <w:t>по оказанию амбулаторно-поликлиническую помощи</w:t>
      </w:r>
      <w:r>
        <w:br/>
      </w:r>
      <w:r>
        <w:rPr>
          <w:rFonts w:ascii="Times New Roman"/>
          <w:b/>
          <w:i w:val="false"/>
          <w:color w:val="000000"/>
        </w:rPr>
        <w:t>№_______ от "___" _________ 20 ___ года период:</w:t>
      </w:r>
      <w:r>
        <w:br/>
      </w:r>
      <w:r>
        <w:rPr>
          <w:rFonts w:ascii="Times New Roman"/>
          <w:b/>
          <w:i w:val="false"/>
          <w:color w:val="000000"/>
        </w:rPr>
        <w:t>с "___" _______ 20___ года по "___" _______ 20___ года по</w:t>
      </w:r>
      <w:r>
        <w:br/>
      </w:r>
      <w:r>
        <w:rPr>
          <w:rFonts w:ascii="Times New Roman"/>
          <w:b/>
          <w:i w:val="false"/>
          <w:color w:val="000000"/>
        </w:rPr>
        <w:t>Договору № ____ от "___" _________ 20 ___ года</w:t>
      </w:r>
    </w:p>
    <w:bookmarkEnd w:id="15"/>
    <w:p>
      <w:pPr>
        <w:spacing w:after="0"/>
        <w:ind w:left="0"/>
        <w:jc w:val="both"/>
      </w:pPr>
      <w:r>
        <w:rPr>
          <w:rFonts w:ascii="Times New Roman"/>
          <w:b w:val="false"/>
          <w:i w:val="false"/>
          <w:color w:val="ff0000"/>
          <w:sz w:val="28"/>
        </w:rPr>
        <w:t xml:space="preserve">
      Сноска. Приложение 2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178" w:id="16"/>
    <w:p>
      <w:pPr>
        <w:spacing w:after="0"/>
        <w:ind w:left="0"/>
        <w:jc w:val="left"/>
      </w:pPr>
      <w:r>
        <w:rPr>
          <w:rFonts w:ascii="Times New Roman"/>
          <w:b/>
          <w:i w:val="false"/>
          <w:color w:val="000000"/>
        </w:rPr>
        <w:t xml:space="preserve"> Акт оказанных услуг по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 по</w:t>
      </w:r>
      <w:r>
        <w:br/>
      </w:r>
      <w:r>
        <w:rPr>
          <w:rFonts w:ascii="Times New Roman"/>
          <w:b/>
          <w:i w:val="false"/>
          <w:color w:val="000000"/>
        </w:rPr>
        <w:t>Договору № ____ от "___" _____________ 20 ___ года</w:t>
      </w:r>
    </w:p>
    <w:bookmarkEnd w:id="16"/>
    <w:p>
      <w:pPr>
        <w:spacing w:after="0"/>
        <w:ind w:left="0"/>
        <w:jc w:val="both"/>
      </w:pPr>
      <w:r>
        <w:rPr>
          <w:rFonts w:ascii="Times New Roman"/>
          <w:b w:val="false"/>
          <w:i w:val="false"/>
          <w:color w:val="ff0000"/>
          <w:sz w:val="28"/>
        </w:rPr>
        <w:t xml:space="preserve">
      Сноска. Приложение 3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188" w:id="17"/>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специализированной медицинской помощи и</w:t>
      </w:r>
      <w:r>
        <w:br/>
      </w:r>
      <w:r>
        <w:rPr>
          <w:rFonts w:ascii="Times New Roman"/>
          <w:b/>
          <w:i w:val="false"/>
          <w:color w:val="000000"/>
        </w:rPr>
        <w:t>высокотехнологичных медицинских услуг</w:t>
      </w:r>
      <w:r>
        <w:br/>
      </w:r>
      <w:r>
        <w:rPr>
          <w:rFonts w:ascii="Times New Roman"/>
          <w:b/>
          <w:i w:val="false"/>
          <w:color w:val="000000"/>
        </w:rPr>
        <w:t>№ ______от "___" _______________ 20 _____ года</w:t>
      </w:r>
      <w:r>
        <w:br/>
      </w:r>
      <w:r>
        <w:rPr>
          <w:rFonts w:ascii="Times New Roman"/>
          <w:b/>
          <w:i w:val="false"/>
          <w:color w:val="000000"/>
        </w:rPr>
        <w:t>период: с "___" _______ 20___ года по "___" _______ 20___ год</w:t>
      </w:r>
    </w:p>
    <w:bookmarkEnd w:id="17"/>
    <w:p>
      <w:pPr>
        <w:spacing w:after="0"/>
        <w:ind w:left="0"/>
        <w:jc w:val="both"/>
      </w:pPr>
      <w:r>
        <w:rPr>
          <w:rFonts w:ascii="Times New Roman"/>
          <w:b w:val="false"/>
          <w:i w:val="false"/>
          <w:color w:val="ff0000"/>
          <w:sz w:val="28"/>
        </w:rPr>
        <w:t xml:space="preserve">
      Сноска. Приложение 4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211" w:id="18"/>
    <w:p>
      <w:pPr>
        <w:spacing w:after="0"/>
        <w:ind w:left="0"/>
        <w:jc w:val="left"/>
      </w:pPr>
      <w:r>
        <w:rPr>
          <w:rFonts w:ascii="Times New Roman"/>
          <w:b/>
          <w:i w:val="false"/>
          <w:color w:val="000000"/>
        </w:rPr>
        <w:t xml:space="preserve"> Протокол исполнения договора закупа услуг по оказанию специализированной</w:t>
      </w:r>
      <w:r>
        <w:br/>
      </w:r>
      <w:r>
        <w:rPr>
          <w:rFonts w:ascii="Times New Roman"/>
          <w:b/>
          <w:i w:val="false"/>
          <w:color w:val="000000"/>
        </w:rPr>
        <w:t>медицинской помощи и высокотехнологичных медицинских услуг</w:t>
      </w:r>
      <w:r>
        <w:br/>
      </w:r>
      <w:r>
        <w:rPr>
          <w:rFonts w:ascii="Times New Roman"/>
          <w:b/>
          <w:i w:val="false"/>
          <w:color w:val="000000"/>
        </w:rPr>
        <w:t>№ ______от "___" _______________ 20 _____ года</w:t>
      </w:r>
      <w:r>
        <w:br/>
      </w:r>
      <w:r>
        <w:rPr>
          <w:rFonts w:ascii="Times New Roman"/>
          <w:b/>
          <w:i w:val="false"/>
          <w:color w:val="000000"/>
        </w:rPr>
        <w:t>период с "___" _____ 20 ___ года по "___" _____ 20 ___ год</w:t>
      </w:r>
      <w:r>
        <w:br/>
      </w:r>
      <w:r>
        <w:rPr>
          <w:rFonts w:ascii="Times New Roman"/>
          <w:b/>
          <w:i w:val="false"/>
          <w:color w:val="000000"/>
        </w:rPr>
        <w:t>_______________________________________________________________________________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8"/>
    <w:p>
      <w:pPr>
        <w:spacing w:after="0"/>
        <w:ind w:left="0"/>
        <w:jc w:val="both"/>
      </w:pPr>
      <w:r>
        <w:rPr>
          <w:rFonts w:ascii="Times New Roman"/>
          <w:b w:val="false"/>
          <w:i w:val="false"/>
          <w:color w:val="ff0000"/>
          <w:sz w:val="28"/>
        </w:rPr>
        <w:t xml:space="preserve">
      Сноска. Приложение 5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261" w:id="19"/>
    <w:p>
      <w:pPr>
        <w:spacing w:after="0"/>
        <w:ind w:left="0"/>
        <w:jc w:val="left"/>
      </w:pPr>
      <w:r>
        <w:rPr>
          <w:rFonts w:ascii="Times New Roman"/>
          <w:b/>
          <w:i w:val="false"/>
          <w:color w:val="000000"/>
        </w:rPr>
        <w:t xml:space="preserve"> Акт оказанных услуг по специализированной медицинской помощи</w:t>
      </w:r>
      <w:r>
        <w:br/>
      </w:r>
      <w:r>
        <w:rPr>
          <w:rFonts w:ascii="Times New Roman"/>
          <w:b/>
          <w:i w:val="false"/>
          <w:color w:val="000000"/>
        </w:rPr>
        <w:t>и высокотехнологичным медицинским услугам</w:t>
      </w:r>
      <w:r>
        <w:br/>
      </w:r>
      <w:r>
        <w:rPr>
          <w:rFonts w:ascii="Times New Roman"/>
          <w:b/>
          <w:i w:val="false"/>
          <w:color w:val="000000"/>
        </w:rPr>
        <w:t>№_______ от "___" _________ 20 ___ года</w:t>
      </w:r>
      <w:r>
        <w:br/>
      </w:r>
      <w:r>
        <w:rPr>
          <w:rFonts w:ascii="Times New Roman"/>
          <w:b/>
          <w:i w:val="false"/>
          <w:color w:val="000000"/>
        </w:rPr>
        <w:t>период с "___" _______ 20 ___ года по "___" ________ 20 ___ год</w:t>
      </w:r>
      <w:r>
        <w:br/>
      </w:r>
      <w:r>
        <w:rPr>
          <w:rFonts w:ascii="Times New Roman"/>
          <w:b/>
          <w:i w:val="false"/>
          <w:color w:val="000000"/>
        </w:rPr>
        <w:t>по Договору № _____ от "___" _________ 20 ___ года</w:t>
      </w:r>
    </w:p>
    <w:bookmarkEnd w:id="19"/>
    <w:p>
      <w:pPr>
        <w:spacing w:after="0"/>
        <w:ind w:left="0"/>
        <w:jc w:val="both"/>
      </w:pPr>
      <w:r>
        <w:rPr>
          <w:rFonts w:ascii="Times New Roman"/>
          <w:b w:val="false"/>
          <w:i w:val="false"/>
          <w:color w:val="ff0000"/>
          <w:sz w:val="28"/>
        </w:rPr>
        <w:t xml:space="preserve">
      Сноска. Приложение 6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284" w:id="20"/>
    <w:p>
      <w:pPr>
        <w:spacing w:after="0"/>
        <w:ind w:left="0"/>
        <w:jc w:val="left"/>
      </w:pPr>
      <w:r>
        <w:rPr>
          <w:rFonts w:ascii="Times New Roman"/>
          <w:b/>
          <w:i w:val="false"/>
          <w:color w:val="000000"/>
        </w:rPr>
        <w:t xml:space="preserve"> Счет-реестр за оказание скорой медицинской помощи и медицинской помощи,</w:t>
      </w:r>
      <w:r>
        <w:br/>
      </w:r>
      <w:r>
        <w:rPr>
          <w:rFonts w:ascii="Times New Roman"/>
          <w:b/>
          <w:i w:val="false"/>
          <w:color w:val="000000"/>
        </w:rPr>
        <w:t>связанной с транспортировкой квалифицированных специалистов и (или)</w:t>
      </w:r>
      <w:r>
        <w:br/>
      </w:r>
      <w:r>
        <w:rPr>
          <w:rFonts w:ascii="Times New Roman"/>
          <w:b/>
          <w:i w:val="false"/>
          <w:color w:val="000000"/>
        </w:rPr>
        <w:t>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w:t>
      </w:r>
      <w:r>
        <w:br/>
      </w:r>
      <w:r>
        <w:rPr>
          <w:rFonts w:ascii="Times New Roman"/>
          <w:b/>
          <w:i w:val="false"/>
          <w:color w:val="000000"/>
        </w:rPr>
        <w:t>по "___" _______ 20___ года по</w:t>
      </w:r>
      <w:r>
        <w:br/>
      </w:r>
      <w:r>
        <w:rPr>
          <w:rFonts w:ascii="Times New Roman"/>
          <w:b/>
          <w:i w:val="false"/>
          <w:color w:val="000000"/>
        </w:rPr>
        <w:t>Договору № ____ от "___" _________ 20 ___ года</w:t>
      </w:r>
    </w:p>
    <w:bookmarkEnd w:id="20"/>
    <w:p>
      <w:pPr>
        <w:spacing w:after="0"/>
        <w:ind w:left="0"/>
        <w:jc w:val="both"/>
      </w:pPr>
      <w:r>
        <w:rPr>
          <w:rFonts w:ascii="Times New Roman"/>
          <w:b w:val="false"/>
          <w:i w:val="false"/>
          <w:color w:val="ff0000"/>
          <w:sz w:val="28"/>
        </w:rPr>
        <w:t xml:space="preserve">
      Сноска. Приложение 7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308" w:id="21"/>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скорой медицинской</w:t>
      </w:r>
      <w:r>
        <w:br/>
      </w:r>
      <w:r>
        <w:rPr>
          <w:rFonts w:ascii="Times New Roman"/>
          <w:b/>
          <w:i w:val="false"/>
          <w:color w:val="000000"/>
        </w:rPr>
        <w:t>помощи и медицинской помощи, связанной с транспортировкой</w:t>
      </w:r>
      <w:r>
        <w:br/>
      </w:r>
      <w:r>
        <w:rPr>
          <w:rFonts w:ascii="Times New Roman"/>
          <w:b/>
          <w:i w:val="false"/>
          <w:color w:val="000000"/>
        </w:rPr>
        <w:t>квалифицированных 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21"/>
    <w:p>
      <w:pPr>
        <w:spacing w:after="0"/>
        <w:ind w:left="0"/>
        <w:jc w:val="both"/>
      </w:pPr>
      <w:r>
        <w:rPr>
          <w:rFonts w:ascii="Times New Roman"/>
          <w:b w:val="false"/>
          <w:i w:val="false"/>
          <w:color w:val="ff0000"/>
          <w:sz w:val="28"/>
        </w:rPr>
        <w:t xml:space="preserve">
      Сноска. Приложение 8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316" w:id="22"/>
    <w:p>
      <w:pPr>
        <w:spacing w:after="0"/>
        <w:ind w:left="0"/>
        <w:jc w:val="left"/>
      </w:pPr>
      <w:r>
        <w:rPr>
          <w:rFonts w:ascii="Times New Roman"/>
          <w:b/>
          <w:i w:val="false"/>
          <w:color w:val="000000"/>
        </w:rPr>
        <w:t xml:space="preserve"> Акт оказанных услуг скорой медицинской помощи</w:t>
      </w:r>
      <w:r>
        <w:br/>
      </w:r>
      <w:r>
        <w:rPr>
          <w:rFonts w:ascii="Times New Roman"/>
          <w:b/>
          <w:i w:val="false"/>
          <w:color w:val="000000"/>
        </w:rPr>
        <w:t>и медицинской помощи, связанной с транспортировкой квалифицированных</w:t>
      </w:r>
      <w:r>
        <w:br/>
      </w:r>
      <w:r>
        <w:rPr>
          <w:rFonts w:ascii="Times New Roman"/>
          <w:b/>
          <w:i w:val="false"/>
          <w:color w:val="000000"/>
        </w:rPr>
        <w:t>специалистов и (или) больного санитарным транспортом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w:t>
      </w:r>
      <w:r>
        <w:br/>
      </w:r>
      <w:r>
        <w:rPr>
          <w:rFonts w:ascii="Times New Roman"/>
          <w:b/>
          <w:i w:val="false"/>
          <w:color w:val="000000"/>
        </w:rPr>
        <w:t>по Договору № ____ от "___" _________ 20 ___ года</w:t>
      </w:r>
    </w:p>
    <w:bookmarkEnd w:id="22"/>
    <w:p>
      <w:pPr>
        <w:spacing w:after="0"/>
        <w:ind w:left="0"/>
        <w:jc w:val="both"/>
      </w:pPr>
      <w:r>
        <w:rPr>
          <w:rFonts w:ascii="Times New Roman"/>
          <w:b w:val="false"/>
          <w:i w:val="false"/>
          <w:color w:val="ff0000"/>
          <w:sz w:val="28"/>
        </w:rPr>
        <w:t xml:space="preserve">
      Сноска. Приложение 9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324" w:id="23"/>
    <w:p>
      <w:pPr>
        <w:spacing w:after="0"/>
        <w:ind w:left="0"/>
        <w:jc w:val="left"/>
      </w:pPr>
      <w:r>
        <w:rPr>
          <w:rFonts w:ascii="Times New Roman"/>
          <w:b/>
          <w:i w:val="false"/>
          <w:color w:val="000000"/>
        </w:rPr>
        <w:t xml:space="preserve"> Счет-реестр 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23"/>
    <w:p>
      <w:pPr>
        <w:spacing w:after="0"/>
        <w:ind w:left="0"/>
        <w:jc w:val="both"/>
      </w:pPr>
      <w:r>
        <w:rPr>
          <w:rFonts w:ascii="Times New Roman"/>
          <w:b w:val="false"/>
          <w:i w:val="false"/>
          <w:color w:val="ff0000"/>
          <w:sz w:val="28"/>
        </w:rPr>
        <w:t xml:space="preserve">
      Сноска. Приложение 10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442" w:id="24"/>
    <w:p>
      <w:pPr>
        <w:spacing w:after="0"/>
        <w:ind w:left="0"/>
        <w:jc w:val="left"/>
      </w:pPr>
      <w:r>
        <w:rPr>
          <w:rFonts w:ascii="Times New Roman"/>
          <w:b/>
          <w:i w:val="false"/>
          <w:color w:val="000000"/>
        </w:rPr>
        <w:t xml:space="preserve"> Протокол исполнения договора закупа услуг по оказанию</w:t>
      </w:r>
      <w:r>
        <w:br/>
      </w:r>
      <w:r>
        <w:rPr>
          <w:rFonts w:ascii="Times New Roman"/>
          <w:b/>
          <w:i w:val="false"/>
          <w:color w:val="000000"/>
        </w:rPr>
        <w:t>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24"/>
    <w:p>
      <w:pPr>
        <w:spacing w:after="0"/>
        <w:ind w:left="0"/>
        <w:jc w:val="both"/>
      </w:pPr>
      <w:r>
        <w:rPr>
          <w:rFonts w:ascii="Times New Roman"/>
          <w:b w:val="false"/>
          <w:i w:val="false"/>
          <w:color w:val="ff0000"/>
          <w:sz w:val="28"/>
        </w:rPr>
        <w:t xml:space="preserve">
      Сноска. Приложение 11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2020 года</w:t>
            </w:r>
            <w:r>
              <w:br/>
            </w:r>
            <w:r>
              <w:rPr>
                <w:rFonts w:ascii="Times New Roman"/>
                <w:b w:val="false"/>
                <w:i w:val="false"/>
                <w:color w:val="000000"/>
                <w:sz w:val="20"/>
              </w:rPr>
              <w:t>№ КР ДСМ - 86/2020</w:t>
            </w:r>
          </w:p>
        </w:tc>
      </w:tr>
    </w:tbl>
    <w:bookmarkStart w:name="z452" w:id="25"/>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25"/>
    <w:p>
      <w:pPr>
        <w:spacing w:after="0"/>
        <w:ind w:left="0"/>
        <w:jc w:val="both"/>
      </w:pPr>
      <w:r>
        <w:rPr>
          <w:rFonts w:ascii="Times New Roman"/>
          <w:b w:val="false"/>
          <w:i w:val="false"/>
          <w:color w:val="ff0000"/>
          <w:sz w:val="28"/>
        </w:rPr>
        <w:t xml:space="preserve">
      Сноска. Приложение 12 утратило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