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17cfb" w14:textId="4717c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обороны Республики Казахстан от 7 августа 2017 года № 424 "Об утверждении Правил проведения государственного контроля и надзора за деятельностью государственной авиации по вопросам безопасности полетов"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обороны Республики Казахстан от 16 июля 2020 года № 327. Зарегистрирован в Министерстве юстиции Республики Казахстан 17 июля 2020 года № 20988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обороны Республики Казахстан от 7 августа 2017 года № 424 "Об утверждении Правил проведения государственного контроля и надзора за деятельностью государственной авиации по вопросам безопасности полетов" (зарегистрирован в Реестре государственной регистрации нормативных правовых актов за № 15928, опубликован 3 ноября 2017 года в Эталонном контрольном банке нормативных правовых актов Республики Казахстан)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государственного контроля и надзора за деятельностью государственной авиации по вопросам безопасности полетов,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29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удостоверение личности.".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 надзору за безопасностью полетов государственной авиации Республики Казахстан Министерства обороны Республики Казахстан в установленном законодательством Республики Казахстан порядке обеспечить: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обороны Республики Казахстан после его первого официального опубликования;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сведений в Юридический департамент Министерства обороны Республики Казахстан об исполнении мероприятий, предусмотренных подпунктами 1) и 2) настоящего пункта в течение десяти календарных дней со дня государственной регистрации.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первого заместителя Министра обороны - начальника Генерального штаба Вооруженных Сил Республики Казахстан.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довести до заинтересованных структурных подразделений и должностных лиц.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обороны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Комитет национальной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безопасности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"___" ___________ 2020 года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"___" ___________ 2020 года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