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f1fc" w14:textId="adef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июля 2020 года № 303. Зарегистрирован в Министерстве юстиции Республики Казахстан 17 июля 2020 года № 20987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В случаях карантина, чрезвычайных ситуаций социального, природного и техногенного характера вступительные экзамены не проводятся.";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случаях карантина, чрезвычайных ситуаций социального, природного и техногенного характера работа приемной комиссии проводится организацией образования с использованием информационно-коммуникационных технологий.";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Зачисление лиц на обучение в организации образования в состав обучающихся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кадров, осуществляется по заявлениям лиц.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лиц на обучение в организации образования в состав обучающихся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звена, прикладного бакалавра, осуществляется по заявлениям лиц на конкурсной основе.";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карантина, чрезвычайных ситуаций социального, природного и техногенного характера приемная комиссия с 20 июня календарного года формирует списочный состав абитуриентов и лиц, для которых предусмотрена квота приема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с указанием суммарного балла оценок обязательных и профильных предметов в соответствии с документом об образовании или оценок по результатам творческого конкурса и/или других специальных конкурсов на сайте организации образования и обеспечивает ежедневное его обновление.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зачисление в состав обучающихся для поступающих на обучение по образовательным программам технического и профессионального, послесреднего образования, предусматривающим подготовку специалистов среднего звена и прикладного бакалавра, проводится по результатам суммарного балла оценок обязательных и профильных предметов в соответствии с документом об образовании.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балл оценок формируется: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с основным средним образованием (9 класс) – из оценок по трем предметам: обязательному предмету (казахский язык или русский язык) и двум предметам по профилю специальности и/или оценок творческого конкурса и/или других специальных конкурсов (по педагогическим, медицинским специальностям и специальностям, требующим творческой подготовки);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с общим средним образованием (11 класс)– из оценок по четырем предметам: обязательным предметам (казахский язык или русский язык, история Казахстана) и двум предметам по профилю специальности и/или оценок творческого конкурса и/или других специальных конкурсов (по педагогическим, медицинским специальностям и специальностям, требующим творческой подготовки);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с техническим и профессиональным, послесредним, высшим образованием, не соответствующее профилю специальности – из оценок по четырем предметам: обязательным предметам (казахский язык или русский язык, история Казахстана) и двум предметам по профилю специальности и/или оценок творческого конкурса и/или других специальных конкурсов (по педагогическим специальностям и специальностям, требующим творческой подготовки);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имеющих техническое и профессиональное, послесреднее, высшее образование, соответствующее профилю специальности – средний балл документа об образовании (диплом).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имеющих документ об образовании другой страны, при отстутствии в документе об образовании обязательных и профильных предметов, указанных в приложении 7 к настоящим Правилам, перечень обязательных и профильных предметов устанавливается приемными комиссиями организаций образования.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имеющих техническое и профессиональное, послесреднее, высшее образование, поступающих на медицинские специальности, не соответствующее профилю специальности – двум предметам по профилю специальности и специальный конкурс в виде написания эссе c применением информационно-коммуникационных технологий.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имеющих техническое и профессиональное, послесреднее, высшее образование, поступающих на медицинские соответствующее профилю специальности устанавливается специальный конкурс в виде написания эссе c применением информационно-коммуникационных технологий. Тема эссе, требования к написанию эссе и критериям оценивания определяются приемными комиссиями организаций образования.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специальностям искусства и культуры творческий конкурс проводится непосредственно в организации образования с соблюдением усиленного санитарно-дезинфекционного режима.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на медицинские специальности, допускаются к конкурсу по итогам психометрического тестирования, форма проведения которого определяется организациями образования.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на медицинские и фармацевтические специальности с английским языком обучения дополнительно вводится оценка базового уровня знаний английского языка (методом тестирования) с использованием информационно-коммуникационных технологий.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конкурса среди лиц, поступающих на медицинские специальности, выводится средний балл на основе суммарного балла оценок обязательных и профильных предметов в соответствии с документом об образовании или оценок по результатам специальных конкурсов.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суммарного балла оценок поступающих в первоочередном порядке учитывается средний балл документа об образовании и (или) категория лиц, для которых предусмотрена квота приема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а также результаты творческих и специальных конкурсов.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количества поступающих на обучение в организации образования на подготовку квалифицированных рабочих кадров от выделенных мест на обучение по государственному образовательному заказу осуществляется на основе суммарного балла оценок обязательных и профильных предметов в соответствии с документом об образовании.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квоты приема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поступающего к лицам, для которых предусмотрена квота приема, предоставляют в приемную комиссию организации образования до итогового заседания по зачислению на обучение.";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 В случаях карантина, чрезвычайных ситуаций социального, природного и техногенного характера перечень общеобразовательных предметов по профилю специальностей технического и профессионального образования определяется согласно приложению 7 к настоящим Правилам.";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 В случаях карантина, чрезвычайных ситуаций социального, природного и техногенного характера творческий конкурс для поступающих на специальности искусства и культуры проводятся с 21 по 28 июля календарного года, требования к их содержанию и критериям оценивания определяются приемными комиссиями организаций образования.";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 В случаях карантина, чрезвычайных ситуаций социального, природного и техногенного характера лица, поступающие на обучение в организации образования по педагогическим, медицинским специальностям, по специальностям, требующим специальной или творческой подготовки, проходят творческий и другие специальные конкурсы с использованием информационно-коммуникационных технологий.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на специальность "Физическая культура и спорт", сдают портфолио со спортивными достижениями, результаты последнего Президентского (Национального) теста.";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 В случаях карантина, чрезвычайных ситуаций социального, природного и техногенного характера итоги творческих и специальных конкурсов оформляются протоколом приемной комиссии организации образования.";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26-1 следующего содержания: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В случаях карантина, чрезвычайных ситуаций социального, природного и техногенного характера апелляционная комиссия рассматриваются результаты конкурса по суммарному баллу оценок и/или итогов творческих и специальных конкурсов.";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27-1 следующего содержания: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 В случаях карантина, чрезвычайных ситуаций социального, природного и техногенного характера лицо, не согласное с результатами конкурса, подает заявление на апелляцию.";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30-1 следующего содержания: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Зачисление лиц на обучение в организации образования на подготовку квалифицированных рабочих кадров, на основе суммарного бала оценок при превышении количества поступающих от выделенных мест на обучение по государственному образовательному заказу.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на обучение участников Государственной программы продуктивной занятости и массового предпринимательства на 2017-2021 годы "Еңбек"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2018 года № 646 (зарегистрирован в Реестре государственной регистрации нормативных правовых актов под № 17800).".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общеобразовательных предметов по профилю специальностей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профессионального, послесреднего образования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3580"/>
        <w:gridCol w:w="1464"/>
        <w:gridCol w:w="1397"/>
        <w:gridCol w:w="1464"/>
        <w:gridCol w:w="1399"/>
      </w:tblGrid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профильного предмета: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(основное общее)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(среднее общее)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языкам обучения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абитуриента по спортивным показателям и достижениям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абитуриента по спортивным показателям и достижениям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– Право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языкам обучения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языкам обучения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языкам обучения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языкам обучения)</w:t>
            </w:r>
          </w:p>
          <w:bookmarkEnd w:id="5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творческий экзамен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 языкам обучения)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обслуживание мероприятий</w:t>
            </w:r>
          </w:p>
          <w:bookmarkEnd w:id="51"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нефтеперерабатывающей и химической промышленности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КИП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 измерительные приборы и автоматика в промышленности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– Производство, монтаж, эксплуатация 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(воздушный транспорт)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(воздушный транспорт)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и робототехника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 в строительстве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 экзамена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вентилиция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очистных сооружений систем водоснабжения и водоотведения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 дорожные средства и оборудование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беспилотных авиационных систем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садовопарковое и ландшафтное строительство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