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d171d" w14:textId="36d17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внесении изменений в приказ Министра финансов Республики Казахстан от 6 декабря 2016 года № 640 "Об утверждении Правил составления консолидированной финансовой отчетности администраторами бюджетных программ и местными уполномоченными органами по исполнению бюджета"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16 июля 2020 года № 677. Зарегистрирован в Министерстве юстиции Республики Казахстан 17 июля 2020 года № 20982. Утратил силу приказом Министра финансов Республики Казахстан от 28 мая 2025 года № 261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28.05.2025 </w:t>
      </w:r>
      <w:r>
        <w:rPr>
          <w:rFonts w:ascii="Times New Roman"/>
          <w:b w:val="false"/>
          <w:i w:val="false"/>
          <w:color w:val="ff0000"/>
          <w:sz w:val="28"/>
        </w:rPr>
        <w:t>№ 261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статьи 118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подпункта 2)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19 марта 2010 года "О государственной статистике"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6 декабря 2016 года № 640 "Об утверждении Правил составления консолидированной финансовой отчетности администраторами бюджетных программ и местными уполномоченными органами по исполнению бюджета" (зарегистрирован в Реестре государственной регистрации нормативных правовых актов под № 14624, опубликован 10 января 2017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составления консолидированной финансовой отчетности администраторами бюджетных программ и местными уполномоченными органами по исполнению бюджета,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Аналогичные по содержанию забалансовые счета также суммируются: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статьи "Арендованные активы" (код строки 610);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статьи "Запасы, принятые на ответственное хранение или оплаченные по централизованному снабжению" (код строки 620);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статьи "Бланки строгой отчетности" (код строки 630);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статьи "Списанная задолженность неплатежеспособных дебиторов" (код строки 640);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статьи "Задолженность учащихся и студентов за невозвращенные материальные ценности" (код строки 650);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статьи "Переходящие спортивные призы и кубки" (код строки 660);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статьи "Путевки" (код строки 670);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статьи "Учебные предметы военной техники" (код строки 680);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статьи "Активы культурного наследия" (код строки 690);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статьи "Имущество, обращенное (поступившее) в собственность государства" (код строки 700).";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бухгалтерского учета, аудита и оценки Министерства финансов Республики Казахстан в установленном законодательством порядке обеспечить: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согласно подпунктам 1), 2) и 3) настоящего пункта.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 1 июля 2020 года и подлежит официальному опубликованию.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финансов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6" w:id="1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по статистике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июля 2020 года № 677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составления консолидированной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финансовой отчетности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 программ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уполномоченными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исполнению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 предназначенная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сбора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</w:p>
        </w:tc>
      </w:tr>
    </w:tbl>
    <w:bookmarkStart w:name="z3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Консолидированный бухгалтерский баланс отчетный период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на "___" ________20__года</w:t>
      </w:r>
    </w:p>
    <w:bookmarkEnd w:id="20"/>
    <w:p>
      <w:pPr>
        <w:spacing w:after="0"/>
        <w:ind w:left="0"/>
        <w:jc w:val="both"/>
      </w:pPr>
      <w:bookmarkStart w:name="z31" w:id="21"/>
      <w:r>
        <w:rPr>
          <w:rFonts w:ascii="Times New Roman"/>
          <w:b w:val="false"/>
          <w:i w:val="false"/>
          <w:color w:val="000000"/>
          <w:sz w:val="28"/>
        </w:rPr>
        <w:t>
      Индекс: КФО -1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полугодовая,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Кем представляется: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администраторами бюджетных программ______________________________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уполномоченными органами по исполнению местного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Куда представляется: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соответствующему уполномоченному органу по исполнению местного бюджета/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ведомству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администраторов республиканских бюджетных программ и уполномоченных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органов по исполнению местного бюджета устанавливается ведомством;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администраторов местных бюджетных программ устанавливается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уполномоченными органами по исполнению местного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 бюджета: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Единица измерения: 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начало отчетного периода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конец отчетного периода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Краткосрочные активы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и их эквиваленты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инвестиции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дебиторская задолженность по бюджетным выплатам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дебиторская задолженность по расчетам с бюджетом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дебиторская задолженность покупателей и заказчиков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дебиторская задолженность по ведомственным расчетам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вознаграждения к получению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дебиторская задолженность работников и прочих подотчетных лиц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дебиторская задолженность по аренде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краткосрочная дебиторская задолженность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авансы выданные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краткосрочные активы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Краткосрочная дебиторская задолженность по расчетам с бюджетом по налоговым и неналоговым поступлениям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краткосрочных активов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Долгосрочные активы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инвестиции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Долгосрочная дебиторская задолженность покупателей и заказчиков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Долгосрочная дебиторская задолженность по аренде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долгосрочная дебиторская задолженность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средства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Незавершенное строительство и капитальные вложения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Инвестиционная недвижимость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Биологические активы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Нематериальные активы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инвестиции, учитываемые по методу долевого участия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долгосрочные активы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долгосрочных активов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БАЛАНС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ОБЯЗАТЕЛЬСТВА, ЧИСТЫЕ АКТИВЫ/КАПИТАЛ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начало отчетного периода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конец отчетного периода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Краткосрочные обязательства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обязательства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кредиторская задолженность по бюджетным выплатам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кредиторская задолженность по платежам в бюджет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Краткосрочная кредиторская задолженность по расчетам с бюджетом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кредиторская задолженность по другим обязательным и добровольным платежам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кредиторская задолженность поставщикам и подрядчикам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кредиторская задолженность по ведомственным расчетам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кредиторская задолженность стипендиатам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кредиторская задолженность перед работниками и прочими подотчетными лицами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вознаграждения к выплате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кредиторская задолженность по аренде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краткосрочная кредиторская задолженность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оценочные и гарантийные обязательства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краткосрочные обязательства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Краткосрочная кредиторская задолженность по налоговым и неналоговым поступлениям в бюджет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краткосрочных обязательств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Долгосрочные обязательства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обязательства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Долгосрочная кредиторская задолженность поставщикам и подрядчикам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Долгосрочная кредиторская задолженность по аренде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Долгосрочная кредиторская задолженность перед бюджетом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оценочные и гарантийные обязательства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долгосрочные обязательства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долгосрочных обязательств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Чистые активы/капитал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капитальных вложений за счет внешних займов и связанных грантов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Накопленный финансовый результат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чистые активы/капитал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Забалансовые счета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Арендованные активы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Запасы, принятые на ответственное хранение или оплаченные по централизованному снабжению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Бланки строгой отчетности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Списанная задолженность неплатежеспособных дебиторов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учащихся и студентов за невозвращенные материальные ценности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Переходящие спортивные призы и кубки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 военной техники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Активы культурного наследия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Имущество, обращенное (поступившее) в собственность государства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2" w:id="22"/>
      <w:r>
        <w:rPr>
          <w:rFonts w:ascii="Times New Roman"/>
          <w:b w:val="false"/>
          <w:i w:val="false"/>
          <w:color w:val="000000"/>
          <w:sz w:val="28"/>
        </w:rPr>
        <w:t>
      Руководитель или лицо, замещающее его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или лицо, возглавляющее структурное подразделение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"___" _______________ ____года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заполнение формы осуществляется в соответствии с пояснениями,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изложенными в пунктах 22 и 23 настоящих Правил.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июля 2020 года № 677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составления консолидированной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финансовой отчетности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администраторами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 и уполномоченными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 по исполнению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 предназначенная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сбора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Консолидированный разделительный бухгалтерский баланс отчетный период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на "___" ________20__года</w:t>
      </w:r>
    </w:p>
    <w:bookmarkEnd w:id="23"/>
    <w:p>
      <w:pPr>
        <w:spacing w:after="0"/>
        <w:ind w:left="0"/>
        <w:jc w:val="both"/>
      </w:pPr>
      <w:bookmarkStart w:name="z37" w:id="24"/>
      <w:r>
        <w:rPr>
          <w:rFonts w:ascii="Times New Roman"/>
          <w:b w:val="false"/>
          <w:i w:val="false"/>
          <w:color w:val="000000"/>
          <w:sz w:val="28"/>
        </w:rPr>
        <w:t>
      Индекс: КФО – 6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полугодовая,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Кем представляется: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администраторами бюджетных программ______________________________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уполномоченными органами по исполнению местного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Куда представляется: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соответствующему уполномоченному органу по исполнению местного бюджета/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ведомству____________________________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администраторов республиканских бюджетных программ и уполномоченных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органов по исполнению местного бюджета устанавливается ведомством;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администраторов местных бюджетных программ устанавливается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уполномоченными органами по исполнению местного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 бюджета: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Единица измерения: 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Плюс/ минус начальное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Пересчитанное сальдо на начало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Передано на дату реорганизации*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Краткосрочные активы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и их эквиваленты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инвестиции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дебиторская задолженность по бюджетным выплатам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дебиторская задолженность по расчетам с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дебиторская задолженность покупателей и заказчиков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дебиторская задолженность по ведомственным расчетам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вознаграждения к получению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дебиторская задолженность работников и прочих подотчетных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дебиторская задолженность по аренде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краткосрочная дебиторская задолженность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авансы выданные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краткосрочные активы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дебиторская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задолженность по расчетам с бюджетом по налоговым и неналоговым поступлениям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краткосрочных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Долгосрочные активы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инвестиции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Долгосрочная дебиторская задолженность покупателей и заказчиков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Долгосрочная дебиторская задолженность по аренде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долгосрочная дебиторская задолженность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Незавершенное строительство и капитальные вложения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Инвестиционная недвижимость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Биологические активы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Нематериальные активы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инвестиции, учитываемые по методу долевого участия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долгосрочные активы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долгосрочных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БАЛАНС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ОБЯЗАТЕЛЬСТВА, ЧИСТЫЕ АКТИВЫ/КАПИТАЛ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Плюс/ минус начальное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Пересчитанное сальдо на начало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Передано на дату реорганизации*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Краткосрочные обязательства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обязательства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кредиторская задолженность по бюджетным выплатам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кредиторская задолженность по платежам в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кредиторская задолженность по расчетам с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кредиторская задолженность по другим обязательным и добровольным платежам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кредиторская задолженность поставщикам и подрядчикам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кредиторская задолженность по ведомственным расчетам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кредиторская задолженность стипендиатам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кредиторская задолженность перед работниками и прочими подотчетными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вознаграждения к выплате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кредиторская задолженность по аренде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краткосрочная кредиторская задолженность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оценочные и гарантийные обязательства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краткосрочные обязательства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Краткосрочная кредиторская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по налоговым и неналоговым поступлениям в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краткосрочных обязательств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Долгосрочные обязательства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обязательства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Долгосрочная кредиторская задолженность поставщикам и подрядчикам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Долгосрочная кредиторская задолженность по аренде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Долгосрочная кредиторская задолженность перед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оценочные и гарантийные обязательства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долгосрочные обязательства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долгосрочных обязательств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Чистые активы/капитал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капитальных вложений за счет внешних займов и связанных грантов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Накопленный финансовый результат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чистые активы/капитал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Забалансовые счета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Арендованные активы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Запасы, принятые на ответственное хранение или оплаченные по централизованному снабжению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Бланки строгой отчетности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Списанная задолженность неплатежеспособных дебиторов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учащихся и студентов за невозвращенные материальные ценности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Переходящие спортивные призы и кубки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Путевки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 военной техники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Активы культурного наследия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Имущество, обращенное (поступившее) в собственность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*Примечание. Графа 6 заполняется для подтверждения сумм переданных/принятых активов, обязательств и чистых активов/капитала на дату реорганизации.</w:t>
      </w:r>
    </w:p>
    <w:bookmarkEnd w:id="27"/>
    <w:p>
      <w:pPr>
        <w:spacing w:after="0"/>
        <w:ind w:left="0"/>
        <w:jc w:val="both"/>
      </w:pPr>
      <w:bookmarkStart w:name="z41" w:id="28"/>
      <w:r>
        <w:rPr>
          <w:rFonts w:ascii="Times New Roman"/>
          <w:b w:val="false"/>
          <w:i w:val="false"/>
          <w:color w:val="000000"/>
          <w:sz w:val="28"/>
        </w:rPr>
        <w:t>
      Передано: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замещающее его ______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или лицо, возглавляющее структурное подразделение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"___" _______________ ____года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Принято: Руководитель или лицо, замещающее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или лицо, возглавляющее структурное подразделение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"___" _______________ ____года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заполнение формы осуществляется в соответствии с пояснениями,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изложенными в пункте 20 настоящих Правил.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июля 2020 года № 677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составления консолидированной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финансовой отчетности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администраторами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 и уполномоченными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 по исполнению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</w:tr>
    </w:tbl>
    <w:bookmarkStart w:name="z44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переноса основных показателей консолидированной финансовой отчетности по формам годового отчета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Формы годовой консолидированной финансовой отчетности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Формы консолидированной финансовой отчетности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Консолидированный бухгалтерский баланс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I. Краткосрочные активы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I. Краткосрочные активы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и их эквиваленты (строка 010);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и их эквиваленты (счет 1000, строка 010);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инвестиции строка 011);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инвестиции (счет 1100, строка 011);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дебиторская задолженность (строка 012);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дебиторская задолженность по бюджетным выплатам (счета 1210, строка 012);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Краткосрочная дебиторская задолженность по расчетам с бюджетом (счет 1220, строка 013);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Краткосрочная дебиторская задолженность покупателей и заказчиков (счет 1230, строка 014);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Краткосрочная дебиторская задолженность по ведомственным расчетам (счет 1240, строка 015);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Краткосрочная дебиторская задолженность работников и прочих подотчетных лиц (счет 1260 строка 017);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Краткосрочная дебиторская задолженность по аренде (счет 1270, строка 018);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краткосрочная дебиторская задолженность (счет 1280, строка 019);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вознаграждения к получению (строка 013);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вознаграждения к получению (счет 1250, строка 016);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Запасы (строка 014);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Запасы (счет 1300, строка 020);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авансы выданные (строка 015);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авансы, выданные строка (счет 1410, строка 021);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дебиторская задолженность по расчетам с бюджетом по налоговым и неналоговым поступлениям (строка 016);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дебиторская задолженность по расчетам с бюджетом по налоговым и неналоговым поступлениям (счет 1291, строка 023);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краткосрочные активы (строка 017);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Прочие краткосрочные активы (счет 1420, строка 022);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II. Долгосрочные активы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II. Долгосрочные активы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инвестиции (строка 110);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инвестиции (счет 2100, строка 110);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инвестиции, учитываемые по методу долевого участия (счет 2100, строка 119);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Долгосрочная дебиторская задолженность (строка 111);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Долгосрочная дебиторская задолженность покупателей и заказчиков (счет 2210, строка 111);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Долгосрочная дебиторская задолженность по аренде (счет 2220, строка 112);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долгосрочная дебиторская задолженность (счет 2230, строка 113);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средства (строка 112);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средства (счет 2300, строка 114);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Незавершенное строительство и капитальные вложения (строка 113);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Незавершенное строительство и капитальные вложения (счет 2400, строка 115);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Инвестиционная недвижимость (строка 114);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Инвестиционная недвижимость (счет 2500, строка 116);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Биологические активы (строка 115);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Биологические активы (счет 2600, строка 117);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Нематериальные активы (строка 116);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Нематериальные активы (счет 2700, строка 118);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долгосрочные активы (строка 117);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долгосрочные активы (счет 2800, строка 120);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III. Краткосрочные обязательства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III. Краткосрочные обязательства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обязательства (строка 210);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обязательства (счет 3000, строка 210);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кредиторская задолженность (строка 211);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кредиторская задолженность по бюджетным выплатам (счет 3110, строка 211);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Краткосрочная кредиторская задолженность по платежам в бюджет (счет 3120, строка 212);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Краткосрочная кредиторская задолженность по расчетам с бюджетом (счет 3130, строка 213);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Краткосрочная кредиторская задолженность по другим обязательным и добровольным платежам (счет 3140 и 3150, строка 214);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Краткосрочная кредиторская задолженность поставщикам и подрядчикам (счет 3210, строка 215);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Краткосрочная кредиторская задолженность по ведомственным расчетам (счет 3220, строка 216);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Краткосрочная кредиторская задолженность стипендиатам (счет 3230, строка 217);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Краткосрочная кредиторская задолженность перед работниками и прочими подотчетными лицами (счет 3240, строка 218);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Краткосрочные вознаграждения к выплате (счет 3250, строка 219);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Краткосрочная кредиторская задолженность по аренде (счет 3260, строка 220);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Прочая краткосрочная кредиторская задолженность (счет 3270, строка 221)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кредиторская задолженность по налоговым и неналоговым поступлениям в бюджет (строка 212);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кредиторская задолженность по налоговым и неналоговым поступлениям в бюджет (счет 3280, строка 224);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краткосрочные обязательства (строка 213)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оценочные и гарантийные обязательства (счет 3300, строка 222);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краткосрочные обязательства (счет 3400, строка 223);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IV. Долгосрочные обязательства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IV. Долгосрочные обязательства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обязательства (строка 310);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обязательства (счет 4000, строка 310);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Долгосрочная кредиторская задолженность (строка 311);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Долгосрочная кредиторская задолженность поставщикам и подрядчикам (счет 4110, строка 311); 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Долгосрочная кредиторская задолженность по аренде (счет 4120, строка 312);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Долгосрочная кредиторская задолженность перед бюджетом (счет 4130, строка 313);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долгосрочные обязательства (строка 312);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оценочные и гарантийные обязательства (счет 4200, строка 314);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долгосрочные обязательства (счет 4300, строка 315);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V. Чистые активы и капитал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V. Чистые активы и капитал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(строка 410);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счет 5110, строка 411;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Накопленный финансовый результат (строка 411);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Накопленный финансовый результат (счет 5200, строка 412);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Консолидированный отчет о результатах финансовой деятельности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необменных операций (строка 010), сумма строк 011-014;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необменных операций (счет 6000, строка 010);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элиминируются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текущей деятельности (счет 6010, строка 011);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капитальных вложений (счет 6020, строка 012);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поступления займов (счет 6070, строка 013);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по трансфертам (счет 6030, строка 014);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Субсидии (счет 6040, строка 016);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(счет 6086, строка 019);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поступлений в бюджет (строка 011);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налоговых поступлений в бюджет (счет 6081, строка 020; счет 6082, строка 020-1; счет 6082, строка 020-2 и счет 6085, строка 020-3);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благотворительной помощи (строка 012);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благотворительной помощи (счет 6050, строка 017);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Гранты (строка 013);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Гранты (счет 6060, строка 018);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(строка 014);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(счет 6083 и 6084 строка 019);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обменных операций (строка 020);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обменных операций (счет 6100, строка 021);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управления активами (строка 030);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(счет 6210, строка 031);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управления активами (счет 6220, строка 032);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(строка 040);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(счета 6330, 6350, 6360, 6370 и 6380, строка 040);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поступления займов (счет 6070, строка 013), сумма остатка после элиминирования;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государственных учреждений (строка 110), сумма строк 111-115;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государственного учреждения (счет 7000, строка 110);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 (строка 111);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 (счета 7010 и 7030, строка 111);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и платежи в бюджет (счета 7040, строка 113);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Стипендии (строка 112);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Стипендии (счет 7020, строка 112);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запасам (строка 113);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запасам (счет 7060, строка 114);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Амортизация активов (строка 114);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Амортизация активов (счет 7110, строка 120);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операционные расходы (строка 115);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Командировочные расходы (счет 7070, строка 115);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Коммунальные расходы (счет 7080, строка 116);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Арендные платежи (счет 7130, строка 117);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долгосрочных активов (счет 7090, строка 118);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связи (счет 7080, строка 119);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Обесценение активов (счет 7440, строка 121);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операционные расходы (счет 7050, 7120 и 7140, строка 122);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обязательное социальное медицинское страхование (счет 7150, строка 123);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бюджетным выплатам (строка 120), сумма строк 121 и 122;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бюджетным выплатам (счет 7200, строка 130);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Пенсии и пособия (строка 121);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Пенсии и пособия (счет 7220, строка 131);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Субсидии, трансферты (строка 122);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Субсидии (счет 7230, строка 132);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(счет 7210, строка 133);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общего характера (счет 7240, строка 134);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физическим лицам (счет 7210, строка 135);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органам местного самоуправления (счет 7250, строка 136);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трансферты (счет 7270 строка 136-1);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по управлению активами (строка 130);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(счет 7310, строка 141);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расходы по управлению активами (счет 7320 и 7330 строка 142);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расходы (строка 140);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расходы (счета 7450 и 7460, строка 150);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по уменьшению поступлений в бюджет (счет 7260, строка 137);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контрольному счету наличности республиканского и местных бюджетов (счет 7470, строка 151), остаток после элиминирования;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Элиминируются 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контрольному счету наличности республиканского и местных бюджетов (счет 7470, строка 151);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Выбытие долгосрочных активов (строка 210);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Выбытие долгосрочных активов (счета 6320 и 7420, строка 220);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Курсовая разница (строка 220);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Курсовая разница (счета 6340 и 7430, строка 230);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(строка 230);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чистых прибылей или убытков по инвестициям, учитываемых по методу долевого участия (счета 6220 и 7320, строка 210);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(счета 6310, 6380, 7410 и 7480 строка 240);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Консолидированный отчет о движении денег (прямой метод)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Движение денежных средств от операционной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Движение денежных средств от операционной деятельности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элиминируются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Текущей деятельности (строка 011);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Капитальных вложений (строка 012);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внешних займов и связанных грантов (строка 013);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(строка 014);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Субсидии (строка 015);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(строка 016);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поступлениям в бюджет (строка 010);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поступлениям в бюджет (строка 071);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Связанные гранты (строка 020);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внешних займов и связанных грантов (строка 017), сумма поступлений по внешним займам переносится на строку "Получение займов" (строка 610);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деньгам от благотворительной помощи (строка 030);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деньгам от благотворительной помощи (строка 020);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реализации товаров, работ и услуг (строка 040);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реализации товаров, работ и услуг (строка 030);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Полученные вознаграждения (строка 050);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Полученные вознаграждения (строка 040);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деньгам временного размещения (строка 060);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деньгам временного размещения (строка 050);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поступления (строка 070);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поступления (строка 060);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деньгам местного самоуправления (строка 080);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деньгам местного самоуправления (строка 070);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 (строки 110);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 (строка 110);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Пенсии и пособия (строка 120);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Пенсии и пособия (строка 120);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Поставщикам и подрядчикам за товары и услуги (строка 130);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Поставщикам и подрядчикам за товары и услуги (строка 140);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Авансы, выданные за товары и услуги (строка 150);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субсидии (строка 140);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субсидии (строка 160);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вознаграждений (строка 150);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(строка 170);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платежи (строка 160);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и платежи в бюджет (строка 130);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платежи (строка 190);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по контрольному счету наличности республиканского и местных бюджетов (строка 191), остаток после элиминирования;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поступлений бюджета (192);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Элиминируются 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Закрытие плановых назначений на принятие обязательств в конце года (строка 180);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контрольному счету наличности республиканского и местных бюджетов (строка 191);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Движение денежных средств от инвестиционной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Движение денежных средств от инвестиционной деятельности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долгосрочных активов (строка 310);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долгосрочных активов (строка 310);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ценных бумаг и доли, контролируемых и других субъектов (строка 320);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ценных бумаг (строка 330); Реализация доли контролируемых и других субъектов (строка 320);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 (строка 330);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 (строка 340);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(строка 340);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(строка 350);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долгосрочных активов (строка 410);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долгосрочных активов (строка 410);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ценных бумаг и доли, контролируемых и других субъектов (строка 420);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доли контролируемых и других субъектов (строка 420);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ценных бумаг (строка 430);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пополнение уставного капитала субъектов квазигосударственного сектора (строка 430);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пополнение уставного капитала субъектов квазигосударственного сектора (строка 440);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Выданные займы (строка 440);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Выданные займы (строка 450);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(строка 450);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(строка 460);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Движение денежных средств от финансовой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Движение денежных средств от финансовой деятельности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займов (строка 610);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займов (строка 610);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(строка 620);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(строка 620);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 (строка 710);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 (строка 710);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(строка 720);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(строка 720);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Чистая курсовая разница (строка 911)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Чистая курсовая разница (строка 911)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начало периода (строка 920)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начало периода (строка 920)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Консолидированный отчет об изменениях чистых активов/капитала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 отчетного периода (строка 010);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 отчетного периода (строка 010);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 в учетной политике и корректировка ошибок (строка 020);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 в учетной политике и корректировка ошибок (строка 020);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Пересчитанное сальдо (строка 030);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Пересчитанное сальдо (строка 030);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 в чистых активах/капитале за отчетный период (строка 040);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резервов на переоценку долгосрочных активов (строка 041);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Уменьшение резервов на переоценку долгосрочных активов (строка 042);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резервов на переоценку финансовых инвестиций, имеющихся в наличии для продажи (строка 043);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Уменьшение резервов на переоценку финансовых инвестиций, имеющихся в наличии для продажи (строка 044);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резервы (строка 045);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Разницы обменных курсов по пересчету зарубежной деятельности (строка 046);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финансирования, признанное напрямую в Отчете об изменениях чистых активов/капитала (строка 047);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 финансирования, признанное напрямую в Отчет об изменениях чистых активов/капитала (строка 048);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 результат за отчетный период (строка 050);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 результат за отчетный период (строка 050);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 прошлого периода (строка 070);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 прошлого периода (строка 070);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 в учетной политике и корректировка ошибок (строка 080);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 в учетной политике и корректировка ошибок (строка 080);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Пересчитанное сальдо (строки 070 +/- 080) (строка 090);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Пересчитанное сальдо (строки 070 +/- 080) (строка 090);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 в чистых активах/капитале за прошлый период (строка 100);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Увеличение резервов на переоценку долгосрочных активов (строка 101); 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Уменьшение резервов на переоценку долгосрочных активов (строка 102);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резервов на переоценку финансовых инвестиций, имеющихся в наличии для продажи (строка 103);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Уменьшение резервов на переоценку финансовых инвестиций, имеющихся в наличии для продажи (строка 104);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резервы (строка 105);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Разницы обменных курсов по пересчету зарубежной деятельности (строка 106);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финансирования, признанное напрямую в Отчете об изменениях чистых активов/капитала (строка 107);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 финансирования, признанное напрямую в Отчете об изменениях чистых активов/капитала (строка 108);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 результат за прошлый период (строка 110);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 результат за прошлый период (строка 110);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 прошлого периода (строка 120)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 прошлого периода (строка 120)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Накопленный финансовый результат (графа 4)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Накопленный финансовый результат (графа 5);</w:t>
            </w:r>
          </w:p>
        </w:tc>
      </w:tr>
    </w:tbl>
    <w:bookmarkStart w:name="z11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**не элиминируется по расходам администраторов республиканских бюджетных программ, не включенных в консолидированную финансовую отчетность.</w:t>
      </w:r>
    </w:p>
    <w:bookmarkEnd w:id="5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