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e877" w14:textId="09ee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национальной экономики Республики Казахстан от 8 февраля 2018 года № 42 "Об утверждении Перечня категорий физических лиц, имеющих право на социальную поддержку в соответствии с законодательством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16 июля 2020 года № 57. Зарегистрирован в Министерстве юстиции Республики Казахстан 16 июля 2020 года № 20981. Срок действия приказа - до 31.12.2020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31.12.2020 (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8 февраля 2018 года № 42 "Об утверждении Перечня категорий физических лиц, имеющих право на социальную поддержку в соответствии с законодательством Республики Казахстан" (зарегистрирован в Реестре государственной регистрации нормативных правовых актов № 16458, опубликован 13 марта 2018 года в Эталонном контрольном банке нормативных правовых актов Республики Казахстан)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физических лиц, имеющих право на социальную поддержку в соответствии с законодательством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лицом, получающим благотворительную помощь от некоммерческих организаций.".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налоговой и таможенной политики Министерства национальной экономики Республики Казахстан в установленном законодательном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действует до 31 декабря 2020 года включительно и распространяется на отношения, возникшие с 15 марта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труда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социальной защиты населения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