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5a99" w14:textId="252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идентификации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2020 года № 394. Зарегистрирован в Министерстве юстиции Республики Казахстан 16 июля 2020 года № 20980.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идентификации специфических товаров.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394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идентификации специфических товаров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идентификации специфических товаров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"Выдача заключения об идентификации специфических товаров".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заключения об идентификации специфических товаров"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 юридические лица (далее - услугополучатель) направляют услугодателю посредством веб-портала "электронного правительства" www.egov.kz, www.elicense.kz (далее - портал) документы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контроле специфических товаров" услугодатель вправе запрашивать и получать от услугополучателя документы и (или) информацию, относящихся к сфере контроля специфических товаров, необходимых для оказания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и оказания государственной услуги - в течение 7 (семи) рабочих дней, за исключением случаев, когда необходимо исследование вопросов, требующих получение специальных знаний, навыков и информации от соответствующих государственных органов, которые выдаются в течение 15 (пятнадцати) рабочих дней.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исполнитель в течение 2 (двух) рабочих дней с момента регистрации представленных услугополучателем документов проверяет их полноту и, в случае представления услугополучателем неполного пакета документов,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и направляет его услугополучателю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услугополучателем полного пакета документов, ответственный исполнитель в течение 6 (шести) рабочих дней (за исключением случаев, когда необходимо исследование вопросов, требующих получение специальных знаний, навыков и информации от соответствующих государственных органов), рассматривает документы услугополучателя, необходимые для оказания государственной услуги, и в течение 1 (одного) рабочего дня оформляет результат оказания государственной услуги – заключение об идентификации специфических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для выдачи заключения об идентификации специфических товаров требуется получение специальных знаний, навыков и информации от соответствующих государственных органов, ответственный исполнитель в течение 2 (двух) рабочих дней со дня проведения проверки на полноту документов услугополучателя направляет их на согласование в соответствующие государственные органы.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 основании запроса услугодателя в течение 8 (восьми) рабочих дней со дня получения запроса направляет ответ услугодателю.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(пяти) рабочих дней со дня получения ответа готовит результат государственной услуги – заключение об идентификации специфических товаров.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Перечне основных требований,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заключения об идентификации специфических товаров либо мотивированный отказ в оказании государственной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заключения об идентификации специфических товаров"</w:t>
            </w:r>
          </w:p>
          <w:bookmarkEnd w:id="4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дней, за исключением заключений, подлежащих согласованию с соответствующим государственным органом, которые выдаются 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товаров, либо мотивированный отказ в оказании государственной услуги.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удостоверенное электронной 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описание работ, услуг (техническое задание на их выполнение либо иные материалы, характеризующие работу, услугу);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технической документации (конструкторской, технологической, эксплуатационной, программной), либо иные документы (сведения), которые имеются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фотографии товара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недостоверности документов, представленных услугополучателем,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причинения ущерба или возникновения угрозы причинения ущерба интересам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если к заявителю в течение последних пяти лет применялись санкции Совета Безопасности Организации Объединенных Наций и Европейского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услугополучателя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бизнес‒идентификационный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бизнес‒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‒ в случае отсутствия бизнес‒идентификационного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 /фамилия имя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</w:t>
      </w:r>
    </w:p>
    <w:p>
      <w:pPr>
        <w:spacing w:after="0"/>
        <w:ind w:left="0"/>
        <w:jc w:val="both"/>
      </w:pPr>
      <w:bookmarkStart w:name="z120" w:id="61"/>
      <w:r>
        <w:rPr>
          <w:rFonts w:ascii="Times New Roman"/>
          <w:b w:val="false"/>
          <w:i w:val="false"/>
          <w:color w:val="000000"/>
          <w:sz w:val="28"/>
        </w:rPr>
        <w:t>
      на получение заключения об идентификации специфических товаров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выдать заключение об идентификации специфических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  <w:bookmarkEnd w:id="6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технологии, работы, услуги, информации.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операции (экспорт, импорт, транзит, переработка)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применения и цель использования**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конечного пользователя***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65"/>
      <w:r>
        <w:rPr>
          <w:rFonts w:ascii="Times New Roman"/>
          <w:b w:val="false"/>
          <w:i w:val="false"/>
          <w:color w:val="000000"/>
          <w:sz w:val="28"/>
        </w:rPr>
        <w:t>
      * Указывается только для товара.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 Указывается при импорте и экспорте.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*** Указывается только при экспорте.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инфрақұрылымдық даму министрлігінің Индустриялық даму комитеті</w:t>
            </w:r>
          </w:p>
          <w:bookmarkEnd w:id="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  <w:bookmarkEnd w:id="6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</w:p>
          <w:bookmarkEnd w:id="6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выдачи: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"Министерства индустрии и инфраструктурного развития Республики Казахстан", рассмотрев Ваше обращение от [Дата] г. № [Номер входящего документа] сообщает следующее.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[ТЕКС]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  <w:bookmarkEnd w:id="7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инфрақұрылымдық даму министрлігінің Индустриялық даму комитеті</w:t>
            </w:r>
          </w:p>
          <w:bookmarkEnd w:id="7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  <w:bookmarkEnd w:id="7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Номер:[Номер документа]</w:t>
            </w:r>
          </w:p>
          <w:bookmarkEnd w:id="7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выдачи: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ИДЕНТИФИКАЦИИ СПЕЦИФИЧЕСКИХ ТОВАРОВ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индустриального развития Министерства индустрии и инфраструктурного развития Республики Казахстан, в соответствии с Вашей заявкой от [Дата] года № [Номер входящего документа] относительно выдачи заключения об идентификации специфических товаров, сообщает следующее.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[ТЕКС]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  <w:bookmarkEnd w:id="8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