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138" w14:textId="2f8e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539 "Об утверждении Правил выдачи разрешения на реэкспорт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июля 2020 года № 395. Зарегистрирован в Министерстве юстиции Республики Казахстан 16 июля 2020 года № 20979. Утратил силу приказом и.о. Министра индустрии и инфраструктурного развития Республики Казахстан от 16 мая 2023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539 "Об утверждении Правил выдачи разрешения на реэкспорт продукции" (зарегистрирован в Реестре государственной регистрации нормативных правовых актов под № 12450, опубликован 6 января 2016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19) статьи 6 Закона Республики Казахстан от 21 июля 2007 года "Об экспортном контроле" и подпунктом 1) статьи 10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реэкспорт продукции,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реэкспорт продукции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реэкспорт продукции (далее -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определяют порядок оказания государственной услуги "Выдача разрешения на реэкспорт продукции, подлежащей экспортному контролю".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разрешения на реэкспорт продукции, подлежащей экспортному контролю" является государственной услугой (далее - государственная услуга)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реэкспорт продукции, подлежащей экспортному контролю, выдается сроком на 1 (один) год.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услугодателем посредством обращения физических и юридических лиц, либо уполномоченного представителя (далее – услугополучатель):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 www.egov.kz, www.elicense.kz (далее - портал).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документы в соответствии со Стандартом государственной услуги согласно приложению 1 к настоящим Правилам (далее - Стандарт государственной услуги).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полноту представленных услугополучателем документов и, в случае представления услугополучателем неполного пакета документов, а также документов с истекшим сроком действия, отказывает в приеме заявления и выдает расписку об отказе в приеме документов по форме согласно приложению 2 к настоящим Правилам.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Государственной корпорации осуществляет прием документов на получение государственной услуги и выдает расписку о приеме соответствующих документов, с указанием даты приема и выдачи.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Государственной корпорации воспроизводит электронные копии с представленных документов и прикрепляет к заявке.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посредством портала услугополучатель направляет услугодателю электронные копии документов в соответствии со Стандартом государственной услуги.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и оказания государственной услуги - в течение 30 (тридцати) рабочих дней.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по форме согласно приложению 3 к настоящим Правилам (далее - Мотивированный отказ), подписанный электронной цифровой подписью (далее -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полного пакета документов, ответственный исполнитель в течение срока, указанного в пункте 10 настоящих Правил, направляет запрос в соответствующие государственные органы системы экспортного контроля для получения их согласования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системы экспортного контроля на основании запроса услугодателя в течение 10 (десяти) рабочих дней направляют услугодателю ответ о результатах рассмотрения.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системы экспортного контроля ответа в установленные сроки выдача разрешения считается согласованной.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Одновременно с запросом в соответствующие государственные органы системы экспортного контроля ответственный исполнитель направляет гарантийное обязательство страны-импортера, представленное услугополучателем, в Министерство иностранных дел Республики Казахстан для получения подтверждения проверки его подлинности (далее - подтверждение).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реэкспорт продукции, подлежащей экспортному контролю, выдается услугодателем после получения такого подтверждения от Министерства иностранных дел Республики Казахстан.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до получения подтверждения от Министерства иностранных дел Республики Казахстан проверяет представленные услугополучателем документы, необходимые для оказания государственной услуги.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исполнитель в течение 1 (одного) рабочего дня после рассмотрения ответа от государственных органов системы экспортного контроля и получения подтверждения от Министерства иностранных дел Республики Казахстан, готовит результат государственной услуги - разрешение на реэкспорт продукции, подлежащей экспортному контролю, по форме согласно приложению 4 к настоящим Правилам, либо Мотивированный отказ.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результата государственной услуги осуществляется через: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- нарочно;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- электронно.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9"/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(бездействий) услугодателя по вопросам оказания государственных услуг может быть подана в уполномоченный орган, осуществляющий руководство в сфере экспортного контроля (далее - уполномоченный орган),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действие (бездействия) работников Государственной корпорации при оказании услуг через Государственную корпорацию подается в уполномоченный орган в сфере информатизации.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 в соответствии с пунктом 2 статьи 25 Закона подлежит рассмотрению: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органом, уполномоченным орган в сфере информатизации - в течение 5 (пяти) рабочих дней со дня ее регистрации;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рассмотрения жалобы уполномоченным органом, 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реэкспорт продукции, подлежащей экспортному контролю"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 (далее ‒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реэкспорт продукции, подлежащей экспортному контролю,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гарантийное обязательство (сертификат конечного пользователя) страны-получателя, выданное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казахстанской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внешнеторговый договор (контракт), а в случае отсутствия внешнеторгового договора (контракта) - иной документ, подтверждающий намерения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Каждая страница представленных копий документов должна быть заверена подписью и печатью (при наличии) услугополучателя, либо копии документов должны быть прошиты и их последние листы заверены подписью и печатью (при наличии)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удостоверенного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гарантийного обязательства (сертификата конечного пользователя) страны-получателя, выданная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казахстанской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внешнеторгового договора (контракта), а в случае отсутствия внешнеторгового договора (контракта) - иной документ, подтверждающий намерения сторон.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-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-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- www.egov.kz, www.elicense.kz.Телефон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реэкспорт продукции, подлежащей экспортному контролю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В__________________________________________________________________________________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от_________________________________________________________________________________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- в случае отсутствия бизнес-идентификационного номера у юридического лица/фамилия имя отчество (в случае наличия) физического лица, индивидуальный идентификационный номер; юридический (фактический)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Страна отправления: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Страна получателя: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 отсутствия внешнеторгового договора (контракта) - иной документ, подтверждающий намерения сторон, № и дата подписания):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ТН ВЭД ЕАЭС: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Ед. измерения по ТН ВЭД ЕАЭС (основная и дополнительная):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Руководитель ________ __________________________________________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Уполномоченный орган ____________________________________________________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Особые условия разрешения</w:t>
            </w:r>
          </w:p>
        </w:tc>
      </w:tr>
    </w:tbl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Подпись удостоверяется печатью только в случае подачи заявления через Государственную корпорацию.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реэкспорт продукции, подлежащей экспортному контролю*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и дата государственной регистрации (перерегистрации) юридического лица - для юридического лица:__________________________;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№, дата, наименование государственного органа, выдавшего документ, удостоверяющий личность - для физического лица:___________;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и дата выдачи свидетельства о государственной регистрации заявителя в качестве индивидуального предпринимателя - для  индивидуального предпринимателя: 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ранее выданному разрешительному документу на экспорт вывоз продукции из Республики Казахстан: № лицензия на экспорт продукции, подлежащей экспортному контролю;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(число/месяц/год) __________________________________________________.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заявитель, являющийся иностранным юридическим лицом,  иностранцем представляет в уполномоченный орган справку о  государственной регистрации (перерегистрации) юридического лица  заявителя - для юридического лица; копию документа, удостоверяющего  личность - для физического лица; копию свидетельства о государственной регистрации заявителя в качестве индивидуального  предпринимателя (нотариально засвидетельствованная в случае  непредставления оригинала для сверки) - для индивидуального  предпринимателя. При отсутствии у него указанных документов, представляет другие документы, содержащие аналогичные сведения о заявителе.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"Государственной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услуги) ввиду представления Вами неполного пакета документов согласно перечню, предусмотренному подзаконным нормативным правовым актом государственной услуги, а именно: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________________________________________________________....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 Фамилия, имя, отчество (в случае наличия),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35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 и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 и промышленной безопасности", рассмотрев Ваше заявление от [Дата] года № [Номер входящего документа], сообщает следующее: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реэкспорт продукции, подлежащей экспортному контролю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(юридический (фактический) адрес, телефон):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получателя: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 отсутствия внешнеторгового договора (контракта) - иной документ, подтверждающий намерения сторон, № и дата подписания):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ТН ВЭД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Ед. измерения по ТН ВЭД ЕАЭС (основная и дополнительная):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Согласовано: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Уполномоченный орган ______________________________________________________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"___" _________ _________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 "___" _________ _________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Особые условия разрешения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