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e45eb" w14:textId="fbe45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Министра национальной экономики Республики Казахстан от 26 февраля 2015 года № 141 "Об утверждении обязательных требований к электронной торговой системе товарных бирж"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15 июля 2020 года № 148-НҚ. Зарегистрирован в Министерстве юстиции Республики Казахстан 16 июля 2020 года № 20977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февраля 2015 года № 141 "Об утверждении обязательных требований к электронной торговой системе товарных бирж" (зарегистрирован в Реестре государственной регистрации нормативных правовых актов за № 10695, опубликован в информационно-правовой системе "Әділет" 10 апреля 2015 года) следующие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Обязательных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электронной торговой системе товарных бирж,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13)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удаленный доступ антимонопольному органу к электронной торговой системе товарной биржи в режиме реального времени.";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4) и 5)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при работе в режиме удаленного доступа биржа обеспечивает необходимое количество портов для подключения удаленных участников торгов и должностных лиц антимонопольного органа;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уполномоченным органом (советом директоров или правлением) товарной биржи утверждается нормативный документ, определяющий условия, требования и технические характеристики при подключении к электронной торговой системе товарной биржи и работе в ней участников торгов и должностных лиц антимонопольного органа в режиме удаленного доступа;".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внутренней торговли Министерства торговли и интеграции Республики Казахстан в установленном законодательством порядке обеспечить: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торговли и интеграции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торговли 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интеграции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общественного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