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7be7" w14:textId="1f57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мая 2015 года № 632 "Об утверждении Правил оформления гарантийных обязательств (сертификатов конечных пользователей)"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июля 2020 года № 386. Зарегистрирован в Министерстве юстиции Республики Казахстан 14 июля 2020 года № 20961. Утратил силу приказом Министра индустрии и инфраструктурного развития Республики Казахстан от 28 апреля 2023 года № 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632 "Об утверждении Правил оформления гарантийных обязательств (сертификатов конечных пользователей)" (зарегистрирован в Реестре государственной регистрации нормативных правовых актов под № 11907, опубликован 2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 Закона Республики Казахстан от 16 мая 2014 года "О разрешениях и уведомлениях"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гарантийных обязательств (сертификатов конечных пользователей),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632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оформления гарантийных обязательств (сертификатов конечных пользователей)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оформления гарантийных обязательств (сертификатов конечных пользователей) (далее - Правила) разработаны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 Закона Республики Казахстан от 16 мая 2014 года "О разрешениях и уведомлениях"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оформления гарантийных обязательств (сертификатов конечных пользователей).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гарантийного обязательства (сертификата конечного пользователя)" является государственной услугой (далее - государственная услуга)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Гарантийное обязательство (сертификат конечного пользователя) выдается в случае, если в соответствии с требованиями экспортера необходимо предоставление обязательств потребителя по использованию импортируемой в Республику Казахстан продукции в заявленных целях.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Гарантийное обязательство (сертификат конечного пользователя) оформляется на одну сделку независимо от количества и номенклатуры продукции, включенной во внешнеторговый договор (контракт).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в гарантийное обязательство (сертификат конечного пользователя) не допускается.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физические и юридические лица (далее - услугополучатели) подают услугодателю через Некоммерческое акционерное общество "Государственная корпорация "Правительство для граждан" (далее - Государственная корпорация), либо веб-портал "электронного правительства" www.egov.kz, www.elicense.kz (далее - портал) документы в соответствии со Стандартом государственной услуги согласно приложению 1 к настоящим Правилам (далее - Стандарт государственной услуги).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7 (семь) рабочих дней.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приема документов через Государственную корпорацию день приема заявлений и документов не входит в срок оказания государственной услуги.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Государственной корпорации проверяет полноту представленных услугополучателем документов и, в случае установления факта неполноты представленных документов и (или) документов с истекшим сроком действия, отказывает в приеме заявления и выдает расписку об отказе в приеме документов по форме согласно приложению 2 к настоящим Правилам.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Государственной корпорации воспроизводит электронные копии документов, после чего возвращает оригиналы документов услугополучателю и выдает расписку о приеме соответствующих документов.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канцелярии услугодателя осуществляет прием и регистрацию документов поступивших из Государственной корпорации, либо портала, в день их поступления и направляет руководителю услугодателя, которым назначается ответственный исполнитель.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осуществляется следующим рабочим днем.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услугополучателя через портал ответственный исполнитель в течение 2 (двух) рабочих дней проверяет полноту представленных документов, и в случае установления неполноты представленных документов готовит мотивированный отказ в дальнейшем рассмотрении документов по форме, согласно приложению 3 к настоящим Правилам (далее - мотивированный отказ), который направляется в форме электронного документа, подписанного электронной цифровой подписью (далее - ЭЦП) руководителя услугодателя либо лица его замещающего, в личный кабинет услугополучателя на портале.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работник Государственной корпорации или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полного пакета документов ответственный исполнитель в течение 3 (трех) рабочих дней с момента регистрации документов проверяет представленные документы на соответствие услугополучателя и (или) представленных документов и сведений, необходимых для оказания государственной услуги, требованиям настоящих Правил, по итогам 1 (одного) рабочего дня оформляет результат оказания государственной услуги - гарантийное обязательство (сертификат конечного пользователя), по форме согласно приложению 4 к настоящим Правилам, либо мотивированный отказ в оказании государственной услуги.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пункте 9 Стандарта государственной услуги.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Государственной корпорации выдача результата государственной услуги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изменении условий внешнеторгового договора (контракта), отражаемых в гарантийном обязательстве (сертификате конечного пользователя), данное гарантийное обязательство подлежит переоформлению.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переоформления документов проводится аналогично с порядком выдачи гарантийного обязательства (сертификата конечного пользователя).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экспортного контроля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действие (бездействия) работников Государственной корпорации при оказании услуг через Государственную корпорацию подается в уполномоченный орган в сфере информатизации.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органом, Государственной корпорации, непосредственно оказывающих государственные услуги, уполномоченным органом в сфере информатизации - в течение 5 (пяти) рабочих дней со дня ее регистрации;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гарантийного обязательства (сертификата конечного пользователя)"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www.elicense.kz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обязательство (сертификат конечного пользователя), либо мотивированный отказ в оказании государственной услуги.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 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- Кодекс) с перерывом на обед с 13.00 часов до 14.30 часов;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-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по форме согласно приложению 1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полномочия представителя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гарантийное обязательство импортера (конечного пользователя)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418 (зарегистрирован в Реестре государственной регистрации нормативных правовых актов под № 11006);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внешнеторгового договора (контракта) купли-продажи или иной документ отчуждения между участниками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договора (контракта) купли-продажи или иной документ отчуждения между импортером и конечным пользователем, если в качестве услугополучателя выступает посредник.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Каждая страница представленных копий документов заверяется подписью и печатью (при наличии) услугополучателя, либо копии документов предоставляются в прошитом виде, заверенные подписью и печатью (при наличии) услугополучателя на последнем листе.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заявление, удостоверенное электронно-цифровой подписью (далее – ЭЦП)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гарантийное обязательство импортера (конечного пользователя), удостоверенное ЭЦП услугополучателя и конечного пользователя, по форме согласно приказу Министра по инвестициям и развитию Республики Казахстан от 31 марта 2015 года № 418 (зарегистрирован в Реестре государственной регистрации нормативных правовых актов под № 11006);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 купли-продажи или иной документ отчуждения между участниками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договора (контракта) купли-продажи или иной документ отчуждения между импортером и конечным пользователем, если в качестве услугополучателя выступает посредник.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гарантийного обязательства (сертификата конечного пользователя), и (или) данных (сведений), содержащихся в них;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выдачи гарантийного обязательства (сертификата конечного пользователя),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гарантийного обязательства (сертификата конечного пользователя);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гарантийного обязательства (сертификата конечного пользователя).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www.comprom.miid.gov.kz,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-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- www.egov.kz., www.elicense.kz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гарантийного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(сертификата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пользователя)"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7" w:id="5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услугодателя)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лица, индивидуальный идентификационный номер, № свидетельства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заявителя в качестве индивидуального предпринимателя –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предпринимателя; полное наименование юридического лица заявителя,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бизнес‒идентификационный номер, № свидетельства или справки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юридического лица заявителя – для юридического лица)</w:t>
      </w:r>
    </w:p>
    <w:p>
      <w:pPr>
        <w:spacing w:after="0"/>
        <w:ind w:left="0"/>
        <w:jc w:val="both"/>
      </w:pPr>
      <w:bookmarkStart w:name="z88" w:id="57"/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почтовый индекс, область, город, район, населенный пункт, наименование улицы,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дома/здания, телефон)</w:t>
      </w:r>
    </w:p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гарантийного обязательства (сертификата конечного пользователя)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гарантийное обязательство (сертификат конечного пользователя).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 составляющих охраняемую законом тайну, содержащихся в информационных системах;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bookmarkEnd w:id="64"/>
    <w:p>
      <w:pPr>
        <w:spacing w:after="0"/>
        <w:ind w:left="0"/>
        <w:jc w:val="both"/>
      </w:pPr>
      <w:bookmarkStart w:name="z96" w:id="65"/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 20 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"Государственной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услуги) ввиду представления Вами неполного пакета документов согласно перечню, и (или) документов с истекшим сроком действия предусмотренному подзаконным нормативным правовым актом государственной услуги, а именно: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/ подпись услугополучателя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жəне инфрақұрылымдық даму министрлігі "Индустриялық даму және өнеркәсіптік қауіпсіздік комитеті" республикалық 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Республиканское государственное учереждение "Комитет индустриального развития и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 г.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организации]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[Адрес]</w:t>
            </w:r>
          </w:p>
        </w:tc>
      </w:tr>
    </w:tbl>
    <w:bookmarkStart w:name="z11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индустриального развития и промышленной безопасности", рассмотрев Ваше обращение от [Дата] г. № [Номер входящего документа] сообщает следующее.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[Текст]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подписывающего]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(сертификатов конечных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пользователей)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(сертификат конечного пользователя)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(страна, адрес, телефон) БИН (ИИН)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Конечный пользователь (страна, адрес, телефон) БИН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Экспортер (страна, адрес, телефон)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Номер, дата внешнеторгового договора (контракта)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Настоящим подтверждается, что продукция, указанная в пункте 4, будет использоваться только для нужд страны и не будет реэкспортироваться и передаваться без разрешения уполномоченного государственного органа страны-экспортера.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документ должен быть представлен в уполномоченный государственный орган страны-экспортера в течение шести месяцев с даты его подписания.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Ведомство уполномоченного органа Республики Казахстан по экспортному контролю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 Должность Подпись М.П. (при наличии) Дата</w:t>
            </w:r>
          </w:p>
        </w:tc>
      </w:tr>
    </w:tbl>
    <w:bookmarkStart w:name="z12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гарантийному обязательству (сертификату конечного пользователя)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Республики Казахстан по экспортному контролю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