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3f6c" w14:textId="1b23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органами государственных доходов Республики Казахстан</w:t>
      </w:r>
    </w:p>
    <w:p>
      <w:pPr>
        <w:spacing w:after="0"/>
        <w:ind w:left="0"/>
        <w:jc w:val="both"/>
      </w:pPr>
      <w:r>
        <w:rPr>
          <w:rFonts w:ascii="Times New Roman"/>
          <w:b w:val="false"/>
          <w:i w:val="false"/>
          <w:color w:val="000000"/>
          <w:sz w:val="28"/>
        </w:rPr>
        <w:t>Приказ и.о. Министра финансов Республики Казахстан от 10 июля 2020 года № 665. Зарегистрирован в Министерстве юстиции Республики Казахстан 14 июля 2020 года № 20955.</w:t>
      </w:r>
    </w:p>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30.04.2021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99"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30.04.2021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1" w:id="1"/>
    <w:p>
      <w:pPr>
        <w:spacing w:after="0"/>
        <w:ind w:left="0"/>
        <w:jc w:val="both"/>
      </w:pPr>
      <w:r>
        <w:rPr>
          <w:rFonts w:ascii="Times New Roman"/>
          <w:b w:val="false"/>
          <w:i w:val="false"/>
          <w:color w:val="000000"/>
          <w:sz w:val="28"/>
        </w:rPr>
        <w:t>
      1. Утвердить:</w:t>
      </w:r>
    </w:p>
    <w:bookmarkEnd w:id="1"/>
    <w:bookmarkStart w:name="z3202" w:id="2"/>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производство табачных изделий"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203"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производство этилового спирта"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3204" w:id="4"/>
    <w:p>
      <w:pPr>
        <w:spacing w:after="0"/>
        <w:ind w:left="0"/>
        <w:jc w:val="both"/>
      </w:pPr>
      <w:r>
        <w:rPr>
          <w:rFonts w:ascii="Times New Roman"/>
          <w:b w:val="false"/>
          <w:i w:val="false"/>
          <w:color w:val="000000"/>
          <w:sz w:val="28"/>
        </w:rPr>
        <w:t xml:space="preserve">
      3) Правила оказания государственной услуги "Выдача лицензии на производство алкогольной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3205" w:id="5"/>
    <w:p>
      <w:pPr>
        <w:spacing w:after="0"/>
        <w:ind w:left="0"/>
        <w:jc w:val="both"/>
      </w:pPr>
      <w:r>
        <w:rPr>
          <w:rFonts w:ascii="Times New Roman"/>
          <w:b w:val="false"/>
          <w:i w:val="false"/>
          <w:color w:val="000000"/>
          <w:sz w:val="28"/>
        </w:rPr>
        <w:t xml:space="preserve">
      4) Правила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3206" w:id="6"/>
    <w:p>
      <w:pPr>
        <w:spacing w:after="0"/>
        <w:ind w:left="0"/>
        <w:jc w:val="both"/>
      </w:pPr>
      <w:r>
        <w:rPr>
          <w:rFonts w:ascii="Times New Roman"/>
          <w:b w:val="false"/>
          <w:i w:val="false"/>
          <w:color w:val="000000"/>
          <w:sz w:val="28"/>
        </w:rPr>
        <w:t xml:space="preserve">
      5) Правила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3207" w:id="7"/>
    <w:p>
      <w:pPr>
        <w:spacing w:after="0"/>
        <w:ind w:left="0"/>
        <w:jc w:val="both"/>
      </w:pPr>
      <w:r>
        <w:rPr>
          <w:rFonts w:ascii="Times New Roman"/>
          <w:b w:val="false"/>
          <w:i w:val="false"/>
          <w:color w:val="000000"/>
          <w:sz w:val="28"/>
        </w:rPr>
        <w:t xml:space="preserve">
      6) Правила оказания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3208" w:id="8"/>
    <w:p>
      <w:pPr>
        <w:spacing w:after="0"/>
        <w:ind w:left="0"/>
        <w:jc w:val="both"/>
      </w:pPr>
      <w:r>
        <w:rPr>
          <w:rFonts w:ascii="Times New Roman"/>
          <w:b w:val="false"/>
          <w:i w:val="false"/>
          <w:color w:val="000000"/>
          <w:sz w:val="28"/>
        </w:rPr>
        <w:t xml:space="preserve">
      7) Правила оказания государственной услуги "Включение в реестр уполномоченных экономических операторов"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3209" w:id="9"/>
    <w:p>
      <w:pPr>
        <w:spacing w:after="0"/>
        <w:ind w:left="0"/>
        <w:jc w:val="both"/>
      </w:pPr>
      <w:r>
        <w:rPr>
          <w:rFonts w:ascii="Times New Roman"/>
          <w:b w:val="false"/>
          <w:i w:val="false"/>
          <w:color w:val="000000"/>
          <w:sz w:val="28"/>
        </w:rPr>
        <w:t xml:space="preserve">
      8) Правила оказания государственной услуги "Включение в реестр таможенных представителей"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3210" w:id="10"/>
    <w:p>
      <w:pPr>
        <w:spacing w:after="0"/>
        <w:ind w:left="0"/>
        <w:jc w:val="both"/>
      </w:pPr>
      <w:r>
        <w:rPr>
          <w:rFonts w:ascii="Times New Roman"/>
          <w:b w:val="false"/>
          <w:i w:val="false"/>
          <w:color w:val="000000"/>
          <w:sz w:val="28"/>
        </w:rPr>
        <w:t xml:space="preserve">
      9) Правила оказания государственной услуги "Включение в реестр таможенных перевозчиков"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3211" w:id="11"/>
    <w:p>
      <w:pPr>
        <w:spacing w:after="0"/>
        <w:ind w:left="0"/>
        <w:jc w:val="both"/>
      </w:pPr>
      <w:r>
        <w:rPr>
          <w:rFonts w:ascii="Times New Roman"/>
          <w:b w:val="false"/>
          <w:i w:val="false"/>
          <w:color w:val="000000"/>
          <w:sz w:val="28"/>
        </w:rPr>
        <w:t xml:space="preserve">
      10) Правила оказания государственной услуги "Принятие предварительных решений о происхождении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3212" w:id="12"/>
    <w:p>
      <w:pPr>
        <w:spacing w:after="0"/>
        <w:ind w:left="0"/>
        <w:jc w:val="both"/>
      </w:pPr>
      <w:r>
        <w:rPr>
          <w:rFonts w:ascii="Times New Roman"/>
          <w:b w:val="false"/>
          <w:i w:val="false"/>
          <w:color w:val="000000"/>
          <w:sz w:val="28"/>
        </w:rPr>
        <w:t xml:space="preserve">
      11) Правила оказания государственной услуги "Принятие предварительного решения о классификации товара"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3213" w:id="13"/>
    <w:p>
      <w:pPr>
        <w:spacing w:after="0"/>
        <w:ind w:left="0"/>
        <w:jc w:val="both"/>
      </w:pPr>
      <w:r>
        <w:rPr>
          <w:rFonts w:ascii="Times New Roman"/>
          <w:b w:val="false"/>
          <w:i w:val="false"/>
          <w:color w:val="000000"/>
          <w:sz w:val="28"/>
        </w:rPr>
        <w:t xml:space="preserve">
      12) Правила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3214" w:id="14"/>
    <w:p>
      <w:pPr>
        <w:spacing w:after="0"/>
        <w:ind w:left="0"/>
        <w:jc w:val="both"/>
      </w:pPr>
      <w:r>
        <w:rPr>
          <w:rFonts w:ascii="Times New Roman"/>
          <w:b w:val="false"/>
          <w:i w:val="false"/>
          <w:color w:val="000000"/>
          <w:sz w:val="28"/>
        </w:rPr>
        <w:t xml:space="preserve">
      13) Правила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3215" w:id="15"/>
    <w:p>
      <w:pPr>
        <w:spacing w:after="0"/>
        <w:ind w:left="0"/>
        <w:jc w:val="both"/>
      </w:pPr>
      <w:r>
        <w:rPr>
          <w:rFonts w:ascii="Times New Roman"/>
          <w:b w:val="false"/>
          <w:i w:val="false"/>
          <w:color w:val="000000"/>
          <w:sz w:val="28"/>
        </w:rPr>
        <w:t xml:space="preserve">
      14) Правила оказания государственной услуги "Включение в реестр владельцев мест временного хранения"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3216" w:id="16"/>
    <w:p>
      <w:pPr>
        <w:spacing w:after="0"/>
        <w:ind w:left="0"/>
        <w:jc w:val="both"/>
      </w:pPr>
      <w:r>
        <w:rPr>
          <w:rFonts w:ascii="Times New Roman"/>
          <w:b w:val="false"/>
          <w:i w:val="false"/>
          <w:color w:val="000000"/>
          <w:sz w:val="28"/>
        </w:rPr>
        <w:t xml:space="preserve">
      15) Правила оказания государственной услуги "Включение в реестр владельцев магазинов беспошлинной торговли"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3217" w:id="17"/>
    <w:p>
      <w:pPr>
        <w:spacing w:after="0"/>
        <w:ind w:left="0"/>
        <w:jc w:val="both"/>
      </w:pPr>
      <w:r>
        <w:rPr>
          <w:rFonts w:ascii="Times New Roman"/>
          <w:b w:val="false"/>
          <w:i w:val="false"/>
          <w:color w:val="000000"/>
          <w:sz w:val="28"/>
        </w:rPr>
        <w:t xml:space="preserve">
      16) Правила оказания государственной услуги "Включение в реестр владельцев складов хранения собственных товаров"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3218" w:id="18"/>
    <w:p>
      <w:pPr>
        <w:spacing w:after="0"/>
        <w:ind w:left="0"/>
        <w:jc w:val="both"/>
      </w:pPr>
      <w:r>
        <w:rPr>
          <w:rFonts w:ascii="Times New Roman"/>
          <w:b w:val="false"/>
          <w:i w:val="false"/>
          <w:color w:val="000000"/>
          <w:sz w:val="28"/>
        </w:rPr>
        <w:t xml:space="preserve">
      17) Правила оказания государственной услуги "Прием таможенной декларации на транспортное средство"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3219" w:id="19"/>
    <w:p>
      <w:pPr>
        <w:spacing w:after="0"/>
        <w:ind w:left="0"/>
        <w:jc w:val="both"/>
      </w:pPr>
      <w:r>
        <w:rPr>
          <w:rFonts w:ascii="Times New Roman"/>
          <w:b w:val="false"/>
          <w:i w:val="false"/>
          <w:color w:val="000000"/>
          <w:sz w:val="28"/>
        </w:rPr>
        <w:t xml:space="preserve">
      18) Правила оказания государственной услуги "Прием пассажирской таможенной декларации"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3220" w:id="20"/>
    <w:p>
      <w:pPr>
        <w:spacing w:after="0"/>
        <w:ind w:left="0"/>
        <w:jc w:val="both"/>
      </w:pPr>
      <w:r>
        <w:rPr>
          <w:rFonts w:ascii="Times New Roman"/>
          <w:b w:val="false"/>
          <w:i w:val="false"/>
          <w:color w:val="000000"/>
          <w:sz w:val="28"/>
        </w:rPr>
        <w:t xml:space="preserve">
      19) Правила оказания государственной услуги "Прием транзитной декларации"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некоторые приказы Министра финансов Республики Казахстан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Start w:name="z3223" w:id="21"/>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порядке обеспечить:</w:t>
      </w:r>
    </w:p>
    <w:bookmarkEnd w:id="21"/>
    <w:bookmarkStart w:name="z3224"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225" w:id="23"/>
    <w:p>
      <w:pPr>
        <w:spacing w:after="0"/>
        <w:ind w:left="0"/>
        <w:jc w:val="both"/>
      </w:pPr>
      <w:r>
        <w:rPr>
          <w:rFonts w:ascii="Times New Roman"/>
          <w:b w:val="false"/>
          <w:i w:val="false"/>
          <w:color w:val="000000"/>
          <w:sz w:val="28"/>
        </w:rPr>
        <w:t>
      2) размещение настоящего приказа интернет-ресурсе Министерства финансов Республики Казахстан;</w:t>
      </w:r>
    </w:p>
    <w:bookmarkEnd w:id="23"/>
    <w:bookmarkStart w:name="z3226"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4"/>
    <w:bookmarkStart w:name="z3227"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26"/>
    <w:p>
      <w:pPr>
        <w:spacing w:after="0"/>
        <w:ind w:left="0"/>
        <w:jc w:val="left"/>
      </w:pPr>
      <w:r>
        <w:rPr>
          <w:rFonts w:ascii="Times New Roman"/>
          <w:b/>
          <w:i w:val="false"/>
          <w:color w:val="000000"/>
        </w:rPr>
        <w:t xml:space="preserve"> Правила оказания государственной услуги "Выдача лицензии на производство табачных изделий"</w:t>
      </w:r>
    </w:p>
    <w:bookmarkEnd w:id="26"/>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27"/>
    <w:p>
      <w:pPr>
        <w:spacing w:after="0"/>
        <w:ind w:left="0"/>
        <w:jc w:val="left"/>
      </w:pPr>
      <w:r>
        <w:rPr>
          <w:rFonts w:ascii="Times New Roman"/>
          <w:b/>
          <w:i w:val="false"/>
          <w:color w:val="000000"/>
        </w:rPr>
        <w:t xml:space="preserve"> Глава 1. Общие положения</w:t>
      </w:r>
    </w:p>
    <w:bookmarkEnd w:id="27"/>
    <w:bookmarkStart w:name="z5" w:id="2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производство табачных изделий"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производство табачных изделий" (далее – Государственная услуга) Комитетом государственных доходов Министерства финансов Республики Казахстан (далее – услугодатель). </w:t>
      </w:r>
    </w:p>
    <w:bookmarkEnd w:id="28"/>
    <w:bookmarkStart w:name="z6" w:id="29"/>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29"/>
    <w:bookmarkStart w:name="z7" w:id="30"/>
    <w:p>
      <w:pPr>
        <w:spacing w:after="0"/>
        <w:ind w:left="0"/>
        <w:jc w:val="left"/>
      </w:pPr>
      <w:r>
        <w:rPr>
          <w:rFonts w:ascii="Times New Roman"/>
          <w:b/>
          <w:i w:val="false"/>
          <w:color w:val="000000"/>
        </w:rPr>
        <w:t xml:space="preserve"> Глава 2. Порядок оказания государственной услуги</w:t>
      </w:r>
    </w:p>
    <w:bookmarkEnd w:id="30"/>
    <w:bookmarkStart w:name="z8" w:id="31"/>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посредством веб-портала "электронного правительства" www.egov.kz (далее – портал).</w:t>
      </w:r>
    </w:p>
    <w:bookmarkEnd w:id="31"/>
    <w:bookmarkStart w:name="z9" w:id="32"/>
    <w:p>
      <w:pPr>
        <w:spacing w:after="0"/>
        <w:ind w:left="0"/>
        <w:jc w:val="both"/>
      </w:pPr>
      <w:r>
        <w:rPr>
          <w:rFonts w:ascii="Times New Roman"/>
          <w:b w:val="false"/>
          <w:i w:val="false"/>
          <w:color w:val="000000"/>
          <w:sz w:val="28"/>
        </w:rPr>
        <w:t xml:space="preserve">
      При получении и/или переоформлении лицензии заявление в форме электронного документа с перечнем необходимых документов для оказания государственной услуги, удостоверенное электронной цифровой подписью (далее – ЭЦП) услугополучателя, принимается через портал. </w:t>
      </w:r>
    </w:p>
    <w:bookmarkEnd w:id="32"/>
    <w:bookmarkStart w:name="z10" w:id="3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производство табачных изделий" (далее – Перечень)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33"/>
    <w:bookmarkStart w:name="z11" w:id="34"/>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12" w:id="35"/>
    <w:p>
      <w:pPr>
        <w:spacing w:after="0"/>
        <w:ind w:left="0"/>
        <w:jc w:val="both"/>
      </w:pPr>
      <w:r>
        <w:rPr>
          <w:rFonts w:ascii="Times New Roman"/>
          <w:b w:val="false"/>
          <w:i w:val="false"/>
          <w:color w:val="000000"/>
          <w:sz w:val="28"/>
        </w:rPr>
        <w:t xml:space="preserve">
      При обращении через портал услугополучателю направляется статус о принятии запроса для оказания государственной услуги. </w:t>
      </w:r>
    </w:p>
    <w:bookmarkEnd w:id="35"/>
    <w:bookmarkStart w:name="z13" w:id="36"/>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 </w:t>
      </w:r>
    </w:p>
    <w:bookmarkEnd w:id="36"/>
    <w:bookmarkStart w:name="z14" w:id="37"/>
    <w:p>
      <w:pPr>
        <w:spacing w:after="0"/>
        <w:ind w:left="0"/>
        <w:jc w:val="both"/>
      </w:pPr>
      <w:r>
        <w:rPr>
          <w:rFonts w:ascii="Times New Roman"/>
          <w:b w:val="false"/>
          <w:i w:val="false"/>
          <w:color w:val="000000"/>
          <w:sz w:val="28"/>
        </w:rPr>
        <w:t xml:space="preserve">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 </w:t>
      </w:r>
    </w:p>
    <w:bookmarkEnd w:id="37"/>
    <w:bookmarkStart w:name="z15" w:id="38"/>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 xml:space="preserve">статье 33 </w:t>
      </w:r>
      <w:r>
        <w:rPr>
          <w:rFonts w:ascii="Times New Roman"/>
          <w:b w:val="false"/>
          <w:i w:val="false"/>
          <w:color w:val="000000"/>
          <w:sz w:val="28"/>
        </w:rPr>
        <w:t xml:space="preserve">Закона о разрешениях лицензия и (или) приложение к лицензии подлежат переоформлению в следующих случаях: </w:t>
      </w:r>
    </w:p>
    <w:bookmarkEnd w:id="38"/>
    <w:bookmarkStart w:name="z16" w:id="39"/>
    <w:p>
      <w:pPr>
        <w:spacing w:after="0"/>
        <w:ind w:left="0"/>
        <w:jc w:val="both"/>
      </w:pPr>
      <w:r>
        <w:rPr>
          <w:rFonts w:ascii="Times New Roman"/>
          <w:b w:val="false"/>
          <w:i w:val="false"/>
          <w:color w:val="000000"/>
          <w:sz w:val="28"/>
        </w:rPr>
        <w:t xml:space="preserve">
      1) изменения фамилии, имени, отчества (при его наличии) физического лица-лицензиата; </w:t>
      </w:r>
    </w:p>
    <w:bookmarkEnd w:id="39"/>
    <w:bookmarkStart w:name="z17" w:id="40"/>
    <w:p>
      <w:pPr>
        <w:spacing w:after="0"/>
        <w:ind w:left="0"/>
        <w:jc w:val="both"/>
      </w:pPr>
      <w:r>
        <w:rPr>
          <w:rFonts w:ascii="Times New Roman"/>
          <w:b w:val="false"/>
          <w:i w:val="false"/>
          <w:color w:val="000000"/>
          <w:sz w:val="28"/>
        </w:rPr>
        <w:t xml:space="preserve">
      2) перерегистрации индивидуального предпринимателя-лицензиата, изменении его наименования или юридического адреса; </w:t>
      </w:r>
    </w:p>
    <w:bookmarkEnd w:id="40"/>
    <w:bookmarkStart w:name="z18" w:id="41"/>
    <w:p>
      <w:pPr>
        <w:spacing w:after="0"/>
        <w:ind w:left="0"/>
        <w:jc w:val="both"/>
      </w:pPr>
      <w:r>
        <w:rPr>
          <w:rFonts w:ascii="Times New Roman"/>
          <w:b w:val="false"/>
          <w:i w:val="false"/>
          <w:color w:val="000000"/>
          <w:sz w:val="28"/>
        </w:rPr>
        <w:t xml:space="preserve">
      3) реорганизации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 </w:t>
      </w:r>
    </w:p>
    <w:bookmarkEnd w:id="41"/>
    <w:bookmarkStart w:name="z19" w:id="42"/>
    <w:p>
      <w:pPr>
        <w:spacing w:after="0"/>
        <w:ind w:left="0"/>
        <w:jc w:val="both"/>
      </w:pPr>
      <w:r>
        <w:rPr>
          <w:rFonts w:ascii="Times New Roman"/>
          <w:b w:val="false"/>
          <w:i w:val="false"/>
          <w:color w:val="000000"/>
          <w:sz w:val="28"/>
        </w:rPr>
        <w:t xml:space="preserve">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(при указании адреса в лицензии); </w:t>
      </w:r>
    </w:p>
    <w:bookmarkEnd w:id="42"/>
    <w:bookmarkStart w:name="z20" w:id="43"/>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о разрешениях; </w:t>
      </w:r>
    </w:p>
    <w:bookmarkEnd w:id="43"/>
    <w:bookmarkStart w:name="z21" w:id="44"/>
    <w:p>
      <w:pPr>
        <w:spacing w:after="0"/>
        <w:ind w:left="0"/>
        <w:jc w:val="both"/>
      </w:pPr>
      <w:r>
        <w:rPr>
          <w:rFonts w:ascii="Times New Roman"/>
          <w:b w:val="false"/>
          <w:i w:val="false"/>
          <w:color w:val="000000"/>
          <w:sz w:val="28"/>
        </w:rPr>
        <w:t xml:space="preserve">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 </w:t>
      </w:r>
    </w:p>
    <w:bookmarkEnd w:id="44"/>
    <w:bookmarkStart w:name="z22" w:id="45"/>
    <w:p>
      <w:pPr>
        <w:spacing w:after="0"/>
        <w:ind w:left="0"/>
        <w:jc w:val="both"/>
      </w:pPr>
      <w:r>
        <w:rPr>
          <w:rFonts w:ascii="Times New Roman"/>
          <w:b w:val="false"/>
          <w:i w:val="false"/>
          <w:color w:val="000000"/>
          <w:sz w:val="28"/>
        </w:rPr>
        <w:t xml:space="preserve">
      7) наличия требования о переоформлении в законах Республики Казахстан. </w:t>
      </w:r>
    </w:p>
    <w:bookmarkEnd w:id="45"/>
    <w:bookmarkStart w:name="z23" w:id="46"/>
    <w:p>
      <w:pPr>
        <w:spacing w:after="0"/>
        <w:ind w:left="0"/>
        <w:jc w:val="both"/>
      </w:pPr>
      <w:r>
        <w:rPr>
          <w:rFonts w:ascii="Times New Roman"/>
          <w:b w:val="false"/>
          <w:i w:val="false"/>
          <w:color w:val="000000"/>
          <w:sz w:val="28"/>
        </w:rPr>
        <w:t>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46"/>
    <w:bookmarkStart w:name="z24" w:id="47"/>
    <w:p>
      <w:pPr>
        <w:spacing w:after="0"/>
        <w:ind w:left="0"/>
        <w:jc w:val="both"/>
      </w:pPr>
      <w:r>
        <w:rPr>
          <w:rFonts w:ascii="Times New Roman"/>
          <w:b w:val="false"/>
          <w:i w:val="false"/>
          <w:color w:val="000000"/>
          <w:sz w:val="28"/>
        </w:rPr>
        <w:t>
      При изменении наименования вида и (или) подвида деятельности, для которых введен разрешительный порядок, лицензиат подает заявление о переоформлении лицензии и (или) приложения к лицензии.</w:t>
      </w:r>
    </w:p>
    <w:bookmarkEnd w:id="47"/>
    <w:bookmarkStart w:name="z25" w:id="48"/>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End w:id="48"/>
    <w:bookmarkStart w:name="z26" w:id="4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35 Закона о разрешениях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оформления лицензии только в электронной форме, а также случаев прекращения действия лицензии и (или) приложения к лицензии по следующим основаниям, предусмотренным подпунктами 6) и 7) </w:t>
      </w:r>
      <w:r>
        <w:rPr>
          <w:rFonts w:ascii="Times New Roman"/>
          <w:b w:val="false"/>
          <w:i w:val="false"/>
          <w:color w:val="000000"/>
          <w:sz w:val="28"/>
        </w:rPr>
        <w:t>пункта 1</w:t>
      </w:r>
      <w:r>
        <w:rPr>
          <w:rFonts w:ascii="Times New Roman"/>
          <w:b w:val="false"/>
          <w:i w:val="false"/>
          <w:color w:val="000000"/>
          <w:sz w:val="28"/>
        </w:rPr>
        <w:t xml:space="preserve"> статьи 35 Закона:</w:t>
      </w:r>
    </w:p>
    <w:bookmarkEnd w:id="49"/>
    <w:bookmarkStart w:name="z27" w:id="50"/>
    <w:p>
      <w:pPr>
        <w:spacing w:after="0"/>
        <w:ind w:left="0"/>
        <w:jc w:val="both"/>
      </w:pPr>
      <w:r>
        <w:rPr>
          <w:rFonts w:ascii="Times New Roman"/>
          <w:b w:val="false"/>
          <w:i w:val="false"/>
          <w:color w:val="000000"/>
          <w:sz w:val="28"/>
        </w:rPr>
        <w:t xml:space="preserve">
      исключения лицензии или отдельного вида деятельности и (или) подвида деятельности или действия (операции) из приложения 1 к </w:t>
      </w:r>
      <w:r>
        <w:rPr>
          <w:rFonts w:ascii="Times New Roman"/>
          <w:b w:val="false"/>
          <w:i w:val="false"/>
          <w:color w:val="000000"/>
          <w:sz w:val="28"/>
        </w:rPr>
        <w:t>Закону</w:t>
      </w:r>
      <w:r>
        <w:rPr>
          <w:rFonts w:ascii="Times New Roman"/>
          <w:b w:val="false"/>
          <w:i w:val="false"/>
          <w:color w:val="000000"/>
          <w:sz w:val="28"/>
        </w:rPr>
        <w:t>;</w:t>
      </w:r>
    </w:p>
    <w:bookmarkEnd w:id="50"/>
    <w:bookmarkStart w:name="z28" w:id="51"/>
    <w:p>
      <w:pPr>
        <w:spacing w:after="0"/>
        <w:ind w:left="0"/>
        <w:jc w:val="both"/>
      </w:pPr>
      <w:r>
        <w:rPr>
          <w:rFonts w:ascii="Times New Roman"/>
          <w:b w:val="false"/>
          <w:i w:val="false"/>
          <w:color w:val="000000"/>
          <w:sz w:val="28"/>
        </w:rPr>
        <w:t xml:space="preserve">
      исключения лицензиата из числа лиц, подлежащих лицензированию. </w:t>
      </w:r>
    </w:p>
    <w:bookmarkEnd w:id="51"/>
    <w:bookmarkStart w:name="z29" w:id="52"/>
    <w:p>
      <w:pPr>
        <w:spacing w:after="0"/>
        <w:ind w:left="0"/>
        <w:jc w:val="both"/>
      </w:pPr>
      <w:r>
        <w:rPr>
          <w:rFonts w:ascii="Times New Roman"/>
          <w:b w:val="false"/>
          <w:i w:val="false"/>
          <w:color w:val="000000"/>
          <w:sz w:val="28"/>
        </w:rPr>
        <w:t xml:space="preserve">
      5.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52"/>
    <w:bookmarkStart w:name="z30" w:id="53"/>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53"/>
    <w:bookmarkStart w:name="z31" w:id="54"/>
    <w:p>
      <w:pPr>
        <w:spacing w:after="0"/>
        <w:ind w:left="0"/>
        <w:jc w:val="both"/>
      </w:pPr>
      <w:r>
        <w:rPr>
          <w:rFonts w:ascii="Times New Roman"/>
          <w:b w:val="false"/>
          <w:i w:val="false"/>
          <w:color w:val="000000"/>
          <w:sz w:val="28"/>
        </w:rPr>
        <w:t>
      При установлении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54"/>
    <w:bookmarkStart w:name="z32" w:id="55"/>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услугодателя, ответственный за оказание государственной услуги,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 по производству табачных изделий.</w:t>
      </w:r>
    </w:p>
    <w:bookmarkEnd w:id="55"/>
    <w:bookmarkStart w:name="z33" w:id="56"/>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6"/>
    <w:bookmarkStart w:name="z34" w:id="57"/>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7"/>
    <w:bookmarkStart w:name="z35" w:id="5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58"/>
    <w:bookmarkStart w:name="z36" w:id="59"/>
    <w:p>
      <w:pPr>
        <w:spacing w:after="0"/>
        <w:ind w:left="0"/>
        <w:jc w:val="both"/>
      </w:pPr>
      <w:r>
        <w:rPr>
          <w:rFonts w:ascii="Times New Roman"/>
          <w:b w:val="false"/>
          <w:i w:val="false"/>
          <w:color w:val="000000"/>
          <w:sz w:val="28"/>
        </w:rPr>
        <w:t>
      Работник, ответственный за обработку документов, вводит документы, обрабатывает в информационной системе "е-лицензировании" и результат государственной услуги направляет услугополучателю:</w:t>
      </w:r>
    </w:p>
    <w:bookmarkEnd w:id="59"/>
    <w:bookmarkStart w:name="z37" w:id="60"/>
    <w:p>
      <w:pPr>
        <w:spacing w:after="0"/>
        <w:ind w:left="0"/>
        <w:jc w:val="both"/>
      </w:pPr>
      <w:r>
        <w:rPr>
          <w:rFonts w:ascii="Times New Roman"/>
          <w:b w:val="false"/>
          <w:i w:val="false"/>
          <w:color w:val="000000"/>
          <w:sz w:val="28"/>
        </w:rPr>
        <w:t xml:space="preserve">
      1) при выдаче лицензии либо мотивированного ответа об отказе в оказании государственной услуги в случаях и по основаниям, указанным в пункте 9 Перечня к оказанию государственной услуги – не позднее 10 (десяти) рабочих дней; </w:t>
      </w:r>
    </w:p>
    <w:bookmarkEnd w:id="60"/>
    <w:bookmarkStart w:name="z38" w:id="61"/>
    <w:p>
      <w:pPr>
        <w:spacing w:after="0"/>
        <w:ind w:left="0"/>
        <w:jc w:val="both"/>
      </w:pPr>
      <w:r>
        <w:rPr>
          <w:rFonts w:ascii="Times New Roman"/>
          <w:b w:val="false"/>
          <w:i w:val="false"/>
          <w:color w:val="000000"/>
          <w:sz w:val="28"/>
        </w:rPr>
        <w:t>
      2) при переоформлении лицензии – в течение 3 (трех) рабочих дней;</w:t>
      </w:r>
    </w:p>
    <w:bookmarkEnd w:id="61"/>
    <w:bookmarkStart w:name="z39" w:id="62"/>
    <w:p>
      <w:pPr>
        <w:spacing w:after="0"/>
        <w:ind w:left="0"/>
        <w:jc w:val="both"/>
      </w:pPr>
      <w:r>
        <w:rPr>
          <w:rFonts w:ascii="Times New Roman"/>
          <w:b w:val="false"/>
          <w:i w:val="false"/>
          <w:color w:val="000000"/>
          <w:sz w:val="28"/>
        </w:rPr>
        <w:t xml:space="preserve">
      3) при прекращении лицензии - в течение 3 (трех) рабочих дней. </w:t>
      </w:r>
    </w:p>
    <w:bookmarkEnd w:id="62"/>
    <w:bookmarkStart w:name="z40" w:id="63"/>
    <w:p>
      <w:pPr>
        <w:spacing w:after="0"/>
        <w:ind w:left="0"/>
        <w:jc w:val="both"/>
      </w:pPr>
      <w:r>
        <w:rPr>
          <w:rFonts w:ascii="Times New Roman"/>
          <w:b w:val="false"/>
          <w:i w:val="false"/>
          <w:color w:val="000000"/>
          <w:sz w:val="28"/>
        </w:rPr>
        <w:t>
      6.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63"/>
    <w:bookmarkStart w:name="z41" w:id="64"/>
    <w:p>
      <w:pPr>
        <w:spacing w:after="0"/>
        <w:ind w:left="0"/>
        <w:jc w:val="both"/>
      </w:pPr>
      <w:r>
        <w:rPr>
          <w:rFonts w:ascii="Times New Roman"/>
          <w:b w:val="false"/>
          <w:i w:val="false"/>
          <w:color w:val="000000"/>
          <w:sz w:val="28"/>
        </w:rPr>
        <w:t>
      7.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64"/>
    <w:bookmarkStart w:name="z42" w:id="65"/>
    <w:p>
      <w:pPr>
        <w:spacing w:after="0"/>
        <w:ind w:left="0"/>
        <w:jc w:val="both"/>
      </w:pPr>
      <w:r>
        <w:rPr>
          <w:rFonts w:ascii="Times New Roman"/>
          <w:b w:val="false"/>
          <w:i w:val="false"/>
          <w:color w:val="000000"/>
          <w:sz w:val="28"/>
        </w:rPr>
        <w:t xml:space="preserve">
      8. При сбое информационной системы, содержащей необходимые сведения для оказания государственной услуги, услугодатель в течение 30 (минут) с момента сбоя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 </w:t>
      </w:r>
    </w:p>
    <w:bookmarkEnd w:id="65"/>
    <w:bookmarkStart w:name="z43" w:id="6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66"/>
    <w:bookmarkStart w:name="z44" w:id="67"/>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67"/>
    <w:bookmarkStart w:name="z45" w:id="68"/>
    <w:p>
      <w:pPr>
        <w:spacing w:after="0"/>
        <w:ind w:left="0"/>
        <w:jc w:val="both"/>
      </w:pPr>
      <w:r>
        <w:rPr>
          <w:rFonts w:ascii="Times New Roman"/>
          <w:b w:val="false"/>
          <w:i w:val="false"/>
          <w:color w:val="000000"/>
          <w:sz w:val="28"/>
        </w:rPr>
        <w:t>
      на имя руководителя услугодателя;</w:t>
      </w:r>
    </w:p>
    <w:bookmarkEnd w:id="68"/>
    <w:bookmarkStart w:name="z46" w:id="69"/>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69"/>
    <w:bookmarkStart w:name="z47" w:id="70"/>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70"/>
    <w:bookmarkStart w:name="z48" w:id="71"/>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71"/>
    <w:bookmarkStart w:name="z49" w:id="7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72"/>
    <w:bookmarkStart w:name="z50" w:id="7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 </w:t>
      </w:r>
    </w:p>
    <w:bookmarkEnd w:id="73"/>
    <w:bookmarkStart w:name="z51" w:id="7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5"/>
    <w:p>
      <w:pPr>
        <w:spacing w:after="0"/>
        <w:ind w:left="0"/>
        <w:jc w:val="both"/>
      </w:pPr>
      <w:r>
        <w:rPr>
          <w:rFonts w:ascii="Times New Roman"/>
          <w:b w:val="false"/>
          <w:i w:val="false"/>
          <w:color w:val="000000"/>
          <w:sz w:val="28"/>
        </w:rPr>
        <w:t xml:space="preserve">
      10.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75"/>
    <w:bookmarkStart w:name="z54" w:id="7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 табачных</w:t>
            </w:r>
            <w:r>
              <w:br/>
            </w:r>
            <w:r>
              <w:rPr>
                <w:rFonts w:ascii="Times New Roman"/>
                <w:b w:val="false"/>
                <w:i w:val="false"/>
                <w:color w:val="000000"/>
                <w:sz w:val="20"/>
              </w:rPr>
              <w:t>изделий"</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табачных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производство табачных изделий;</w:t>
            </w:r>
          </w:p>
          <w:p>
            <w:pPr>
              <w:spacing w:after="20"/>
              <w:ind w:left="20"/>
              <w:jc w:val="both"/>
            </w:pPr>
            <w:r>
              <w:rPr>
                <w:rFonts w:ascii="Times New Roman"/>
                <w:b w:val="false"/>
                <w:i w:val="false"/>
                <w:color w:val="000000"/>
                <w:sz w:val="20"/>
              </w:rPr>
              <w:t>
2. Переоформление лицензии на производство табачных изделий;</w:t>
            </w:r>
          </w:p>
          <w:p>
            <w:pPr>
              <w:spacing w:after="20"/>
              <w:ind w:left="20"/>
              <w:jc w:val="both"/>
            </w:pPr>
            <w:r>
              <w:rPr>
                <w:rFonts w:ascii="Times New Roman"/>
                <w:b w:val="false"/>
                <w:i w:val="false"/>
                <w:color w:val="000000"/>
                <w:sz w:val="20"/>
              </w:rPr>
              <w:t>
3. Прекращение лицензии на производство табачных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10 (десяти)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указанных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500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подтверждающий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заполненного производителем табачных изделий;</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xml:space="preserve">
форма сведений к квалификационным требованиям для осуществления деятельности по производству табачных изделий в форме электронного документа согласно приложению 4 к настоящим Правилам; </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5 или 6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подтверждающая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табачных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77"/>
    <w:p>
      <w:pPr>
        <w:spacing w:after="0"/>
        <w:ind w:left="0"/>
        <w:jc w:val="left"/>
      </w:pPr>
      <w:r>
        <w:rPr>
          <w:rFonts w:ascii="Times New Roman"/>
          <w:b/>
          <w:i w:val="false"/>
          <w:color w:val="000000"/>
        </w:rPr>
        <w:t xml:space="preserve">                    Заявление юридического лица для получения лицензии</w:t>
      </w:r>
      <w:r>
        <w:br/>
      </w:r>
      <w:r>
        <w:rPr>
          <w:rFonts w:ascii="Times New Roman"/>
          <w:b/>
          <w:i w:val="false"/>
          <w:color w:val="000000"/>
        </w:rPr>
        <w:t xml:space="preserve">                               и (или) приложения к лицензии</w:t>
      </w:r>
    </w:p>
    <w:bookmarkEnd w:id="77"/>
    <w:p>
      <w:pPr>
        <w:spacing w:after="0"/>
        <w:ind w:left="0"/>
        <w:jc w:val="both"/>
      </w:pPr>
      <w:bookmarkStart w:name="z131" w:id="78"/>
      <w:r>
        <w:rPr>
          <w:rFonts w:ascii="Times New Roman"/>
          <w:b w:val="false"/>
          <w:i w:val="false"/>
          <w:color w:val="000000"/>
          <w:sz w:val="28"/>
        </w:rPr>
        <w:t>
      В_________________________________________________________________________</w:t>
      </w:r>
    </w:p>
    <w:bookmarkEnd w:id="78"/>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 xml:space="preserve">       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 xml:space="preserve">       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 xml:space="preserve">       юридического лица – в случае отсутствия бизнес- идентификационного</w:t>
      </w:r>
    </w:p>
    <w:p>
      <w:pPr>
        <w:spacing w:after="0"/>
        <w:ind w:left="0"/>
        <w:jc w:val="both"/>
      </w:pPr>
      <w:r>
        <w:rPr>
          <w:rFonts w:ascii="Times New Roman"/>
          <w:b w:val="false"/>
          <w:i w:val="false"/>
          <w:color w:val="000000"/>
          <w:sz w:val="28"/>
        </w:rPr>
        <w:t xml:space="preserve">                   номера у головного юридического лица)</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___________________________________________________________________указать полное</w:t>
      </w:r>
    </w:p>
    <w:p>
      <w:pPr>
        <w:spacing w:after="0"/>
        <w:ind w:left="0"/>
        <w:jc w:val="both"/>
      </w:pPr>
      <w:r>
        <w:rPr>
          <w:rFonts w:ascii="Times New Roman"/>
          <w:b w:val="false"/>
          <w:i w:val="false"/>
          <w:color w:val="000000"/>
          <w:sz w:val="28"/>
        </w:rPr>
        <w:t xml:space="preserve"> наименование вида деятельности и (или) подвида(ов) деятельности) на бумажном носителе</w:t>
      </w:r>
    </w:p>
    <w:p>
      <w:pPr>
        <w:spacing w:after="0"/>
        <w:ind w:left="0"/>
        <w:jc w:val="both"/>
      </w:pPr>
      <w:r>
        <w:rPr>
          <w:rFonts w:ascii="Times New Roman"/>
          <w:b w:val="false"/>
          <w:i w:val="false"/>
          <w:color w:val="000000"/>
          <w:sz w:val="28"/>
        </w:rPr>
        <w:t>_____ (поставить знак Х в случае, если необходимо получить лицензию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 район,</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Электронная почта ______________________________________________________________ </w:t>
      </w:r>
    </w:p>
    <w:p>
      <w:pPr>
        <w:spacing w:after="0"/>
        <w:ind w:left="0"/>
        <w:jc w:val="both"/>
      </w:pPr>
      <w:r>
        <w:rPr>
          <w:rFonts w:ascii="Times New Roman"/>
          <w:b w:val="false"/>
          <w:i w:val="false"/>
          <w:color w:val="000000"/>
          <w:sz w:val="28"/>
        </w:rPr>
        <w:t>Телефоны 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 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обращения через центр обслуживания населения) </w:t>
      </w:r>
    </w:p>
    <w:p>
      <w:pPr>
        <w:spacing w:after="0"/>
        <w:ind w:left="0"/>
        <w:jc w:val="both"/>
      </w:pPr>
      <w:r>
        <w:rPr>
          <w:rFonts w:ascii="Times New Roman"/>
          <w:b w:val="false"/>
          <w:i w:val="false"/>
          <w:color w:val="000000"/>
          <w:sz w:val="28"/>
        </w:rPr>
        <w:t xml:space="preserve">       Руководитель _____________________________________________________(подпись)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табачных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79"/>
    <w:p>
      <w:pPr>
        <w:spacing w:after="0"/>
        <w:ind w:left="0"/>
        <w:jc w:val="left"/>
      </w:pPr>
      <w:r>
        <w:rPr>
          <w:rFonts w:ascii="Times New Roman"/>
          <w:b/>
          <w:i w:val="false"/>
          <w:color w:val="000000"/>
        </w:rPr>
        <w:t xml:space="preserve">                    Заявление физического лица для получения</w:t>
      </w:r>
      <w:r>
        <w:br/>
      </w:r>
      <w:r>
        <w:rPr>
          <w:rFonts w:ascii="Times New Roman"/>
          <w:b/>
          <w:i w:val="false"/>
          <w:color w:val="000000"/>
        </w:rPr>
        <w:t xml:space="preserve">                   лицензии и (или) приложения к лицензии</w:t>
      </w:r>
    </w:p>
    <w:bookmarkEnd w:id="79"/>
    <w:p>
      <w:pPr>
        <w:spacing w:after="0"/>
        <w:ind w:left="0"/>
        <w:jc w:val="both"/>
      </w:pPr>
      <w:bookmarkStart w:name="z135" w:id="80"/>
      <w:r>
        <w:rPr>
          <w:rFonts w:ascii="Times New Roman"/>
          <w:b w:val="false"/>
          <w:i w:val="false"/>
          <w:color w:val="000000"/>
          <w:sz w:val="28"/>
        </w:rPr>
        <w:t>
      В _______________________________________________________________________</w:t>
      </w:r>
    </w:p>
    <w:bookmarkEnd w:id="80"/>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 xml:space="preserve"> от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 xml:space="preserve">       на бумажном носителе _____(поставить знак Х в случае, если необходимо получить</w:t>
      </w:r>
    </w:p>
    <w:p>
      <w:pPr>
        <w:spacing w:after="0"/>
        <w:ind w:left="0"/>
        <w:jc w:val="both"/>
      </w:pPr>
      <w:r>
        <w:rPr>
          <w:rFonts w:ascii="Times New Roman"/>
          <w:b w:val="false"/>
          <w:i w:val="false"/>
          <w:color w:val="000000"/>
          <w:sz w:val="28"/>
        </w:rPr>
        <w:t xml:space="preserve">                         лицензию на бумажном носителе)</w:t>
      </w:r>
    </w:p>
    <w:p>
      <w:pPr>
        <w:spacing w:after="0"/>
        <w:ind w:left="0"/>
        <w:jc w:val="both"/>
      </w:pPr>
      <w:r>
        <w:rPr>
          <w:rFonts w:ascii="Times New Roman"/>
          <w:b w:val="false"/>
          <w:i w:val="false"/>
          <w:color w:val="000000"/>
          <w:sz w:val="28"/>
        </w:rPr>
        <w:t xml:space="preserve">Адрес местожительства физического лица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w:t>
      </w:r>
    </w:p>
    <w:p>
      <w:pPr>
        <w:spacing w:after="0"/>
        <w:ind w:left="0"/>
        <w:jc w:val="both"/>
      </w:pPr>
      <w:r>
        <w:rPr>
          <w:rFonts w:ascii="Times New Roman"/>
          <w:b w:val="false"/>
          <w:i w:val="false"/>
          <w:color w:val="000000"/>
          <w:sz w:val="28"/>
        </w:rPr>
        <w:t>Электронная почта_______________________________________________________________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___________________________________________________________________________</w:t>
      </w:r>
    </w:p>
    <w:p>
      <w:pPr>
        <w:spacing w:after="0"/>
        <w:ind w:left="0"/>
        <w:jc w:val="both"/>
      </w:pPr>
      <w:r>
        <w:rPr>
          <w:rFonts w:ascii="Times New Roman"/>
          <w:b w:val="false"/>
          <w:i w:val="false"/>
          <w:color w:val="000000"/>
          <w:sz w:val="28"/>
        </w:rPr>
        <w:t xml:space="preserve">Банковский счет _________________________________________________________________ </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Прилагается_____листов.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обращения через центр обслуживания населения).</w:t>
      </w:r>
    </w:p>
    <w:p>
      <w:pPr>
        <w:spacing w:after="0"/>
        <w:ind w:left="0"/>
        <w:jc w:val="both"/>
      </w:pPr>
      <w:r>
        <w:rPr>
          <w:rFonts w:ascii="Times New Roman"/>
          <w:b w:val="false"/>
          <w:i w:val="false"/>
          <w:color w:val="000000"/>
          <w:sz w:val="28"/>
        </w:rPr>
        <w:t xml:space="preserve">       Физическое лицо ______________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табачных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81"/>
    <w:p>
      <w:pPr>
        <w:spacing w:after="0"/>
        <w:ind w:left="0"/>
        <w:jc w:val="left"/>
      </w:pPr>
      <w:r>
        <w:rPr>
          <w:rFonts w:ascii="Times New Roman"/>
          <w:b/>
          <w:i w:val="false"/>
          <w:color w:val="000000"/>
        </w:rPr>
        <w:t xml:space="preserve">                    Формы сведений к квалификационным требованиям для</w:t>
      </w:r>
      <w:r>
        <w:br/>
      </w:r>
      <w:r>
        <w:rPr>
          <w:rFonts w:ascii="Times New Roman"/>
          <w:b/>
          <w:i w:val="false"/>
          <w:color w:val="000000"/>
        </w:rPr>
        <w:t xml:space="preserve">             осуществления деятельности по производству табачных изделий</w:t>
      </w:r>
    </w:p>
    <w:bookmarkEnd w:id="81"/>
    <w:p>
      <w:pPr>
        <w:spacing w:after="0"/>
        <w:ind w:left="0"/>
        <w:jc w:val="both"/>
      </w:pPr>
      <w:bookmarkStart w:name="z139" w:id="82"/>
      <w:r>
        <w:rPr>
          <w:rFonts w:ascii="Times New Roman"/>
          <w:b w:val="false"/>
          <w:i w:val="false"/>
          <w:color w:val="000000"/>
          <w:sz w:val="28"/>
        </w:rPr>
        <w:t>
      1. Технологическое оборудование, используемое при производстве табачных изделий,</w:t>
      </w:r>
    </w:p>
    <w:bookmarkEnd w:id="82"/>
    <w:p>
      <w:pPr>
        <w:spacing w:after="0"/>
        <w:ind w:left="0"/>
        <w:jc w:val="both"/>
      </w:pPr>
      <w:r>
        <w:rPr>
          <w:rFonts w:ascii="Times New Roman"/>
          <w:b w:val="false"/>
          <w:i w:val="false"/>
          <w:color w:val="000000"/>
          <w:sz w:val="28"/>
        </w:rPr>
        <w:t>соответствующее технологической схеме производства, указанной в паспорте производства</w:t>
      </w:r>
    </w:p>
    <w:p>
      <w:pPr>
        <w:spacing w:after="0"/>
        <w:ind w:left="0"/>
        <w:jc w:val="both"/>
      </w:pPr>
      <w:r>
        <w:rPr>
          <w:rFonts w:ascii="Times New Roman"/>
          <w:b w:val="false"/>
          <w:i w:val="false"/>
          <w:color w:val="000000"/>
          <w:sz w:val="28"/>
        </w:rPr>
        <w:t xml:space="preserve">производителя табачных изделий, указать: </w:t>
      </w:r>
    </w:p>
    <w:p>
      <w:pPr>
        <w:spacing w:after="0"/>
        <w:ind w:left="0"/>
        <w:jc w:val="both"/>
      </w:pPr>
      <w:r>
        <w:rPr>
          <w:rFonts w:ascii="Times New Roman"/>
          <w:b w:val="false"/>
          <w:i w:val="false"/>
          <w:color w:val="000000"/>
          <w:sz w:val="28"/>
        </w:rPr>
        <w:t>1) наименование оборудования___________________________________;</w:t>
      </w:r>
    </w:p>
    <w:p>
      <w:pPr>
        <w:spacing w:after="0"/>
        <w:ind w:left="0"/>
        <w:jc w:val="both"/>
      </w:pPr>
      <w:r>
        <w:rPr>
          <w:rFonts w:ascii="Times New Roman"/>
          <w:b w:val="false"/>
          <w:i w:val="false"/>
          <w:color w:val="000000"/>
          <w:sz w:val="28"/>
        </w:rPr>
        <w:t>2) тип ________________________________________________________;</w:t>
      </w:r>
    </w:p>
    <w:p>
      <w:pPr>
        <w:spacing w:after="0"/>
        <w:ind w:left="0"/>
        <w:jc w:val="both"/>
      </w:pPr>
      <w:r>
        <w:rPr>
          <w:rFonts w:ascii="Times New Roman"/>
          <w:b w:val="false"/>
          <w:i w:val="false"/>
          <w:color w:val="000000"/>
          <w:sz w:val="28"/>
        </w:rPr>
        <w:t>3) марку ______________________________________________________;</w:t>
      </w:r>
    </w:p>
    <w:p>
      <w:pPr>
        <w:spacing w:after="0"/>
        <w:ind w:left="0"/>
        <w:jc w:val="both"/>
      </w:pPr>
      <w:r>
        <w:rPr>
          <w:rFonts w:ascii="Times New Roman"/>
          <w:b w:val="false"/>
          <w:i w:val="false"/>
          <w:color w:val="000000"/>
          <w:sz w:val="28"/>
        </w:rPr>
        <w:t>4) производительность оборудования ________ ____________________;</w:t>
      </w:r>
    </w:p>
    <w:p>
      <w:pPr>
        <w:spacing w:after="0"/>
        <w:ind w:left="0"/>
        <w:jc w:val="both"/>
      </w:pPr>
      <w:r>
        <w:rPr>
          <w:rFonts w:ascii="Times New Roman"/>
          <w:b w:val="false"/>
          <w:i w:val="false"/>
          <w:color w:val="000000"/>
          <w:sz w:val="28"/>
        </w:rPr>
        <w:t>5) количество _________________________________________________;</w:t>
      </w:r>
    </w:p>
    <w:p>
      <w:pPr>
        <w:spacing w:after="0"/>
        <w:ind w:left="0"/>
        <w:jc w:val="both"/>
      </w:pPr>
      <w:r>
        <w:rPr>
          <w:rFonts w:ascii="Times New Roman"/>
          <w:b w:val="false"/>
          <w:i w:val="false"/>
          <w:color w:val="000000"/>
          <w:sz w:val="28"/>
        </w:rPr>
        <w:t>6) номер и дату документа, подтверждающего приобретение оборудования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(не заполняется при истечении установленного законодательством срока хранения</w:t>
      </w:r>
    </w:p>
    <w:p>
      <w:pPr>
        <w:spacing w:after="0"/>
        <w:ind w:left="0"/>
        <w:jc w:val="both"/>
      </w:pPr>
      <w:r>
        <w:rPr>
          <w:rFonts w:ascii="Times New Roman"/>
          <w:b w:val="false"/>
          <w:i w:val="false"/>
          <w:color w:val="000000"/>
          <w:sz w:val="28"/>
        </w:rPr>
        <w:t xml:space="preserve">                         документа);</w:t>
      </w:r>
    </w:p>
    <w:p>
      <w:pPr>
        <w:spacing w:after="0"/>
        <w:ind w:left="0"/>
        <w:jc w:val="both"/>
      </w:pPr>
      <w:r>
        <w:rPr>
          <w:rFonts w:ascii="Times New Roman"/>
          <w:b w:val="false"/>
          <w:i w:val="false"/>
          <w:color w:val="000000"/>
          <w:sz w:val="28"/>
        </w:rPr>
        <w:t>7) дату последней и последующей поверки (калибровки) _____________.</w:t>
      </w:r>
    </w:p>
    <w:p>
      <w:pPr>
        <w:spacing w:after="0"/>
        <w:ind w:left="0"/>
        <w:jc w:val="both"/>
      </w:pPr>
      <w:r>
        <w:rPr>
          <w:rFonts w:ascii="Times New Roman"/>
          <w:b w:val="false"/>
          <w:i w:val="false"/>
          <w:color w:val="000000"/>
          <w:sz w:val="28"/>
        </w:rPr>
        <w:t>2. Средства измерений, соответствующие требованиям законодательства Республики</w:t>
      </w:r>
    </w:p>
    <w:p>
      <w:pPr>
        <w:spacing w:after="0"/>
        <w:ind w:left="0"/>
        <w:jc w:val="both"/>
      </w:pPr>
      <w:r>
        <w:rPr>
          <w:rFonts w:ascii="Times New Roman"/>
          <w:b w:val="false"/>
          <w:i w:val="false"/>
          <w:color w:val="000000"/>
          <w:sz w:val="28"/>
        </w:rPr>
        <w:t>Казахстан в области обеспечения единства измерений, указать:</w:t>
      </w:r>
    </w:p>
    <w:p>
      <w:pPr>
        <w:spacing w:after="0"/>
        <w:ind w:left="0"/>
        <w:jc w:val="both"/>
      </w:pPr>
      <w:r>
        <w:rPr>
          <w:rFonts w:ascii="Times New Roman"/>
          <w:b w:val="false"/>
          <w:i w:val="false"/>
          <w:color w:val="000000"/>
          <w:sz w:val="28"/>
        </w:rPr>
        <w:t>1) наименование средства измерения _____________________________;</w:t>
      </w:r>
    </w:p>
    <w:p>
      <w:pPr>
        <w:spacing w:after="0"/>
        <w:ind w:left="0"/>
        <w:jc w:val="both"/>
      </w:pPr>
      <w:r>
        <w:rPr>
          <w:rFonts w:ascii="Times New Roman"/>
          <w:b w:val="false"/>
          <w:i w:val="false"/>
          <w:color w:val="000000"/>
          <w:sz w:val="28"/>
        </w:rPr>
        <w:t>2) наименование производителя с указанием территориального места производства _______;</w:t>
      </w:r>
    </w:p>
    <w:p>
      <w:pPr>
        <w:spacing w:after="0"/>
        <w:ind w:left="0"/>
        <w:jc w:val="both"/>
      </w:pPr>
      <w:r>
        <w:rPr>
          <w:rFonts w:ascii="Times New Roman"/>
          <w:b w:val="false"/>
          <w:i w:val="false"/>
          <w:color w:val="000000"/>
          <w:sz w:val="28"/>
        </w:rPr>
        <w:t>3) тип_________________________________________________________;</w:t>
      </w:r>
    </w:p>
    <w:p>
      <w:pPr>
        <w:spacing w:after="0"/>
        <w:ind w:left="0"/>
        <w:jc w:val="both"/>
      </w:pPr>
      <w:r>
        <w:rPr>
          <w:rFonts w:ascii="Times New Roman"/>
          <w:b w:val="false"/>
          <w:i w:val="false"/>
          <w:color w:val="000000"/>
          <w:sz w:val="28"/>
        </w:rPr>
        <w:t>4) модель ____________________________________________________;</w:t>
      </w:r>
    </w:p>
    <w:p>
      <w:pPr>
        <w:spacing w:after="0"/>
        <w:ind w:left="0"/>
        <w:jc w:val="both"/>
      </w:pPr>
      <w:r>
        <w:rPr>
          <w:rFonts w:ascii="Times New Roman"/>
          <w:b w:val="false"/>
          <w:i w:val="false"/>
          <w:color w:val="000000"/>
          <w:sz w:val="28"/>
        </w:rPr>
        <w:t>5) заводской номер ____________________________________________;</w:t>
      </w:r>
    </w:p>
    <w:p>
      <w:pPr>
        <w:spacing w:after="0"/>
        <w:ind w:left="0"/>
        <w:jc w:val="both"/>
      </w:pPr>
      <w:r>
        <w:rPr>
          <w:rFonts w:ascii="Times New Roman"/>
          <w:b w:val="false"/>
          <w:i w:val="false"/>
          <w:color w:val="000000"/>
          <w:sz w:val="28"/>
        </w:rPr>
        <w:t>6) номер сертификата о поверке (калибровке) с указанием даты последней и последующей</w:t>
      </w:r>
    </w:p>
    <w:p>
      <w:pPr>
        <w:spacing w:after="0"/>
        <w:ind w:left="0"/>
        <w:jc w:val="both"/>
      </w:pPr>
      <w:r>
        <w:rPr>
          <w:rFonts w:ascii="Times New Roman"/>
          <w:b w:val="false"/>
          <w:i w:val="false"/>
          <w:color w:val="000000"/>
          <w:sz w:val="28"/>
        </w:rPr>
        <w:t>поверки (калибровки) ________________________.</w:t>
      </w:r>
    </w:p>
    <w:p>
      <w:pPr>
        <w:spacing w:after="0"/>
        <w:ind w:left="0"/>
        <w:jc w:val="both"/>
      </w:pPr>
      <w:r>
        <w:rPr>
          <w:rFonts w:ascii="Times New Roman"/>
          <w:b w:val="false"/>
          <w:i w:val="false"/>
          <w:color w:val="000000"/>
          <w:sz w:val="28"/>
        </w:rPr>
        <w:t>3. Лаборатория по технологическому контролю производства табачных изделий, указать при</w:t>
      </w:r>
    </w:p>
    <w:p>
      <w:pPr>
        <w:spacing w:after="0"/>
        <w:ind w:left="0"/>
        <w:jc w:val="both"/>
      </w:pPr>
      <w:r>
        <w:rPr>
          <w:rFonts w:ascii="Times New Roman"/>
          <w:b w:val="false"/>
          <w:i w:val="false"/>
          <w:color w:val="000000"/>
          <w:sz w:val="28"/>
        </w:rPr>
        <w:t>наличии:</w:t>
      </w:r>
    </w:p>
    <w:p>
      <w:pPr>
        <w:spacing w:after="0"/>
        <w:ind w:left="0"/>
        <w:jc w:val="both"/>
      </w:pPr>
      <w:r>
        <w:rPr>
          <w:rFonts w:ascii="Times New Roman"/>
          <w:b w:val="false"/>
          <w:i w:val="false"/>
          <w:color w:val="000000"/>
          <w:sz w:val="28"/>
        </w:rPr>
        <w:t>1) орган, выдавший аттестат (свидетельство) аккредитации ___________;</w:t>
      </w:r>
    </w:p>
    <w:p>
      <w:pPr>
        <w:spacing w:after="0"/>
        <w:ind w:left="0"/>
        <w:jc w:val="both"/>
      </w:pPr>
      <w:r>
        <w:rPr>
          <w:rFonts w:ascii="Times New Roman"/>
          <w:b w:val="false"/>
          <w:i w:val="false"/>
          <w:color w:val="000000"/>
          <w:sz w:val="28"/>
        </w:rPr>
        <w:t>2) срок действия аттестата (свидетельства) _________________________;</w:t>
      </w:r>
    </w:p>
    <w:p>
      <w:pPr>
        <w:spacing w:after="0"/>
        <w:ind w:left="0"/>
        <w:jc w:val="both"/>
      </w:pPr>
      <w:r>
        <w:rPr>
          <w:rFonts w:ascii="Times New Roman"/>
          <w:b w:val="false"/>
          <w:i w:val="false"/>
          <w:color w:val="000000"/>
          <w:sz w:val="28"/>
        </w:rPr>
        <w:t>3) области аккредитации (аттестации) ____________________________;</w:t>
      </w:r>
    </w:p>
    <w:p>
      <w:pPr>
        <w:spacing w:after="0"/>
        <w:ind w:left="0"/>
        <w:jc w:val="both"/>
      </w:pPr>
      <w:r>
        <w:rPr>
          <w:rFonts w:ascii="Times New Roman"/>
          <w:b w:val="false"/>
          <w:i w:val="false"/>
          <w:color w:val="000000"/>
          <w:sz w:val="28"/>
        </w:rPr>
        <w:t>4) номер и дату аттестата (свидетельства) аккредитации _____________;</w:t>
      </w:r>
    </w:p>
    <w:p>
      <w:pPr>
        <w:spacing w:after="0"/>
        <w:ind w:left="0"/>
        <w:jc w:val="both"/>
      </w:pPr>
      <w:r>
        <w:rPr>
          <w:rFonts w:ascii="Times New Roman"/>
          <w:b w:val="false"/>
          <w:i w:val="false"/>
          <w:color w:val="000000"/>
          <w:sz w:val="28"/>
        </w:rPr>
        <w:t>5) место выдачи _______________________________________________.</w:t>
      </w:r>
    </w:p>
    <w:p>
      <w:pPr>
        <w:spacing w:after="0"/>
        <w:ind w:left="0"/>
        <w:jc w:val="both"/>
      </w:pPr>
      <w:r>
        <w:rPr>
          <w:rFonts w:ascii="Times New Roman"/>
          <w:b w:val="false"/>
          <w:i w:val="false"/>
          <w:color w:val="000000"/>
          <w:sz w:val="28"/>
        </w:rPr>
        <w:t>4. Перечень производимой продукции с указанием точных и полных наименований всех</w:t>
      </w:r>
    </w:p>
    <w:p>
      <w:pPr>
        <w:spacing w:after="0"/>
        <w:ind w:left="0"/>
        <w:jc w:val="both"/>
      </w:pPr>
      <w:r>
        <w:rPr>
          <w:rFonts w:ascii="Times New Roman"/>
          <w:b w:val="false"/>
          <w:i w:val="false"/>
          <w:color w:val="000000"/>
          <w:sz w:val="28"/>
        </w:rPr>
        <w:t>товарных знаков, указать:</w:t>
      </w:r>
    </w:p>
    <w:p>
      <w:pPr>
        <w:spacing w:after="0"/>
        <w:ind w:left="0"/>
        <w:jc w:val="both"/>
      </w:pPr>
      <w:r>
        <w:rPr>
          <w:rFonts w:ascii="Times New Roman"/>
          <w:b w:val="false"/>
          <w:i w:val="false"/>
          <w:color w:val="000000"/>
          <w:sz w:val="28"/>
        </w:rPr>
        <w:t>1) точное и полное наименование производимой продукции с указанием наименований всех</w:t>
      </w:r>
    </w:p>
    <w:p>
      <w:pPr>
        <w:spacing w:after="0"/>
        <w:ind w:left="0"/>
        <w:jc w:val="both"/>
      </w:pPr>
      <w:r>
        <w:rPr>
          <w:rFonts w:ascii="Times New Roman"/>
          <w:b w:val="false"/>
          <w:i w:val="false"/>
          <w:color w:val="000000"/>
          <w:sz w:val="28"/>
        </w:rPr>
        <w:t>товарных знаков __________________________________;</w:t>
      </w:r>
    </w:p>
    <w:p>
      <w:pPr>
        <w:spacing w:after="0"/>
        <w:ind w:left="0"/>
        <w:jc w:val="both"/>
      </w:pPr>
      <w:r>
        <w:rPr>
          <w:rFonts w:ascii="Times New Roman"/>
          <w:b w:val="false"/>
          <w:i w:val="false"/>
          <w:color w:val="000000"/>
          <w:sz w:val="28"/>
        </w:rPr>
        <w:t>2) номер и дату регистрации товарного знака_______________________.</w:t>
      </w:r>
    </w:p>
    <w:p>
      <w:pPr>
        <w:spacing w:after="0"/>
        <w:ind w:left="0"/>
        <w:jc w:val="both"/>
      </w:pPr>
      <w:r>
        <w:rPr>
          <w:rFonts w:ascii="Times New Roman"/>
          <w:b w:val="false"/>
          <w:i w:val="false"/>
          <w:color w:val="000000"/>
          <w:sz w:val="28"/>
        </w:rPr>
        <w:t>5. Нормативные технические документы, соответствующие требованиям Закона Республики</w:t>
      </w:r>
    </w:p>
    <w:p>
      <w:pPr>
        <w:spacing w:after="0"/>
        <w:ind w:left="0"/>
        <w:jc w:val="both"/>
      </w:pPr>
      <w:r>
        <w:rPr>
          <w:rFonts w:ascii="Times New Roman"/>
          <w:b w:val="false"/>
          <w:i w:val="false"/>
          <w:color w:val="000000"/>
          <w:sz w:val="28"/>
        </w:rPr>
        <w:t>Казахстан "О техническом регулировании",</w:t>
      </w:r>
    </w:p>
    <w:p>
      <w:pPr>
        <w:spacing w:after="0"/>
        <w:ind w:left="0"/>
        <w:jc w:val="both"/>
      </w:pPr>
      <w:r>
        <w:rPr>
          <w:rFonts w:ascii="Times New Roman"/>
          <w:b w:val="false"/>
          <w:i w:val="false"/>
          <w:color w:val="000000"/>
          <w:sz w:val="28"/>
        </w:rPr>
        <w:t>указать наличие технической документации:</w:t>
      </w:r>
    </w:p>
    <w:p>
      <w:pPr>
        <w:spacing w:after="0"/>
        <w:ind w:left="0"/>
        <w:jc w:val="both"/>
      </w:pPr>
      <w:r>
        <w:rPr>
          <w:rFonts w:ascii="Times New Roman"/>
          <w:b w:val="false"/>
          <w:i w:val="false"/>
          <w:color w:val="000000"/>
          <w:sz w:val="28"/>
        </w:rPr>
        <w:t>1) номер и дату стандарта________________________________________;</w:t>
      </w:r>
    </w:p>
    <w:p>
      <w:pPr>
        <w:spacing w:after="0"/>
        <w:ind w:left="0"/>
        <w:jc w:val="both"/>
      </w:pPr>
      <w:r>
        <w:rPr>
          <w:rFonts w:ascii="Times New Roman"/>
          <w:b w:val="false"/>
          <w:i w:val="false"/>
          <w:color w:val="000000"/>
          <w:sz w:val="28"/>
        </w:rPr>
        <w:t>2) номер и дату технического регламента _________________________;</w:t>
      </w:r>
    </w:p>
    <w:p>
      <w:pPr>
        <w:spacing w:after="0"/>
        <w:ind w:left="0"/>
        <w:jc w:val="both"/>
      </w:pPr>
      <w:r>
        <w:rPr>
          <w:rFonts w:ascii="Times New Roman"/>
          <w:b w:val="false"/>
          <w:i w:val="false"/>
          <w:color w:val="000000"/>
          <w:sz w:val="28"/>
        </w:rPr>
        <w:t>3) номер и дату технологической инструкции (при его наличии) _______;</w:t>
      </w:r>
    </w:p>
    <w:p>
      <w:pPr>
        <w:spacing w:after="0"/>
        <w:ind w:left="0"/>
        <w:jc w:val="both"/>
      </w:pPr>
      <w:r>
        <w:rPr>
          <w:rFonts w:ascii="Times New Roman"/>
          <w:b w:val="false"/>
          <w:i w:val="false"/>
          <w:color w:val="000000"/>
          <w:sz w:val="28"/>
        </w:rPr>
        <w:t>4) другую документацию (при его наличии)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табачных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83"/>
    <w:p>
      <w:pPr>
        <w:spacing w:after="0"/>
        <w:ind w:left="0"/>
        <w:jc w:val="left"/>
      </w:pPr>
      <w:r>
        <w:rPr>
          <w:rFonts w:ascii="Times New Roman"/>
          <w:b/>
          <w:i w:val="false"/>
          <w:color w:val="000000"/>
        </w:rPr>
        <w:t xml:space="preserve">                    Заявление юридического лица для переоформления</w:t>
      </w:r>
      <w:r>
        <w:br/>
      </w:r>
      <w:r>
        <w:rPr>
          <w:rFonts w:ascii="Times New Roman"/>
          <w:b/>
          <w:i w:val="false"/>
          <w:color w:val="000000"/>
        </w:rPr>
        <w:t xml:space="preserve">                   лицензии и (или) приложения(й) к лицензии</w:t>
      </w:r>
    </w:p>
    <w:bookmarkEnd w:id="83"/>
    <w:p>
      <w:pPr>
        <w:spacing w:after="0"/>
        <w:ind w:left="0"/>
        <w:jc w:val="both"/>
      </w:pPr>
      <w:bookmarkStart w:name="z143" w:id="84"/>
      <w:r>
        <w:rPr>
          <w:rFonts w:ascii="Times New Roman"/>
          <w:b w:val="false"/>
          <w:i w:val="false"/>
          <w:color w:val="000000"/>
          <w:sz w:val="28"/>
        </w:rPr>
        <w:t>
      В ________________________________________________________________________</w:t>
      </w:r>
    </w:p>
    <w:bookmarkEnd w:id="84"/>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 xml:space="preserve"> от 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идентификационный номер филиала или представительства иностранного юридического</w:t>
      </w:r>
    </w:p>
    <w:p>
      <w:pPr>
        <w:spacing w:after="0"/>
        <w:ind w:left="0"/>
        <w:jc w:val="both"/>
      </w:pPr>
      <w:r>
        <w:rPr>
          <w:rFonts w:ascii="Times New Roman"/>
          <w:b w:val="false"/>
          <w:i w:val="false"/>
          <w:color w:val="000000"/>
          <w:sz w:val="28"/>
        </w:rPr>
        <w:t>лица – в случае отсутствия бизнес-идентификационного номера у головного юридического</w:t>
      </w:r>
    </w:p>
    <w:p>
      <w:pPr>
        <w:spacing w:after="0"/>
        <w:ind w:left="0"/>
        <w:jc w:val="both"/>
      </w:pPr>
      <w:r>
        <w:rPr>
          <w:rFonts w:ascii="Times New Roman"/>
          <w:b w:val="false"/>
          <w:i w:val="false"/>
          <w:color w:val="000000"/>
          <w:sz w:val="28"/>
        </w:rPr>
        <w:t xml:space="preserve"> лица)</w:t>
      </w:r>
    </w:p>
    <w:p>
      <w:pPr>
        <w:spacing w:after="0"/>
        <w:ind w:left="0"/>
        <w:jc w:val="both"/>
      </w:pPr>
      <w:r>
        <w:rPr>
          <w:rFonts w:ascii="Times New Roman"/>
          <w:b w:val="false"/>
          <w:i w:val="false"/>
          <w:color w:val="000000"/>
          <w:sz w:val="28"/>
        </w:rPr>
        <w:t xml:space="preserve">       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 №__________ от "___" _________ 20___ года, выданную(ое)(ых)</w:t>
      </w:r>
    </w:p>
    <w:p>
      <w:pPr>
        <w:spacing w:after="0"/>
        <w:ind w:left="0"/>
        <w:jc w:val="both"/>
      </w:pPr>
      <w:r>
        <w:rPr>
          <w:rFonts w:ascii="Times New Roman"/>
          <w:b w:val="false"/>
          <w:i w:val="false"/>
          <w:color w:val="000000"/>
          <w:sz w:val="28"/>
        </w:rPr>
        <w:t>_______________ (номер(а)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 на</w:t>
      </w:r>
    </w:p>
    <w:p>
      <w:pPr>
        <w:spacing w:after="0"/>
        <w:ind w:left="0"/>
        <w:jc w:val="both"/>
      </w:pPr>
      <w:r>
        <w:rPr>
          <w:rFonts w:ascii="Times New Roman"/>
          <w:b w:val="false"/>
          <w:i w:val="false"/>
          <w:color w:val="000000"/>
          <w:sz w:val="28"/>
        </w:rPr>
        <w:t>осуществление 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вида деятельности и (или) подвида(ов)</w:t>
      </w:r>
    </w:p>
    <w:p>
      <w:pPr>
        <w:spacing w:after="0"/>
        <w:ind w:left="0"/>
        <w:jc w:val="both"/>
      </w:pPr>
      <w:r>
        <w:rPr>
          <w:rFonts w:ascii="Times New Roman"/>
          <w:b w:val="false"/>
          <w:i w:val="false"/>
          <w:color w:val="000000"/>
          <w:sz w:val="28"/>
        </w:rPr>
        <w:t xml:space="preserve"> деятельности) по следующему(им) основанию(ям) (укажите в</w:t>
      </w:r>
    </w:p>
    <w:p>
      <w:pPr>
        <w:spacing w:after="0"/>
        <w:ind w:left="0"/>
        <w:jc w:val="both"/>
      </w:pPr>
      <w:r>
        <w:rPr>
          <w:rFonts w:ascii="Times New Roman"/>
          <w:b w:val="false"/>
          <w:i w:val="false"/>
          <w:color w:val="000000"/>
          <w:sz w:val="28"/>
        </w:rPr>
        <w:t xml:space="preserve">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 определенным</w:t>
      </w:r>
    </w:p>
    <w:p>
      <w:pPr>
        <w:spacing w:after="0"/>
        <w:ind w:left="0"/>
        <w:jc w:val="both"/>
      </w:pPr>
      <w:r>
        <w:rPr>
          <w:rFonts w:ascii="Times New Roman"/>
          <w:b w:val="false"/>
          <w:i w:val="false"/>
          <w:color w:val="000000"/>
          <w:sz w:val="28"/>
        </w:rPr>
        <w:t>статьей 34 Закона Республики Казахстан "О разрешениях и уведомлениях" путем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а) слияния ____</w:t>
      </w:r>
    </w:p>
    <w:p>
      <w:pPr>
        <w:spacing w:after="0"/>
        <w:ind w:left="0"/>
        <w:jc w:val="both"/>
      </w:pPr>
      <w:r>
        <w:rPr>
          <w:rFonts w:ascii="Times New Roman"/>
          <w:b w:val="false"/>
          <w:i w:val="false"/>
          <w:color w:val="000000"/>
          <w:sz w:val="28"/>
        </w:rPr>
        <w:t>б) преобразования ____</w:t>
      </w:r>
    </w:p>
    <w:p>
      <w:pPr>
        <w:spacing w:after="0"/>
        <w:ind w:left="0"/>
        <w:jc w:val="both"/>
      </w:pPr>
      <w:r>
        <w:rPr>
          <w:rFonts w:ascii="Times New Roman"/>
          <w:b w:val="false"/>
          <w:i w:val="false"/>
          <w:color w:val="000000"/>
          <w:sz w:val="28"/>
        </w:rPr>
        <w:t>в) присоединения ____</w:t>
      </w:r>
    </w:p>
    <w:p>
      <w:pPr>
        <w:spacing w:after="0"/>
        <w:ind w:left="0"/>
        <w:jc w:val="both"/>
      </w:pPr>
      <w:r>
        <w:rPr>
          <w:rFonts w:ascii="Times New Roman"/>
          <w:b w:val="false"/>
          <w:i w:val="false"/>
          <w:color w:val="000000"/>
          <w:sz w:val="28"/>
        </w:rPr>
        <w:t>г) выделения ____</w:t>
      </w:r>
    </w:p>
    <w:p>
      <w:pPr>
        <w:spacing w:after="0"/>
        <w:ind w:left="0"/>
        <w:jc w:val="both"/>
      </w:pPr>
      <w:r>
        <w:rPr>
          <w:rFonts w:ascii="Times New Roman"/>
          <w:b w:val="false"/>
          <w:i w:val="false"/>
          <w:color w:val="000000"/>
          <w:sz w:val="28"/>
        </w:rPr>
        <w:t>д) 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уведомлениях" 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лицензии с указанием объектов_____________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___________________________________</w:t>
      </w:r>
    </w:p>
    <w:p>
      <w:pPr>
        <w:spacing w:after="0"/>
        <w:ind w:left="0"/>
        <w:jc w:val="both"/>
      </w:pPr>
      <w:r>
        <w:rPr>
          <w:rFonts w:ascii="Times New Roman"/>
          <w:b w:val="false"/>
          <w:i w:val="false"/>
          <w:color w:val="000000"/>
          <w:sz w:val="28"/>
        </w:rPr>
        <w:t>на бумажном носителе _____ (поставить знак Х в случае, если необходимо получить</w:t>
      </w:r>
    </w:p>
    <w:p>
      <w:pPr>
        <w:spacing w:after="0"/>
        <w:ind w:left="0"/>
        <w:jc w:val="both"/>
      </w:pPr>
      <w:r>
        <w:rPr>
          <w:rFonts w:ascii="Times New Roman"/>
          <w:b w:val="false"/>
          <w:i w:val="false"/>
          <w:color w:val="000000"/>
          <w:sz w:val="28"/>
        </w:rPr>
        <w:t xml:space="preserve">лицензию на бумажном носителе) </w:t>
      </w:r>
    </w:p>
    <w:p>
      <w:pPr>
        <w:spacing w:after="0"/>
        <w:ind w:left="0"/>
        <w:jc w:val="both"/>
      </w:pPr>
      <w:r>
        <w:rPr>
          <w:rFonts w:ascii="Times New Roman"/>
          <w:b w:val="false"/>
          <w:i w:val="false"/>
          <w:color w:val="000000"/>
          <w:sz w:val="28"/>
        </w:rPr>
        <w:t>Адрес юридического лица 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 район,</w:t>
      </w:r>
    </w:p>
    <w:p>
      <w:pPr>
        <w:spacing w:after="0"/>
        <w:ind w:left="0"/>
        <w:jc w:val="both"/>
      </w:pPr>
      <w:r>
        <w:rPr>
          <w:rFonts w:ascii="Times New Roman"/>
          <w:b w:val="false"/>
          <w:i w:val="false"/>
          <w:color w:val="000000"/>
          <w:sz w:val="28"/>
        </w:rPr>
        <w:t xml:space="preserve">населенный пункт, наименование улицы, номер дома/здания (стационарного помещения) </w:t>
      </w:r>
    </w:p>
    <w:p>
      <w:pPr>
        <w:spacing w:after="0"/>
        <w:ind w:left="0"/>
        <w:jc w:val="both"/>
      </w:pPr>
      <w:r>
        <w:rPr>
          <w:rFonts w:ascii="Times New Roman"/>
          <w:b w:val="false"/>
          <w:i w:val="false"/>
          <w:color w:val="000000"/>
          <w:sz w:val="28"/>
        </w:rPr>
        <w:t>Электронная почта 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Прилагается ______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обращения через центр обслуживания населения). </w:t>
      </w:r>
    </w:p>
    <w:p>
      <w:pPr>
        <w:spacing w:after="0"/>
        <w:ind w:left="0"/>
        <w:jc w:val="both"/>
      </w:pPr>
      <w:r>
        <w:rPr>
          <w:rFonts w:ascii="Times New Roman"/>
          <w:b w:val="false"/>
          <w:i w:val="false"/>
          <w:color w:val="000000"/>
          <w:sz w:val="28"/>
        </w:rPr>
        <w:t xml:space="preserve">       Руководитель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табачных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85"/>
    <w:p>
      <w:pPr>
        <w:spacing w:after="0"/>
        <w:ind w:left="0"/>
        <w:jc w:val="left"/>
      </w:pPr>
      <w:r>
        <w:rPr>
          <w:rFonts w:ascii="Times New Roman"/>
          <w:b/>
          <w:i w:val="false"/>
          <w:color w:val="000000"/>
        </w:rPr>
        <w:t xml:space="preserve">                   Заявление физического лица для переоформления лицензии</w:t>
      </w:r>
      <w:r>
        <w:br/>
      </w:r>
      <w:r>
        <w:rPr>
          <w:rFonts w:ascii="Times New Roman"/>
          <w:b/>
          <w:i w:val="false"/>
          <w:color w:val="000000"/>
        </w:rPr>
        <w:t xml:space="preserve">                               и (или) приложения к лицензии</w:t>
      </w:r>
    </w:p>
    <w:bookmarkEnd w:id="85"/>
    <w:p>
      <w:pPr>
        <w:spacing w:after="0"/>
        <w:ind w:left="0"/>
        <w:jc w:val="both"/>
      </w:pPr>
      <w:bookmarkStart w:name="z147" w:id="86"/>
      <w:r>
        <w:rPr>
          <w:rFonts w:ascii="Times New Roman"/>
          <w:b w:val="false"/>
          <w:i w:val="false"/>
          <w:color w:val="000000"/>
          <w:sz w:val="28"/>
        </w:rPr>
        <w:t>
      В_________________________________________________________________________</w:t>
      </w:r>
    </w:p>
    <w:bookmarkEnd w:id="86"/>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Прошу переоформить лицензию и (или) приложение к лицензии</w:t>
      </w:r>
    </w:p>
    <w:p>
      <w:pPr>
        <w:spacing w:after="0"/>
        <w:ind w:left="0"/>
        <w:jc w:val="both"/>
      </w:pPr>
      <w:r>
        <w:rPr>
          <w:rFonts w:ascii="Times New Roman"/>
          <w:b w:val="false"/>
          <w:i w:val="false"/>
          <w:color w:val="000000"/>
          <w:sz w:val="28"/>
        </w:rPr>
        <w:t xml:space="preserve">       (нужное подчеркнуть) №____________ от _________ 20___ года, выданную(ое)(ых)</w:t>
      </w:r>
    </w:p>
    <w:p>
      <w:pPr>
        <w:spacing w:after="0"/>
        <w:ind w:left="0"/>
        <w:jc w:val="both"/>
      </w:pPr>
      <w:r>
        <w:rPr>
          <w:rFonts w:ascii="Times New Roman"/>
          <w:b w:val="false"/>
          <w:i w:val="false"/>
          <w:color w:val="000000"/>
          <w:sz w:val="28"/>
        </w:rPr>
        <w:t xml:space="preserve"> __________________(номер(а) лицензии и (или) приложения(й) к лицензии, дата выдачи,</w:t>
      </w:r>
    </w:p>
    <w:p>
      <w:pPr>
        <w:spacing w:after="0"/>
        <w:ind w:left="0"/>
        <w:jc w:val="both"/>
      </w:pPr>
      <w:r>
        <w:rPr>
          <w:rFonts w:ascii="Times New Roman"/>
          <w:b w:val="false"/>
          <w:i w:val="false"/>
          <w:color w:val="000000"/>
          <w:sz w:val="28"/>
        </w:rPr>
        <w:t xml:space="preserve"> наименование лицензиара, выдавшего</w:t>
      </w:r>
    </w:p>
    <w:p>
      <w:pPr>
        <w:spacing w:after="0"/>
        <w:ind w:left="0"/>
        <w:jc w:val="both"/>
      </w:pPr>
      <w:r>
        <w:rPr>
          <w:rFonts w:ascii="Times New Roman"/>
          <w:b w:val="false"/>
          <w:i w:val="false"/>
          <w:color w:val="000000"/>
          <w:sz w:val="28"/>
        </w:rPr>
        <w:t xml:space="preserve"> _____________________________________________________лицензию и (или)</w:t>
      </w:r>
    </w:p>
    <w:p>
      <w:pPr>
        <w:spacing w:after="0"/>
        <w:ind w:left="0"/>
        <w:jc w:val="both"/>
      </w:pPr>
      <w:r>
        <w:rPr>
          <w:rFonts w:ascii="Times New Roman"/>
          <w:b w:val="false"/>
          <w:i w:val="false"/>
          <w:color w:val="000000"/>
          <w:sz w:val="28"/>
        </w:rPr>
        <w:t xml:space="preserve"> приложение(я)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вида деятельности и (или) подвида(ов) деятельности) по</w:t>
      </w:r>
    </w:p>
    <w:p>
      <w:pPr>
        <w:spacing w:after="0"/>
        <w:ind w:left="0"/>
        <w:jc w:val="both"/>
      </w:pPr>
      <w:r>
        <w:rPr>
          <w:rFonts w:ascii="Times New Roman"/>
          <w:b w:val="false"/>
          <w:i w:val="false"/>
          <w:color w:val="000000"/>
          <w:sz w:val="28"/>
        </w:rPr>
        <w:t xml:space="preserve">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лица-лицензиата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 наименования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 xml:space="preserve"> юридического адреса _____________________________________________________________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уведомлениях"___________________________________________________________________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лицензии с указанием объектов________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_________на бумажном носителе _______</w:t>
      </w:r>
    </w:p>
    <w:p>
      <w:pPr>
        <w:spacing w:after="0"/>
        <w:ind w:left="0"/>
        <w:jc w:val="both"/>
      </w:pPr>
      <w:r>
        <w:rPr>
          <w:rFonts w:ascii="Times New Roman"/>
          <w:b w:val="false"/>
          <w:i w:val="false"/>
          <w:color w:val="000000"/>
          <w:sz w:val="28"/>
        </w:rPr>
        <w:t xml:space="preserve"> (поставить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обращения через центр обслуживания населения).</w:t>
      </w:r>
    </w:p>
    <w:p>
      <w:pPr>
        <w:spacing w:after="0"/>
        <w:ind w:left="0"/>
        <w:jc w:val="both"/>
      </w:pPr>
      <w:r>
        <w:rPr>
          <w:rFonts w:ascii="Times New Roman"/>
          <w:b w:val="false"/>
          <w:i w:val="false"/>
          <w:color w:val="000000"/>
          <w:sz w:val="28"/>
        </w:rPr>
        <w:t xml:space="preserve">       Физическое лицо ______________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 w:id="87"/>
    <w:p>
      <w:pPr>
        <w:spacing w:after="0"/>
        <w:ind w:left="0"/>
        <w:jc w:val="left"/>
      </w:pPr>
      <w:r>
        <w:rPr>
          <w:rFonts w:ascii="Times New Roman"/>
          <w:b/>
          <w:i w:val="false"/>
          <w:color w:val="000000"/>
        </w:rPr>
        <w:t xml:space="preserve"> Правила оказания государственной услуги "Выдача лицензии на производство этилового спирта"</w:t>
      </w:r>
    </w:p>
    <w:bookmarkEnd w:id="87"/>
    <w:bookmarkStart w:name="z151" w:id="8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8"/>
    <w:bookmarkStart w:name="z152" w:id="89"/>
    <w:p>
      <w:pPr>
        <w:spacing w:after="0"/>
        <w:ind w:left="0"/>
        <w:jc w:val="left"/>
      </w:pPr>
      <w:r>
        <w:rPr>
          <w:rFonts w:ascii="Times New Roman"/>
          <w:b/>
          <w:i w:val="false"/>
          <w:color w:val="000000"/>
        </w:rPr>
        <w:t xml:space="preserve"> Глава 1. Общие положения</w:t>
      </w:r>
    </w:p>
    <w:bookmarkEnd w:id="89"/>
    <w:bookmarkStart w:name="z153" w:id="9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производство этилового спирта"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производство этилового спирта" (далее – Государственная услуга) Комитетом государственных доходов Министерства финансов Республики Казахстан (далее – услугодатель).</w:t>
      </w:r>
    </w:p>
    <w:bookmarkEnd w:id="90"/>
    <w:bookmarkStart w:name="z154" w:id="91"/>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91"/>
    <w:bookmarkStart w:name="z155" w:id="92"/>
    <w:p>
      <w:pPr>
        <w:spacing w:after="0"/>
        <w:ind w:left="0"/>
        <w:jc w:val="left"/>
      </w:pPr>
      <w:r>
        <w:rPr>
          <w:rFonts w:ascii="Times New Roman"/>
          <w:b/>
          <w:i w:val="false"/>
          <w:color w:val="000000"/>
        </w:rPr>
        <w:t xml:space="preserve"> Глава 2. Порядок оказания государственной услуги</w:t>
      </w:r>
    </w:p>
    <w:bookmarkEnd w:id="92"/>
    <w:bookmarkStart w:name="z156" w:id="9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посредством веб-портала "электронного правительства" www.egov.kz (далее – портал).</w:t>
      </w:r>
    </w:p>
    <w:bookmarkEnd w:id="93"/>
    <w:bookmarkStart w:name="z157" w:id="94"/>
    <w:p>
      <w:pPr>
        <w:spacing w:after="0"/>
        <w:ind w:left="0"/>
        <w:jc w:val="both"/>
      </w:pPr>
      <w:r>
        <w:rPr>
          <w:rFonts w:ascii="Times New Roman"/>
          <w:b w:val="false"/>
          <w:i w:val="false"/>
          <w:color w:val="000000"/>
          <w:sz w:val="28"/>
        </w:rPr>
        <w:t>
      При получении и/или переоформлении лицензии заявление в форме электронного документа с перечнем необходимых документов для оказания государственной услуги, удостоверенное электронной цифровой подписью (далее – ЭЦП) услугополучателя, принимается через портал.</w:t>
      </w:r>
    </w:p>
    <w:bookmarkEnd w:id="94"/>
    <w:bookmarkStart w:name="z158" w:id="9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производство этилового спирта"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95"/>
    <w:bookmarkStart w:name="z159" w:id="96"/>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6"/>
    <w:bookmarkStart w:name="z160" w:id="97"/>
    <w:p>
      <w:pPr>
        <w:spacing w:after="0"/>
        <w:ind w:left="0"/>
        <w:jc w:val="both"/>
      </w:pPr>
      <w:r>
        <w:rPr>
          <w:rFonts w:ascii="Times New Roman"/>
          <w:b w:val="false"/>
          <w:i w:val="false"/>
          <w:color w:val="000000"/>
          <w:sz w:val="28"/>
        </w:rPr>
        <w:t xml:space="preserve">
      При обращении через портал услугополучателю направляется статус о принятии запроса для оказания государственной услуги. </w:t>
      </w:r>
    </w:p>
    <w:bookmarkEnd w:id="97"/>
    <w:bookmarkStart w:name="z161" w:id="98"/>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 </w:t>
      </w:r>
    </w:p>
    <w:bookmarkEnd w:id="98"/>
    <w:bookmarkStart w:name="z162" w:id="99"/>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99"/>
    <w:bookmarkStart w:name="z163" w:id="100"/>
    <w:p>
      <w:pPr>
        <w:spacing w:after="0"/>
        <w:ind w:left="0"/>
        <w:jc w:val="both"/>
      </w:pPr>
      <w:r>
        <w:rPr>
          <w:rFonts w:ascii="Times New Roman"/>
          <w:b w:val="false"/>
          <w:i w:val="false"/>
          <w:color w:val="000000"/>
          <w:sz w:val="28"/>
        </w:rPr>
        <w:t>
      4. Согласно статье 33 Закона о разрешениях лицензия и (или) приложение к лицензии подлежат переоформлению в следующих случаях:</w:t>
      </w:r>
    </w:p>
    <w:bookmarkEnd w:id="100"/>
    <w:bookmarkStart w:name="z164" w:id="101"/>
    <w:p>
      <w:pPr>
        <w:spacing w:after="0"/>
        <w:ind w:left="0"/>
        <w:jc w:val="both"/>
      </w:pPr>
      <w:r>
        <w:rPr>
          <w:rFonts w:ascii="Times New Roman"/>
          <w:b w:val="false"/>
          <w:i w:val="false"/>
          <w:color w:val="000000"/>
          <w:sz w:val="28"/>
        </w:rPr>
        <w:t xml:space="preserve">
      1) изменения фамилии, имени, отчества (при его наличии) физического лица-лицензиата; </w:t>
      </w:r>
    </w:p>
    <w:bookmarkEnd w:id="101"/>
    <w:bookmarkStart w:name="z165" w:id="102"/>
    <w:p>
      <w:pPr>
        <w:spacing w:after="0"/>
        <w:ind w:left="0"/>
        <w:jc w:val="both"/>
      </w:pPr>
      <w:r>
        <w:rPr>
          <w:rFonts w:ascii="Times New Roman"/>
          <w:b w:val="false"/>
          <w:i w:val="false"/>
          <w:color w:val="000000"/>
          <w:sz w:val="28"/>
        </w:rPr>
        <w:t xml:space="preserve">
      2) перерегистрации индивидуального предпринимателя-лицензиата, изменении его наименования или юридического адреса; </w:t>
      </w:r>
    </w:p>
    <w:bookmarkEnd w:id="102"/>
    <w:bookmarkStart w:name="z166" w:id="103"/>
    <w:p>
      <w:pPr>
        <w:spacing w:after="0"/>
        <w:ind w:left="0"/>
        <w:jc w:val="both"/>
      </w:pPr>
      <w:r>
        <w:rPr>
          <w:rFonts w:ascii="Times New Roman"/>
          <w:b w:val="false"/>
          <w:i w:val="false"/>
          <w:color w:val="000000"/>
          <w:sz w:val="28"/>
        </w:rPr>
        <w:t xml:space="preserve">
      3) реорганизации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w:t>
      </w:r>
    </w:p>
    <w:bookmarkEnd w:id="103"/>
    <w:bookmarkStart w:name="z167" w:id="104"/>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(при указании адреса в лицензии);</w:t>
      </w:r>
    </w:p>
    <w:bookmarkEnd w:id="104"/>
    <w:bookmarkStart w:name="z168" w:id="105"/>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о разрешениях;</w:t>
      </w:r>
    </w:p>
    <w:bookmarkEnd w:id="105"/>
    <w:bookmarkStart w:name="z169" w:id="106"/>
    <w:p>
      <w:pPr>
        <w:spacing w:after="0"/>
        <w:ind w:left="0"/>
        <w:jc w:val="both"/>
      </w:pPr>
      <w:r>
        <w:rPr>
          <w:rFonts w:ascii="Times New Roman"/>
          <w:b w:val="false"/>
          <w:i w:val="false"/>
          <w:color w:val="000000"/>
          <w:sz w:val="28"/>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06"/>
    <w:bookmarkStart w:name="z170" w:id="107"/>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End w:id="107"/>
    <w:bookmarkStart w:name="z171" w:id="108"/>
    <w:p>
      <w:pPr>
        <w:spacing w:after="0"/>
        <w:ind w:left="0"/>
        <w:jc w:val="both"/>
      </w:pPr>
      <w:r>
        <w:rPr>
          <w:rFonts w:ascii="Times New Roman"/>
          <w:b w:val="false"/>
          <w:i w:val="false"/>
          <w:color w:val="000000"/>
          <w:sz w:val="28"/>
        </w:rPr>
        <w:t xml:space="preserve">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108"/>
    <w:bookmarkStart w:name="z172" w:id="109"/>
    <w:p>
      <w:pPr>
        <w:spacing w:after="0"/>
        <w:ind w:left="0"/>
        <w:jc w:val="both"/>
      </w:pPr>
      <w:r>
        <w:rPr>
          <w:rFonts w:ascii="Times New Roman"/>
          <w:b w:val="false"/>
          <w:i w:val="false"/>
          <w:color w:val="000000"/>
          <w:sz w:val="28"/>
        </w:rPr>
        <w:t>
      При изменении наименования вида и (или) подвида деятельности, для которых введен разрешительный порядок, лицензиат подает заявление о переоформлении лицензии и (или) приложения к лицензии.</w:t>
      </w:r>
    </w:p>
    <w:bookmarkEnd w:id="109"/>
    <w:bookmarkStart w:name="z173" w:id="110"/>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End w:id="110"/>
    <w:bookmarkStart w:name="z174" w:id="11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35 Закона о разрешениях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оформления лицензии только в электронной форме, а также случаев прекращения действия лицензии и (или) приложения к лицензии по следующим основаниям, предусмотренным подпунктами 6) и 7) пункта 1 статьи 35 Закона:</w:t>
      </w:r>
    </w:p>
    <w:bookmarkEnd w:id="111"/>
    <w:bookmarkStart w:name="z175" w:id="112"/>
    <w:p>
      <w:pPr>
        <w:spacing w:after="0"/>
        <w:ind w:left="0"/>
        <w:jc w:val="both"/>
      </w:pPr>
      <w:r>
        <w:rPr>
          <w:rFonts w:ascii="Times New Roman"/>
          <w:b w:val="false"/>
          <w:i w:val="false"/>
          <w:color w:val="000000"/>
          <w:sz w:val="28"/>
        </w:rPr>
        <w:t xml:space="preserve">
      исключения лицензии или отдельного вида деятельности и (или) подвида деятельности или действия (операции) из приложения 1 к </w:t>
      </w:r>
      <w:r>
        <w:rPr>
          <w:rFonts w:ascii="Times New Roman"/>
          <w:b w:val="false"/>
          <w:i w:val="false"/>
          <w:color w:val="000000"/>
          <w:sz w:val="28"/>
        </w:rPr>
        <w:t>Закону</w:t>
      </w:r>
      <w:r>
        <w:rPr>
          <w:rFonts w:ascii="Times New Roman"/>
          <w:b w:val="false"/>
          <w:i w:val="false"/>
          <w:color w:val="000000"/>
          <w:sz w:val="28"/>
        </w:rPr>
        <w:t>;</w:t>
      </w:r>
    </w:p>
    <w:bookmarkEnd w:id="112"/>
    <w:bookmarkStart w:name="z176" w:id="113"/>
    <w:p>
      <w:pPr>
        <w:spacing w:after="0"/>
        <w:ind w:left="0"/>
        <w:jc w:val="both"/>
      </w:pPr>
      <w:r>
        <w:rPr>
          <w:rFonts w:ascii="Times New Roman"/>
          <w:b w:val="false"/>
          <w:i w:val="false"/>
          <w:color w:val="000000"/>
          <w:sz w:val="28"/>
        </w:rPr>
        <w:t>
      исключения лицензиата из числа лиц, подлежащих лицензированию.</w:t>
      </w:r>
    </w:p>
    <w:bookmarkEnd w:id="113"/>
    <w:bookmarkStart w:name="z177" w:id="114"/>
    <w:p>
      <w:pPr>
        <w:spacing w:after="0"/>
        <w:ind w:left="0"/>
        <w:jc w:val="both"/>
      </w:pPr>
      <w:r>
        <w:rPr>
          <w:rFonts w:ascii="Times New Roman"/>
          <w:b w:val="false"/>
          <w:i w:val="false"/>
          <w:color w:val="000000"/>
          <w:sz w:val="28"/>
        </w:rPr>
        <w:t xml:space="preserve">
      5.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14"/>
    <w:bookmarkStart w:name="z178" w:id="115"/>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115"/>
    <w:bookmarkStart w:name="z179" w:id="116"/>
    <w:p>
      <w:pPr>
        <w:spacing w:after="0"/>
        <w:ind w:left="0"/>
        <w:jc w:val="both"/>
      </w:pPr>
      <w:r>
        <w:rPr>
          <w:rFonts w:ascii="Times New Roman"/>
          <w:b w:val="false"/>
          <w:i w:val="false"/>
          <w:color w:val="000000"/>
          <w:sz w:val="28"/>
        </w:rPr>
        <w:t>
      При установлении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116"/>
    <w:bookmarkStart w:name="z180" w:id="11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услугодателя, ответственный за оказание государственной услуги,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 по производству этилового спирта.</w:t>
      </w:r>
    </w:p>
    <w:bookmarkEnd w:id="117"/>
    <w:bookmarkStart w:name="z181" w:id="118"/>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18"/>
    <w:bookmarkStart w:name="z182" w:id="119"/>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9"/>
    <w:bookmarkStart w:name="z183" w:id="120"/>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20"/>
    <w:bookmarkStart w:name="z184" w:id="121"/>
    <w:p>
      <w:pPr>
        <w:spacing w:after="0"/>
        <w:ind w:left="0"/>
        <w:jc w:val="both"/>
      </w:pPr>
      <w:r>
        <w:rPr>
          <w:rFonts w:ascii="Times New Roman"/>
          <w:b w:val="false"/>
          <w:i w:val="false"/>
          <w:color w:val="000000"/>
          <w:sz w:val="28"/>
        </w:rPr>
        <w:t>
      Работник, ответственный за обработку документов, вводит документы, обрабатывает в информационной системе "е-лицензировании" и результат государственной услуги направляет услугополучателю:</w:t>
      </w:r>
    </w:p>
    <w:bookmarkEnd w:id="121"/>
    <w:bookmarkStart w:name="z185" w:id="122"/>
    <w:p>
      <w:pPr>
        <w:spacing w:after="0"/>
        <w:ind w:left="0"/>
        <w:jc w:val="both"/>
      </w:pPr>
      <w:r>
        <w:rPr>
          <w:rFonts w:ascii="Times New Roman"/>
          <w:b w:val="false"/>
          <w:i w:val="false"/>
          <w:color w:val="000000"/>
          <w:sz w:val="28"/>
        </w:rPr>
        <w:t>
      1) при выдаче лицензии либо мотивированного ответа об отказе в оказании государственной услуги в случаях и по основаниям, указанным в пункте 9 Перечня к оказанию государственной услуги – не позднее 10 (десяти) рабочих дней;</w:t>
      </w:r>
    </w:p>
    <w:bookmarkEnd w:id="122"/>
    <w:bookmarkStart w:name="z186" w:id="123"/>
    <w:p>
      <w:pPr>
        <w:spacing w:after="0"/>
        <w:ind w:left="0"/>
        <w:jc w:val="both"/>
      </w:pPr>
      <w:r>
        <w:rPr>
          <w:rFonts w:ascii="Times New Roman"/>
          <w:b w:val="false"/>
          <w:i w:val="false"/>
          <w:color w:val="000000"/>
          <w:sz w:val="28"/>
        </w:rPr>
        <w:t>
      2) при переоформлении лицензии – в течение 3 (трех) рабочих дней;</w:t>
      </w:r>
    </w:p>
    <w:bookmarkEnd w:id="123"/>
    <w:bookmarkStart w:name="z187" w:id="124"/>
    <w:p>
      <w:pPr>
        <w:spacing w:after="0"/>
        <w:ind w:left="0"/>
        <w:jc w:val="both"/>
      </w:pPr>
      <w:r>
        <w:rPr>
          <w:rFonts w:ascii="Times New Roman"/>
          <w:b w:val="false"/>
          <w:i w:val="false"/>
          <w:color w:val="000000"/>
          <w:sz w:val="28"/>
        </w:rPr>
        <w:t>
      3) при прекращении лицензии – в течение 3 (трех) рабочих дней.</w:t>
      </w:r>
    </w:p>
    <w:bookmarkEnd w:id="124"/>
    <w:bookmarkStart w:name="z188" w:id="125"/>
    <w:p>
      <w:pPr>
        <w:spacing w:after="0"/>
        <w:ind w:left="0"/>
        <w:jc w:val="both"/>
      </w:pPr>
      <w:r>
        <w:rPr>
          <w:rFonts w:ascii="Times New Roman"/>
          <w:b w:val="false"/>
          <w:i w:val="false"/>
          <w:color w:val="000000"/>
          <w:sz w:val="28"/>
        </w:rPr>
        <w:t>
      6.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125"/>
    <w:bookmarkStart w:name="z189" w:id="126"/>
    <w:p>
      <w:pPr>
        <w:spacing w:after="0"/>
        <w:ind w:left="0"/>
        <w:jc w:val="both"/>
      </w:pPr>
      <w:r>
        <w:rPr>
          <w:rFonts w:ascii="Times New Roman"/>
          <w:b w:val="false"/>
          <w:i w:val="false"/>
          <w:color w:val="000000"/>
          <w:sz w:val="28"/>
        </w:rPr>
        <w:t>
      7.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Государственной корпорацию, услугодателю.</w:t>
      </w:r>
    </w:p>
    <w:bookmarkEnd w:id="126"/>
    <w:bookmarkStart w:name="z190" w:id="127"/>
    <w:p>
      <w:pPr>
        <w:spacing w:after="0"/>
        <w:ind w:left="0"/>
        <w:jc w:val="both"/>
      </w:pPr>
      <w:r>
        <w:rPr>
          <w:rFonts w:ascii="Times New Roman"/>
          <w:b w:val="false"/>
          <w:i w:val="false"/>
          <w:color w:val="000000"/>
          <w:sz w:val="28"/>
        </w:rPr>
        <w:t>
      8. При сбое информационной системы, содержащей необходимые сведения для оказания государственной услуги, услугодатель в течение 30 (минут) с момента сбоя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27"/>
    <w:bookmarkStart w:name="z191" w:id="12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128"/>
    <w:bookmarkStart w:name="z192" w:id="129"/>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29"/>
    <w:bookmarkStart w:name="z193" w:id="130"/>
    <w:p>
      <w:pPr>
        <w:spacing w:after="0"/>
        <w:ind w:left="0"/>
        <w:jc w:val="both"/>
      </w:pPr>
      <w:r>
        <w:rPr>
          <w:rFonts w:ascii="Times New Roman"/>
          <w:b w:val="false"/>
          <w:i w:val="false"/>
          <w:color w:val="000000"/>
          <w:sz w:val="28"/>
        </w:rPr>
        <w:t>
      на имя руководителя услугодателя;</w:t>
      </w:r>
    </w:p>
    <w:bookmarkEnd w:id="130"/>
    <w:bookmarkStart w:name="z194" w:id="131"/>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31"/>
    <w:bookmarkStart w:name="z195" w:id="132"/>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32"/>
    <w:bookmarkStart w:name="z196" w:id="133"/>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33"/>
    <w:bookmarkStart w:name="z197" w:id="13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34"/>
    <w:bookmarkStart w:name="z198" w:id="13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35"/>
    <w:bookmarkStart w:name="z199" w:id="1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37"/>
    <w:p>
      <w:pPr>
        <w:spacing w:after="0"/>
        <w:ind w:left="0"/>
        <w:jc w:val="both"/>
      </w:pPr>
      <w:r>
        <w:rPr>
          <w:rFonts w:ascii="Times New Roman"/>
          <w:b w:val="false"/>
          <w:i w:val="false"/>
          <w:color w:val="000000"/>
          <w:sz w:val="28"/>
        </w:rPr>
        <w:t xml:space="preserve">
      10.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w:t>
            </w:r>
            <w:r>
              <w:br/>
            </w:r>
            <w:r>
              <w:rPr>
                <w:rFonts w:ascii="Times New Roman"/>
                <w:b w:val="false"/>
                <w:i w:val="false"/>
                <w:color w:val="000000"/>
                <w:sz w:val="20"/>
              </w:rPr>
              <w:t>этилового спирта"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этилового спирта"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производство этилового спирта;</w:t>
            </w:r>
          </w:p>
          <w:p>
            <w:pPr>
              <w:spacing w:after="20"/>
              <w:ind w:left="20"/>
              <w:jc w:val="both"/>
            </w:pPr>
            <w:r>
              <w:rPr>
                <w:rFonts w:ascii="Times New Roman"/>
                <w:b w:val="false"/>
                <w:i w:val="false"/>
                <w:color w:val="000000"/>
                <w:sz w:val="20"/>
              </w:rPr>
              <w:t>
2. Переоформление лицензии на производство этилового спирта;</w:t>
            </w:r>
          </w:p>
          <w:p>
            <w:pPr>
              <w:spacing w:after="20"/>
              <w:ind w:left="20"/>
              <w:jc w:val="both"/>
            </w:pPr>
            <w:r>
              <w:rPr>
                <w:rFonts w:ascii="Times New Roman"/>
                <w:b w:val="false"/>
                <w:i w:val="false"/>
                <w:color w:val="000000"/>
                <w:sz w:val="20"/>
              </w:rPr>
              <w:t>
3. Прекращение лицензии на производство этилового спирта.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10 (десяти)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 </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3000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и Закону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2</w:t>
            </w:r>
            <w:r>
              <w:rPr>
                <w:rFonts w:ascii="Times New Roman"/>
                <w:b w:val="false"/>
                <w:i w:val="false"/>
                <w:color w:val="000000"/>
                <w:sz w:val="20"/>
              </w:rPr>
              <w:t xml:space="preserve"> или </w:t>
            </w:r>
            <w:r>
              <w:rPr>
                <w:rFonts w:ascii="Times New Roman"/>
                <w:b w:val="false"/>
                <w:i w:val="false"/>
                <w:color w:val="000000"/>
                <w:sz w:val="20"/>
              </w:rPr>
              <w:t>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утвержденного производителем этилового спирта;</w:t>
            </w:r>
          </w:p>
          <w:p>
            <w:pPr>
              <w:spacing w:after="20"/>
              <w:ind w:left="20"/>
              <w:jc w:val="both"/>
            </w:pPr>
            <w:r>
              <w:rPr>
                <w:rFonts w:ascii="Times New Roman"/>
                <w:b w:val="false"/>
                <w:i w:val="false"/>
                <w:color w:val="000000"/>
                <w:sz w:val="20"/>
              </w:rPr>
              <w:t>
электронная копия расчета производственной мощности, произведенного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этилового спирта;</w:t>
            </w:r>
          </w:p>
          <w:p>
            <w:pPr>
              <w:spacing w:after="20"/>
              <w:ind w:left="20"/>
              <w:jc w:val="both"/>
            </w:pPr>
            <w:r>
              <w:rPr>
                <w:rFonts w:ascii="Times New Roman"/>
                <w:b w:val="false"/>
                <w:i w:val="false"/>
                <w:color w:val="000000"/>
                <w:sz w:val="20"/>
              </w:rPr>
              <w:t>
электронная копия бухгалтерских (учетных) документов о принятии технологического оборудования на баланс организации;</w:t>
            </w:r>
          </w:p>
          <w:p>
            <w:pPr>
              <w:spacing w:after="20"/>
              <w:ind w:left="20"/>
              <w:jc w:val="both"/>
            </w:pPr>
            <w:r>
              <w:rPr>
                <w:rFonts w:ascii="Times New Roman"/>
                <w:b w:val="false"/>
                <w:i w:val="false"/>
                <w:color w:val="000000"/>
                <w:sz w:val="20"/>
              </w:rPr>
              <w:t xml:space="preserve">
форма сведений к квалификационным требованиям, для осуществления деятельности в сферах производства этилового спирта в форме электронного документа,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5</w:t>
            </w:r>
            <w:r>
              <w:rPr>
                <w:rFonts w:ascii="Times New Roman"/>
                <w:b w:val="false"/>
                <w:i w:val="false"/>
                <w:color w:val="000000"/>
                <w:sz w:val="20"/>
              </w:rPr>
              <w:t xml:space="preserve"> или </w:t>
            </w:r>
            <w:r>
              <w:rPr>
                <w:rFonts w:ascii="Times New Roman"/>
                <w:b w:val="false"/>
                <w:i w:val="false"/>
                <w:color w:val="000000"/>
                <w:sz w:val="20"/>
              </w:rPr>
              <w:t>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производство</w:t>
            </w:r>
            <w:r>
              <w:br/>
            </w:r>
            <w:r>
              <w:rPr>
                <w:rFonts w:ascii="Times New Roman"/>
                <w:b w:val="false"/>
                <w:i w:val="false"/>
                <w:color w:val="000000"/>
                <w:sz w:val="20"/>
              </w:rPr>
              <w:t>этилового спирта"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138"/>
    <w:p>
      <w:pPr>
        <w:spacing w:after="0"/>
        <w:ind w:left="0"/>
        <w:jc w:val="left"/>
      </w:pPr>
      <w:r>
        <w:rPr>
          <w:rFonts w:ascii="Times New Roman"/>
          <w:b/>
          <w:i w:val="false"/>
          <w:color w:val="000000"/>
        </w:rPr>
        <w:t xml:space="preserve">              Заявление юридического лица для получения лицензии</w:t>
      </w:r>
      <w:r>
        <w:br/>
      </w:r>
      <w:r>
        <w:rPr>
          <w:rFonts w:ascii="Times New Roman"/>
          <w:b/>
          <w:i w:val="false"/>
          <w:color w:val="000000"/>
        </w:rPr>
        <w:t xml:space="preserve">                         и (или) приложения к лицензии</w:t>
      </w:r>
    </w:p>
    <w:bookmarkEnd w:id="138"/>
    <w:p>
      <w:pPr>
        <w:spacing w:after="0"/>
        <w:ind w:left="0"/>
        <w:jc w:val="both"/>
      </w:pPr>
      <w:bookmarkStart w:name="z283" w:id="139"/>
      <w:r>
        <w:rPr>
          <w:rFonts w:ascii="Times New Roman"/>
          <w:b w:val="false"/>
          <w:i w:val="false"/>
          <w:color w:val="000000"/>
          <w:sz w:val="28"/>
        </w:rPr>
        <w:t>
      В_________________________________________________________________________</w:t>
      </w:r>
    </w:p>
    <w:bookmarkEnd w:id="139"/>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идентификационный номер филиала или представительства иностранного юридического</w:t>
      </w:r>
    </w:p>
    <w:p>
      <w:pPr>
        <w:spacing w:after="0"/>
        <w:ind w:left="0"/>
        <w:jc w:val="both"/>
      </w:pPr>
      <w:r>
        <w:rPr>
          <w:rFonts w:ascii="Times New Roman"/>
          <w:b w:val="false"/>
          <w:i w:val="false"/>
          <w:color w:val="000000"/>
          <w:sz w:val="28"/>
        </w:rPr>
        <w:t>лица – в случае отсутствия бизнес-идентификационного номера у головного юридического</w:t>
      </w:r>
    </w:p>
    <w:p>
      <w:pPr>
        <w:spacing w:after="0"/>
        <w:ind w:left="0"/>
        <w:jc w:val="both"/>
      </w:pPr>
      <w:r>
        <w:rPr>
          <w:rFonts w:ascii="Times New Roman"/>
          <w:b w:val="false"/>
          <w:i w:val="false"/>
          <w:color w:val="000000"/>
          <w:sz w:val="28"/>
        </w:rPr>
        <w:t>лица)</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 (поставить знак Х в случае, если необходимо получить</w:t>
      </w:r>
    </w:p>
    <w:p>
      <w:pPr>
        <w:spacing w:after="0"/>
        <w:ind w:left="0"/>
        <w:jc w:val="both"/>
      </w:pPr>
      <w:r>
        <w:rPr>
          <w:rFonts w:ascii="Times New Roman"/>
          <w:b w:val="false"/>
          <w:i w:val="false"/>
          <w:color w:val="000000"/>
          <w:sz w:val="28"/>
        </w:rPr>
        <w:t>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________________________________________________(почтовый</w:t>
      </w:r>
    </w:p>
    <w:p>
      <w:pPr>
        <w:spacing w:after="0"/>
        <w:ind w:left="0"/>
        <w:jc w:val="both"/>
      </w:pPr>
      <w:r>
        <w:rPr>
          <w:rFonts w:ascii="Times New Roman"/>
          <w:b w:val="false"/>
          <w:i w:val="false"/>
          <w:color w:val="000000"/>
          <w:sz w:val="28"/>
        </w:rPr>
        <w:t>индекс, страна (для иностранного юридического лица),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обращения через центр обслуживания населения).</w:t>
      </w:r>
    </w:p>
    <w:p>
      <w:pPr>
        <w:spacing w:after="0"/>
        <w:ind w:left="0"/>
        <w:jc w:val="both"/>
      </w:pPr>
      <w:r>
        <w:rPr>
          <w:rFonts w:ascii="Times New Roman"/>
          <w:b w:val="false"/>
          <w:i w:val="false"/>
          <w:color w:val="000000"/>
          <w:sz w:val="28"/>
        </w:rPr>
        <w:t xml:space="preserve">       Руководитель _____________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этилового</w:t>
            </w:r>
            <w:r>
              <w:br/>
            </w:r>
            <w:r>
              <w:rPr>
                <w:rFonts w:ascii="Times New Roman"/>
                <w:b w:val="false"/>
                <w:i w:val="false"/>
                <w:color w:val="000000"/>
                <w:sz w:val="20"/>
              </w:rPr>
              <w:t>спирта"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140"/>
    <w:p>
      <w:pPr>
        <w:spacing w:after="0"/>
        <w:ind w:left="0"/>
        <w:jc w:val="left"/>
      </w:pPr>
      <w:r>
        <w:rPr>
          <w:rFonts w:ascii="Times New Roman"/>
          <w:b/>
          <w:i w:val="false"/>
          <w:color w:val="000000"/>
        </w:rPr>
        <w:t xml:space="preserve">                    Заявление физического лица для получения лицензии и</w:t>
      </w:r>
      <w:r>
        <w:br/>
      </w:r>
      <w:r>
        <w:rPr>
          <w:rFonts w:ascii="Times New Roman"/>
          <w:b/>
          <w:i w:val="false"/>
          <w:color w:val="000000"/>
        </w:rPr>
        <w:t xml:space="preserve">                         (или) приложения к лицензии</w:t>
      </w:r>
    </w:p>
    <w:bookmarkEnd w:id="140"/>
    <w:p>
      <w:pPr>
        <w:spacing w:after="0"/>
        <w:ind w:left="0"/>
        <w:jc w:val="both"/>
      </w:pPr>
      <w:bookmarkStart w:name="z287" w:id="141"/>
      <w:r>
        <w:rPr>
          <w:rFonts w:ascii="Times New Roman"/>
          <w:b w:val="false"/>
          <w:i w:val="false"/>
          <w:color w:val="000000"/>
          <w:sz w:val="28"/>
        </w:rPr>
        <w:t>
      В _______________________________________________________________________</w:t>
      </w:r>
    </w:p>
    <w:bookmarkEnd w:id="141"/>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 на</w:t>
      </w:r>
    </w:p>
    <w:p>
      <w:pPr>
        <w:spacing w:after="0"/>
        <w:ind w:left="0"/>
        <w:jc w:val="both"/>
      </w:pPr>
      <w:r>
        <w:rPr>
          <w:rFonts w:ascii="Times New Roman"/>
          <w:b w:val="false"/>
          <w:i w:val="false"/>
          <w:color w:val="000000"/>
          <w:sz w:val="28"/>
        </w:rPr>
        <w:t>бумажном носителе _____(поставить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w:t>
      </w:r>
    </w:p>
    <w:p>
      <w:pPr>
        <w:spacing w:after="0"/>
        <w:ind w:left="0"/>
        <w:jc w:val="both"/>
      </w:pPr>
      <w:r>
        <w:rPr>
          <w:rFonts w:ascii="Times New Roman"/>
          <w:b w:val="false"/>
          <w:i w:val="false"/>
          <w:color w:val="000000"/>
          <w:sz w:val="28"/>
        </w:rPr>
        <w:t>Электронная почта 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Прилагается 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обращения через центр обслуживания населения).</w:t>
      </w:r>
    </w:p>
    <w:p>
      <w:pPr>
        <w:spacing w:after="0"/>
        <w:ind w:left="0"/>
        <w:jc w:val="both"/>
      </w:pPr>
      <w:r>
        <w:rPr>
          <w:rFonts w:ascii="Times New Roman"/>
          <w:b w:val="false"/>
          <w:i w:val="false"/>
          <w:color w:val="000000"/>
          <w:sz w:val="28"/>
        </w:rPr>
        <w:t xml:space="preserve">       Физическое лицо __________________________________________________подпись)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заполнения: "__"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этилового</w:t>
            </w:r>
            <w:r>
              <w:br/>
            </w:r>
            <w:r>
              <w:rPr>
                <w:rFonts w:ascii="Times New Roman"/>
                <w:b w:val="false"/>
                <w:i w:val="false"/>
                <w:color w:val="000000"/>
                <w:sz w:val="20"/>
              </w:rPr>
              <w:t>спирта"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Квалификационным</w:t>
            </w:r>
            <w:r>
              <w:br/>
            </w:r>
            <w:r>
              <w:rPr>
                <w:rFonts w:ascii="Times New Roman"/>
                <w:b w:val="false"/>
                <w:i w:val="false"/>
                <w:color w:val="000000"/>
                <w:sz w:val="20"/>
              </w:rPr>
              <w:t>требованиям и перечню документов,</w:t>
            </w:r>
            <w:r>
              <w:br/>
            </w:r>
            <w:r>
              <w:rPr>
                <w:rFonts w:ascii="Times New Roman"/>
                <w:b w:val="false"/>
                <w:i w:val="false"/>
                <w:color w:val="000000"/>
                <w:sz w:val="20"/>
              </w:rPr>
              <w:t xml:space="preserve">подтверждающих соответствие им, для </w:t>
            </w:r>
            <w:r>
              <w:br/>
            </w:r>
            <w:r>
              <w:rPr>
                <w:rFonts w:ascii="Times New Roman"/>
                <w:b w:val="false"/>
                <w:i w:val="false"/>
                <w:color w:val="000000"/>
                <w:sz w:val="20"/>
              </w:rPr>
              <w:t>осуществления деятельности в сферах</w:t>
            </w:r>
            <w:r>
              <w:br/>
            </w:r>
            <w:r>
              <w:rPr>
                <w:rFonts w:ascii="Times New Roman"/>
                <w:b w:val="false"/>
                <w:i w:val="false"/>
                <w:color w:val="000000"/>
                <w:sz w:val="20"/>
              </w:rPr>
              <w:t>производства этилового спирта, производства</w:t>
            </w:r>
            <w:r>
              <w:br/>
            </w:r>
            <w:r>
              <w:rPr>
                <w:rFonts w:ascii="Times New Roman"/>
                <w:b w:val="false"/>
                <w:i w:val="false"/>
                <w:color w:val="000000"/>
                <w:sz w:val="20"/>
              </w:rPr>
              <w:t>алкогольной продукции, хранения и оптовой</w:t>
            </w:r>
            <w:r>
              <w:br/>
            </w:r>
            <w:r>
              <w:rPr>
                <w:rFonts w:ascii="Times New Roman"/>
                <w:b w:val="false"/>
                <w:i w:val="false"/>
                <w:color w:val="000000"/>
                <w:sz w:val="20"/>
              </w:rPr>
              <w:t>реализации алкогольной продукции, за</w:t>
            </w:r>
            <w:r>
              <w:br/>
            </w:r>
            <w:r>
              <w:rPr>
                <w:rFonts w:ascii="Times New Roman"/>
                <w:b w:val="false"/>
                <w:i w:val="false"/>
                <w:color w:val="000000"/>
                <w:sz w:val="20"/>
              </w:rPr>
              <w:t>исключением деятельности по хранению и</w:t>
            </w:r>
            <w:r>
              <w:br/>
            </w:r>
            <w:r>
              <w:rPr>
                <w:rFonts w:ascii="Times New Roman"/>
                <w:b w:val="false"/>
                <w:i w:val="false"/>
                <w:color w:val="000000"/>
                <w:sz w:val="20"/>
              </w:rPr>
              <w:t>оптовой реализации алкогольной продукции</w:t>
            </w:r>
            <w:r>
              <w:br/>
            </w:r>
            <w:r>
              <w:rPr>
                <w:rFonts w:ascii="Times New Roman"/>
                <w:b w:val="false"/>
                <w:i w:val="false"/>
                <w:color w:val="000000"/>
                <w:sz w:val="20"/>
              </w:rPr>
              <w:t>на территории ее производства, а также</w:t>
            </w:r>
            <w:r>
              <w:br/>
            </w:r>
            <w:r>
              <w:rPr>
                <w:rFonts w:ascii="Times New Roman"/>
                <w:b w:val="false"/>
                <w:i w:val="false"/>
                <w:color w:val="000000"/>
                <w:sz w:val="20"/>
              </w:rPr>
              <w:t>хранения и розничной реализации</w:t>
            </w:r>
            <w:r>
              <w:br/>
            </w:r>
            <w:r>
              <w:rPr>
                <w:rFonts w:ascii="Times New Roman"/>
                <w:b w:val="false"/>
                <w:i w:val="false"/>
                <w:color w:val="000000"/>
                <w:sz w:val="20"/>
              </w:rPr>
              <w:t>алкогольной продукции, за исключением</w:t>
            </w:r>
            <w:r>
              <w:br/>
            </w:r>
            <w:r>
              <w:rPr>
                <w:rFonts w:ascii="Times New Roman"/>
                <w:b w:val="false"/>
                <w:i w:val="false"/>
                <w:color w:val="000000"/>
                <w:sz w:val="20"/>
              </w:rPr>
              <w:t>деятельности по хранению и розничной</w:t>
            </w:r>
            <w:r>
              <w:br/>
            </w:r>
            <w:r>
              <w:rPr>
                <w:rFonts w:ascii="Times New Roman"/>
                <w:b w:val="false"/>
                <w:i w:val="false"/>
                <w:color w:val="000000"/>
                <w:sz w:val="20"/>
              </w:rPr>
              <w:t>реализации алкогольной продукции на</w:t>
            </w:r>
            <w:r>
              <w:br/>
            </w:r>
            <w:r>
              <w:rPr>
                <w:rFonts w:ascii="Times New Roman"/>
                <w:b w:val="false"/>
                <w:i w:val="false"/>
                <w:color w:val="000000"/>
                <w:sz w:val="20"/>
              </w:rPr>
              <w:t>территории ее производства утвержденный</w:t>
            </w:r>
            <w:r>
              <w:br/>
            </w:r>
            <w:r>
              <w:rPr>
                <w:rFonts w:ascii="Times New Roman"/>
                <w:b w:val="false"/>
                <w:i w:val="false"/>
                <w:color w:val="000000"/>
                <w:sz w:val="20"/>
              </w:rPr>
              <w:t>приказом Министра финансов Республики</w:t>
            </w:r>
            <w:r>
              <w:br/>
            </w:r>
            <w:r>
              <w:rPr>
                <w:rFonts w:ascii="Times New Roman"/>
                <w:b w:val="false"/>
                <w:i w:val="false"/>
                <w:color w:val="000000"/>
                <w:sz w:val="20"/>
              </w:rPr>
              <w:t>Казахстан от 30 января 2015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142"/>
    <w:p>
      <w:pPr>
        <w:spacing w:after="0"/>
        <w:ind w:left="0"/>
        <w:jc w:val="left"/>
      </w:pPr>
      <w:r>
        <w:rPr>
          <w:rFonts w:ascii="Times New Roman"/>
          <w:b/>
          <w:i w:val="false"/>
          <w:color w:val="000000"/>
        </w:rPr>
        <w:t xml:space="preserve">              Формы сведений к квалификационным требованиям, для осуществления</w:t>
      </w:r>
      <w:r>
        <w:br/>
      </w:r>
      <w:r>
        <w:rPr>
          <w:rFonts w:ascii="Times New Roman"/>
          <w:b/>
          <w:i w:val="false"/>
          <w:color w:val="000000"/>
        </w:rPr>
        <w:t xml:space="preserve">                   деятельности в сферах производства этилового спирта</w:t>
      </w:r>
    </w:p>
    <w:bookmarkEnd w:id="142"/>
    <w:p>
      <w:pPr>
        <w:spacing w:after="0"/>
        <w:ind w:left="0"/>
        <w:jc w:val="both"/>
      </w:pPr>
      <w:bookmarkStart w:name="z292" w:id="143"/>
      <w:r>
        <w:rPr>
          <w:rFonts w:ascii="Times New Roman"/>
          <w:b w:val="false"/>
          <w:i w:val="false"/>
          <w:color w:val="000000"/>
          <w:sz w:val="28"/>
        </w:rPr>
        <w:t>
      1.Для вида деятельности в сфере производства этилового спирта:</w:t>
      </w:r>
    </w:p>
    <w:bookmarkEnd w:id="143"/>
    <w:p>
      <w:pPr>
        <w:spacing w:after="0"/>
        <w:ind w:left="0"/>
        <w:jc w:val="both"/>
      </w:pPr>
      <w:r>
        <w:rPr>
          <w:rFonts w:ascii="Times New Roman"/>
          <w:b w:val="false"/>
          <w:i w:val="false"/>
          <w:color w:val="000000"/>
          <w:sz w:val="28"/>
        </w:rPr>
        <w:t>1.1 Стационарные помещения на праве собственности, соответствующие сведениям,</w:t>
      </w:r>
    </w:p>
    <w:p>
      <w:pPr>
        <w:spacing w:after="0"/>
        <w:ind w:left="0"/>
        <w:jc w:val="both"/>
      </w:pPr>
      <w:r>
        <w:rPr>
          <w:rFonts w:ascii="Times New Roman"/>
          <w:b w:val="false"/>
          <w:i w:val="false"/>
          <w:color w:val="000000"/>
          <w:sz w:val="28"/>
        </w:rPr>
        <w:t>указанным в паспорте производства этилового спирта: 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___________________________________________________________________ ;</w:t>
      </w:r>
    </w:p>
    <w:p>
      <w:pPr>
        <w:spacing w:after="0"/>
        <w:ind w:left="0"/>
        <w:jc w:val="both"/>
      </w:pPr>
      <w:r>
        <w:rPr>
          <w:rFonts w:ascii="Times New Roman"/>
          <w:b w:val="false"/>
          <w:i w:val="false"/>
          <w:color w:val="000000"/>
          <w:sz w:val="28"/>
        </w:rPr>
        <w:t>2) кадастровый номер стационарного помещения 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w:t>
      </w:r>
    </w:p>
    <w:p>
      <w:pPr>
        <w:spacing w:after="0"/>
        <w:ind w:left="0"/>
        <w:jc w:val="both"/>
      </w:pPr>
      <w:r>
        <w:rPr>
          <w:rFonts w:ascii="Times New Roman"/>
          <w:b w:val="false"/>
          <w:i w:val="false"/>
          <w:color w:val="000000"/>
          <w:sz w:val="28"/>
        </w:rPr>
        <w:t>4) номер и дату документа (документов), подтверждающего возникновение права</w:t>
      </w:r>
    </w:p>
    <w:p>
      <w:pPr>
        <w:spacing w:after="0"/>
        <w:ind w:left="0"/>
        <w:jc w:val="both"/>
      </w:pPr>
      <w:r>
        <w:rPr>
          <w:rFonts w:ascii="Times New Roman"/>
          <w:b w:val="false"/>
          <w:i w:val="false"/>
          <w:color w:val="000000"/>
          <w:sz w:val="28"/>
        </w:rPr>
        <w:t>собственности 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_______________________;</w:t>
      </w:r>
    </w:p>
    <w:p>
      <w:pPr>
        <w:spacing w:after="0"/>
        <w:ind w:left="0"/>
        <w:jc w:val="both"/>
      </w:pPr>
      <w:r>
        <w:rPr>
          <w:rFonts w:ascii="Times New Roman"/>
          <w:b w:val="false"/>
          <w:i w:val="false"/>
          <w:color w:val="000000"/>
          <w:sz w:val="28"/>
        </w:rPr>
        <w:t>7) общую площадь складского помещения __________________________;</w:t>
      </w:r>
    </w:p>
    <w:p>
      <w:pPr>
        <w:spacing w:after="0"/>
        <w:ind w:left="0"/>
        <w:jc w:val="both"/>
      </w:pPr>
      <w:r>
        <w:rPr>
          <w:rFonts w:ascii="Times New Roman"/>
          <w:b w:val="false"/>
          <w:i w:val="false"/>
          <w:color w:val="000000"/>
          <w:sz w:val="28"/>
        </w:rPr>
        <w:t>8) год постройки _______________________________________________.</w:t>
      </w:r>
    </w:p>
    <w:p>
      <w:pPr>
        <w:spacing w:after="0"/>
        <w:ind w:left="0"/>
        <w:jc w:val="both"/>
      </w:pPr>
      <w:r>
        <w:rPr>
          <w:rFonts w:ascii="Times New Roman"/>
          <w:b w:val="false"/>
          <w:i w:val="false"/>
          <w:color w:val="000000"/>
          <w:sz w:val="28"/>
        </w:rPr>
        <w:t>1.2 Водоснабжение, электроснабжение и канализация, обеспечивающие производство</w:t>
      </w:r>
    </w:p>
    <w:p>
      <w:pPr>
        <w:spacing w:after="0"/>
        <w:ind w:left="0"/>
        <w:jc w:val="both"/>
      </w:pPr>
      <w:r>
        <w:rPr>
          <w:rFonts w:ascii="Times New Roman"/>
          <w:b w:val="false"/>
          <w:i w:val="false"/>
          <w:color w:val="000000"/>
          <w:sz w:val="28"/>
        </w:rPr>
        <w:t>этилового спирта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______________________________________________.</w:t>
      </w:r>
    </w:p>
    <w:p>
      <w:pPr>
        <w:spacing w:after="0"/>
        <w:ind w:left="0"/>
        <w:jc w:val="both"/>
      </w:pPr>
      <w:r>
        <w:rPr>
          <w:rFonts w:ascii="Times New Roman"/>
          <w:b w:val="false"/>
          <w:i w:val="false"/>
          <w:color w:val="000000"/>
          <w:sz w:val="28"/>
        </w:rPr>
        <w:t>1.3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производства этилового спирта: 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количество приборов __________________________________________________________;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автоматизированную</w:t>
      </w:r>
    </w:p>
    <w:p>
      <w:pPr>
        <w:spacing w:after="0"/>
        <w:ind w:left="0"/>
        <w:jc w:val="both"/>
      </w:pPr>
      <w:r>
        <w:rPr>
          <w:rFonts w:ascii="Times New Roman"/>
          <w:b w:val="false"/>
          <w:i w:val="false"/>
          <w:color w:val="000000"/>
          <w:sz w:val="28"/>
        </w:rPr>
        <w:t>передачу информации ___________________________________________________________.</w:t>
      </w:r>
    </w:p>
    <w:p>
      <w:pPr>
        <w:spacing w:after="0"/>
        <w:ind w:left="0"/>
        <w:jc w:val="both"/>
      </w:pPr>
      <w:r>
        <w:rPr>
          <w:rFonts w:ascii="Times New Roman"/>
          <w:b w:val="false"/>
          <w:i w:val="false"/>
          <w:color w:val="000000"/>
          <w:sz w:val="28"/>
        </w:rPr>
        <w:t>2. Для вида деятельности в сфере производства алкогольной продукции:</w:t>
      </w:r>
    </w:p>
    <w:p>
      <w:pPr>
        <w:spacing w:after="0"/>
        <w:ind w:left="0"/>
        <w:jc w:val="both"/>
      </w:pPr>
      <w:r>
        <w:rPr>
          <w:rFonts w:ascii="Times New Roman"/>
          <w:b w:val="false"/>
          <w:i w:val="false"/>
          <w:color w:val="000000"/>
          <w:sz w:val="28"/>
        </w:rPr>
        <w:t>2.1 Стационарные помещения на праве собственности, соответствующие сведениям,</w:t>
      </w:r>
    </w:p>
    <w:p>
      <w:pPr>
        <w:spacing w:after="0"/>
        <w:ind w:left="0"/>
        <w:jc w:val="both"/>
      </w:pPr>
      <w:r>
        <w:rPr>
          <w:rFonts w:ascii="Times New Roman"/>
          <w:b w:val="false"/>
          <w:i w:val="false"/>
          <w:color w:val="000000"/>
          <w:sz w:val="28"/>
        </w:rPr>
        <w:t>указанным в паспорте производства алкогольной продукции: 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кадастровый номер стационарного помещения ____________________________________;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____________________________________;</w:t>
      </w:r>
    </w:p>
    <w:p>
      <w:pPr>
        <w:spacing w:after="0"/>
        <w:ind w:left="0"/>
        <w:jc w:val="both"/>
      </w:pPr>
      <w:r>
        <w:rPr>
          <w:rFonts w:ascii="Times New Roman"/>
          <w:b w:val="false"/>
          <w:i w:val="false"/>
          <w:color w:val="000000"/>
          <w:sz w:val="28"/>
        </w:rPr>
        <w:t>4) номер и дату документа (документов), подтверждающего возникновение права собственности</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_______________________________________;</w:t>
      </w:r>
    </w:p>
    <w:p>
      <w:pPr>
        <w:spacing w:after="0"/>
        <w:ind w:left="0"/>
        <w:jc w:val="both"/>
      </w:pPr>
      <w:r>
        <w:rPr>
          <w:rFonts w:ascii="Times New Roman"/>
          <w:b w:val="false"/>
          <w:i w:val="false"/>
          <w:color w:val="000000"/>
          <w:sz w:val="28"/>
        </w:rPr>
        <w:t>7) общую площадь складского помещения __________________________________________;</w:t>
      </w:r>
    </w:p>
    <w:p>
      <w:pPr>
        <w:spacing w:after="0"/>
        <w:ind w:left="0"/>
        <w:jc w:val="both"/>
      </w:pPr>
      <w:r>
        <w:rPr>
          <w:rFonts w:ascii="Times New Roman"/>
          <w:b w:val="false"/>
          <w:i w:val="false"/>
          <w:color w:val="000000"/>
          <w:sz w:val="28"/>
        </w:rPr>
        <w:t>8) год постройки ________________________________________________________________.</w:t>
      </w:r>
    </w:p>
    <w:p>
      <w:pPr>
        <w:spacing w:after="0"/>
        <w:ind w:left="0"/>
        <w:jc w:val="both"/>
      </w:pPr>
      <w:r>
        <w:rPr>
          <w:rFonts w:ascii="Times New Roman"/>
          <w:b w:val="false"/>
          <w:i w:val="false"/>
          <w:color w:val="000000"/>
          <w:sz w:val="28"/>
        </w:rPr>
        <w:t>2.2 Водоснабжение, электроснабжение и канализация, обеспечивающие производство</w:t>
      </w:r>
    </w:p>
    <w:p>
      <w:pPr>
        <w:spacing w:after="0"/>
        <w:ind w:left="0"/>
        <w:jc w:val="both"/>
      </w:pPr>
      <w:r>
        <w:rPr>
          <w:rFonts w:ascii="Times New Roman"/>
          <w:b w:val="false"/>
          <w:i w:val="false"/>
          <w:color w:val="000000"/>
          <w:sz w:val="28"/>
        </w:rPr>
        <w:t>алкогольной продукции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 xml:space="preserve"> 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_______________________________________________.</w:t>
      </w:r>
    </w:p>
    <w:p>
      <w:pPr>
        <w:spacing w:after="0"/>
        <w:ind w:left="0"/>
        <w:jc w:val="both"/>
      </w:pPr>
      <w:r>
        <w:rPr>
          <w:rFonts w:ascii="Times New Roman"/>
          <w:b w:val="false"/>
          <w:i w:val="false"/>
          <w:color w:val="000000"/>
          <w:sz w:val="28"/>
        </w:rPr>
        <w:t>2.3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производства алкогольной продукции: 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количество приборов __________________________________________________________;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автоматизированную</w:t>
      </w:r>
    </w:p>
    <w:p>
      <w:pPr>
        <w:spacing w:after="0"/>
        <w:ind w:left="0"/>
        <w:jc w:val="both"/>
      </w:pPr>
      <w:r>
        <w:rPr>
          <w:rFonts w:ascii="Times New Roman"/>
          <w:b w:val="false"/>
          <w:i w:val="false"/>
          <w:color w:val="000000"/>
          <w:sz w:val="28"/>
        </w:rPr>
        <w:t>передачу информации ______________________________.</w:t>
      </w:r>
    </w:p>
    <w:p>
      <w:pPr>
        <w:spacing w:after="0"/>
        <w:ind w:left="0"/>
        <w:jc w:val="both"/>
      </w:pPr>
      <w:r>
        <w:rPr>
          <w:rFonts w:ascii="Times New Roman"/>
          <w:b w:val="false"/>
          <w:i w:val="false"/>
          <w:color w:val="000000"/>
          <w:sz w:val="28"/>
        </w:rPr>
        <w:t>2.3 Приборы, позволяющие контролировать условия хранения сырья, вспомогательных</w:t>
      </w:r>
    </w:p>
    <w:p>
      <w:pPr>
        <w:spacing w:after="0"/>
        <w:ind w:left="0"/>
        <w:jc w:val="both"/>
      </w:pPr>
      <w:r>
        <w:rPr>
          <w:rFonts w:ascii="Times New Roman"/>
          <w:b w:val="false"/>
          <w:i w:val="false"/>
          <w:color w:val="000000"/>
          <w:sz w:val="28"/>
        </w:rPr>
        <w:t xml:space="preserve"> материалов и алкогольной продукции по температурно- влажностному режиму, поверенные</w:t>
      </w:r>
    </w:p>
    <w:p>
      <w:pPr>
        <w:spacing w:after="0"/>
        <w:ind w:left="0"/>
        <w:jc w:val="both"/>
      </w:pPr>
      <w:r>
        <w:rPr>
          <w:rFonts w:ascii="Times New Roman"/>
          <w:b w:val="false"/>
          <w:i w:val="false"/>
          <w:color w:val="000000"/>
          <w:sz w:val="28"/>
        </w:rPr>
        <w:t>в соответствии с требованиями государственной системы обеспечения единства измерений:</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номер и дату документа (документов), подтверждающего приобретение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наименование организации, осуществляющей поверку,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дату последней и последующей поверок __________________________.</w:t>
      </w:r>
    </w:p>
    <w:p>
      <w:pPr>
        <w:spacing w:after="0"/>
        <w:ind w:left="0"/>
        <w:jc w:val="both"/>
      </w:pPr>
      <w:r>
        <w:rPr>
          <w:rFonts w:ascii="Times New Roman"/>
          <w:b w:val="false"/>
          <w:i w:val="false"/>
          <w:color w:val="000000"/>
          <w:sz w:val="28"/>
        </w:rPr>
        <w:t>3. Для вида деятельности в сфере хранения и оптовой реализации алкогольной продукции, за</w:t>
      </w:r>
    </w:p>
    <w:p>
      <w:pPr>
        <w:spacing w:after="0"/>
        <w:ind w:left="0"/>
        <w:jc w:val="both"/>
      </w:pPr>
      <w:r>
        <w:rPr>
          <w:rFonts w:ascii="Times New Roman"/>
          <w:b w:val="false"/>
          <w:i w:val="false"/>
          <w:color w:val="000000"/>
          <w:sz w:val="28"/>
        </w:rPr>
        <w:t>исключением деятельности по хранению и оптовой реализации алкогольной продукции на</w:t>
      </w:r>
    </w:p>
    <w:p>
      <w:pPr>
        <w:spacing w:after="0"/>
        <w:ind w:left="0"/>
        <w:jc w:val="both"/>
      </w:pPr>
      <w:r>
        <w:rPr>
          <w:rFonts w:ascii="Times New Roman"/>
          <w:b w:val="false"/>
          <w:i w:val="false"/>
          <w:color w:val="000000"/>
          <w:sz w:val="28"/>
        </w:rPr>
        <w:t>территории ее производства:</w:t>
      </w:r>
    </w:p>
    <w:p>
      <w:pPr>
        <w:spacing w:after="0"/>
        <w:ind w:left="0"/>
        <w:jc w:val="both"/>
      </w:pPr>
      <w:r>
        <w:rPr>
          <w:rFonts w:ascii="Times New Roman"/>
          <w:b w:val="false"/>
          <w:i w:val="false"/>
          <w:color w:val="000000"/>
          <w:sz w:val="28"/>
        </w:rPr>
        <w:t>3.1 Наименование договора аренды или безвозмездного пользования:</w:t>
      </w:r>
    </w:p>
    <w:p>
      <w:pPr>
        <w:spacing w:after="0"/>
        <w:ind w:left="0"/>
        <w:jc w:val="both"/>
      </w:pPr>
      <w:r>
        <w:rPr>
          <w:rFonts w:ascii="Times New Roman"/>
          <w:b w:val="false"/>
          <w:i w:val="false"/>
          <w:color w:val="000000"/>
          <w:sz w:val="28"/>
        </w:rPr>
        <w:t>1) указать номер и дату договора (договоров) _______________________;</w:t>
      </w:r>
    </w:p>
    <w:p>
      <w:pPr>
        <w:spacing w:after="0"/>
        <w:ind w:left="0"/>
        <w:jc w:val="both"/>
      </w:pPr>
      <w:r>
        <w:rPr>
          <w:rFonts w:ascii="Times New Roman"/>
          <w:b w:val="false"/>
          <w:i w:val="false"/>
          <w:color w:val="000000"/>
          <w:sz w:val="28"/>
        </w:rPr>
        <w:t>2) кадастровый номер складского помещения _______________________.</w:t>
      </w:r>
    </w:p>
    <w:p>
      <w:pPr>
        <w:spacing w:after="0"/>
        <w:ind w:left="0"/>
        <w:jc w:val="both"/>
      </w:pPr>
      <w:r>
        <w:rPr>
          <w:rFonts w:ascii="Times New Roman"/>
          <w:b w:val="false"/>
          <w:i w:val="false"/>
          <w:color w:val="000000"/>
          <w:sz w:val="28"/>
        </w:rPr>
        <w:t>3.2 Водоснабжение, электроснабжение и канализация в складском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складского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_______________________________________________.</w:t>
      </w:r>
    </w:p>
    <w:p>
      <w:pPr>
        <w:spacing w:after="0"/>
        <w:ind w:left="0"/>
        <w:jc w:val="both"/>
      </w:pPr>
      <w:r>
        <w:rPr>
          <w:rFonts w:ascii="Times New Roman"/>
          <w:b w:val="false"/>
          <w:i w:val="false"/>
          <w:color w:val="000000"/>
          <w:sz w:val="28"/>
        </w:rPr>
        <w:t>3.3 Сведения о наличии или отсутствии в заявленном складском помещении двух и более</w:t>
      </w:r>
    </w:p>
    <w:p>
      <w:pPr>
        <w:spacing w:after="0"/>
        <w:ind w:left="0"/>
        <w:jc w:val="both"/>
      </w:pPr>
      <w:r>
        <w:rPr>
          <w:rFonts w:ascii="Times New Roman"/>
          <w:b w:val="false"/>
          <w:i w:val="false"/>
          <w:color w:val="000000"/>
          <w:sz w:val="28"/>
        </w:rPr>
        <w:t>лицензиатов, осуществляющих деятельность по хранению и оптовой реализации</w:t>
      </w:r>
    </w:p>
    <w:p>
      <w:pPr>
        <w:spacing w:after="0"/>
        <w:ind w:left="0"/>
        <w:jc w:val="both"/>
      </w:pPr>
      <w:r>
        <w:rPr>
          <w:rFonts w:ascii="Times New Roman"/>
          <w:b w:val="false"/>
          <w:i w:val="false"/>
          <w:color w:val="000000"/>
          <w:sz w:val="28"/>
        </w:rPr>
        <w:t>алкогольной продукции: указать наличие или отсутствие двух и более лицензиатов в одном</w:t>
      </w:r>
    </w:p>
    <w:p>
      <w:pPr>
        <w:spacing w:after="0"/>
        <w:ind w:left="0"/>
        <w:jc w:val="both"/>
      </w:pPr>
      <w:r>
        <w:rPr>
          <w:rFonts w:ascii="Times New Roman"/>
          <w:b w:val="false"/>
          <w:i w:val="false"/>
          <w:color w:val="000000"/>
          <w:sz w:val="28"/>
        </w:rPr>
        <w:t>складском помещении ___________________________________________________________.</w:t>
      </w:r>
    </w:p>
    <w:p>
      <w:pPr>
        <w:spacing w:after="0"/>
        <w:ind w:left="0"/>
        <w:jc w:val="both"/>
      </w:pPr>
      <w:r>
        <w:rPr>
          <w:rFonts w:ascii="Times New Roman"/>
          <w:b w:val="false"/>
          <w:i w:val="false"/>
          <w:color w:val="000000"/>
          <w:sz w:val="28"/>
        </w:rPr>
        <w:t>3.4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указать номер и дату документа, подтверждающего регистрацию контрольно-кассовой</w:t>
      </w:r>
    </w:p>
    <w:p>
      <w:pPr>
        <w:spacing w:after="0"/>
        <w:ind w:left="0"/>
        <w:jc w:val="both"/>
      </w:pPr>
      <w:r>
        <w:rPr>
          <w:rFonts w:ascii="Times New Roman"/>
          <w:b w:val="false"/>
          <w:i w:val="false"/>
          <w:color w:val="000000"/>
          <w:sz w:val="28"/>
        </w:rPr>
        <w:t>машины _________________________________________.</w:t>
      </w:r>
    </w:p>
    <w:p>
      <w:pPr>
        <w:spacing w:after="0"/>
        <w:ind w:left="0"/>
        <w:jc w:val="both"/>
      </w:pPr>
      <w:r>
        <w:rPr>
          <w:rFonts w:ascii="Times New Roman"/>
          <w:b w:val="false"/>
          <w:i w:val="false"/>
          <w:color w:val="000000"/>
          <w:sz w:val="28"/>
        </w:rPr>
        <w:t>4. Для вида деятельности в сфере хранения и розничной реализации алкогольной продукции,</w:t>
      </w:r>
    </w:p>
    <w:p>
      <w:pPr>
        <w:spacing w:after="0"/>
        <w:ind w:left="0"/>
        <w:jc w:val="both"/>
      </w:pPr>
      <w:r>
        <w:rPr>
          <w:rFonts w:ascii="Times New Roman"/>
          <w:b w:val="false"/>
          <w:i w:val="false"/>
          <w:color w:val="000000"/>
          <w:sz w:val="28"/>
        </w:rPr>
        <w:t>за исключением деятельности по хранению и розничной реализации алкогольной продукции</w:t>
      </w:r>
    </w:p>
    <w:p>
      <w:pPr>
        <w:spacing w:after="0"/>
        <w:ind w:left="0"/>
        <w:jc w:val="both"/>
      </w:pPr>
      <w:r>
        <w:rPr>
          <w:rFonts w:ascii="Times New Roman"/>
          <w:b w:val="false"/>
          <w:i w:val="false"/>
          <w:color w:val="000000"/>
          <w:sz w:val="28"/>
        </w:rPr>
        <w:t>на территории ее производства:</w:t>
      </w:r>
    </w:p>
    <w:p>
      <w:pPr>
        <w:spacing w:after="0"/>
        <w:ind w:left="0"/>
        <w:jc w:val="both"/>
      </w:pPr>
      <w:r>
        <w:rPr>
          <w:rFonts w:ascii="Times New Roman"/>
          <w:b w:val="false"/>
          <w:i w:val="false"/>
          <w:color w:val="000000"/>
          <w:sz w:val="28"/>
        </w:rPr>
        <w:t>4.1 Водоснабжение, электроснабжение и канализация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______________________________________________;</w:t>
      </w:r>
    </w:p>
    <w:p>
      <w:pPr>
        <w:spacing w:after="0"/>
        <w:ind w:left="0"/>
        <w:jc w:val="both"/>
      </w:pPr>
      <w:r>
        <w:rPr>
          <w:rFonts w:ascii="Times New Roman"/>
          <w:b w:val="false"/>
          <w:i w:val="false"/>
          <w:color w:val="000000"/>
          <w:sz w:val="28"/>
        </w:rPr>
        <w:t>3) кадастровый номер стационарного помещения ____________________________________.</w:t>
      </w:r>
    </w:p>
    <w:p>
      <w:pPr>
        <w:spacing w:after="0"/>
        <w:ind w:left="0"/>
        <w:jc w:val="both"/>
      </w:pPr>
      <w:r>
        <w:rPr>
          <w:rFonts w:ascii="Times New Roman"/>
          <w:b w:val="false"/>
          <w:i w:val="false"/>
          <w:color w:val="000000"/>
          <w:sz w:val="28"/>
        </w:rPr>
        <w:t>4.2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указать номер и дату документа, подтверждающего регистрацию контрольно-кассовой</w:t>
      </w:r>
    </w:p>
    <w:p>
      <w:pPr>
        <w:spacing w:after="0"/>
        <w:ind w:left="0"/>
        <w:jc w:val="both"/>
      </w:pPr>
      <w:r>
        <w:rPr>
          <w:rFonts w:ascii="Times New Roman"/>
          <w:b w:val="false"/>
          <w:i w:val="false"/>
          <w:color w:val="000000"/>
          <w:sz w:val="28"/>
        </w:rPr>
        <w:t>машины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этилового</w:t>
            </w:r>
            <w:r>
              <w:br/>
            </w:r>
            <w:r>
              <w:rPr>
                <w:rFonts w:ascii="Times New Roman"/>
                <w:b w:val="false"/>
                <w:i w:val="false"/>
                <w:color w:val="000000"/>
                <w:sz w:val="20"/>
              </w:rPr>
              <w:t>спирта"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44"/>
    <w:p>
      <w:pPr>
        <w:spacing w:after="0"/>
        <w:ind w:left="0"/>
        <w:jc w:val="left"/>
      </w:pPr>
      <w:r>
        <w:rPr>
          <w:rFonts w:ascii="Times New Roman"/>
          <w:b/>
          <w:i w:val="false"/>
          <w:color w:val="000000"/>
        </w:rPr>
        <w:t xml:space="preserve">                    Заявление юридического лица для переоформления лицензии и</w:t>
      </w:r>
      <w:r>
        <w:br/>
      </w:r>
      <w:r>
        <w:rPr>
          <w:rFonts w:ascii="Times New Roman"/>
          <w:b/>
          <w:i w:val="false"/>
          <w:color w:val="000000"/>
        </w:rPr>
        <w:t xml:space="preserve">                               (или) приложения(й) к лицензии</w:t>
      </w:r>
    </w:p>
    <w:bookmarkEnd w:id="144"/>
    <w:p>
      <w:pPr>
        <w:spacing w:after="0"/>
        <w:ind w:left="0"/>
        <w:jc w:val="both"/>
      </w:pPr>
      <w:bookmarkStart w:name="z296" w:id="145"/>
      <w:r>
        <w:rPr>
          <w:rFonts w:ascii="Times New Roman"/>
          <w:b w:val="false"/>
          <w:i w:val="false"/>
          <w:color w:val="000000"/>
          <w:sz w:val="28"/>
        </w:rPr>
        <w:t>
      В ________________________________________________________________________</w:t>
      </w:r>
    </w:p>
    <w:bookmarkEnd w:id="145"/>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 xml:space="preserve">бизнес-идентификационного номера у головного юридического лица) </w:t>
      </w:r>
    </w:p>
    <w:p>
      <w:pPr>
        <w:spacing w:after="0"/>
        <w:ind w:left="0"/>
        <w:jc w:val="both"/>
      </w:pPr>
      <w:r>
        <w:rPr>
          <w:rFonts w:ascii="Times New Roman"/>
          <w:b w:val="false"/>
          <w:i w:val="false"/>
          <w:color w:val="000000"/>
          <w:sz w:val="28"/>
        </w:rPr>
        <w:t>Прошу переоформить лицензию и (или) приложение (я) к лицензии (нужное подчеркнуть)</w:t>
      </w:r>
    </w:p>
    <w:p>
      <w:pPr>
        <w:spacing w:after="0"/>
        <w:ind w:left="0"/>
        <w:jc w:val="both"/>
      </w:pPr>
      <w:r>
        <w:rPr>
          <w:rFonts w:ascii="Times New Roman"/>
          <w:b w:val="false"/>
          <w:i w:val="false"/>
          <w:color w:val="000000"/>
          <w:sz w:val="28"/>
        </w:rPr>
        <w:t>№__________ от "___"_20___года, выданную(ое) (ых)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 по</w:t>
      </w:r>
    </w:p>
    <w:p>
      <w:pPr>
        <w:spacing w:after="0"/>
        <w:ind w:left="0"/>
        <w:jc w:val="both"/>
      </w:pPr>
      <w:r>
        <w:rPr>
          <w:rFonts w:ascii="Times New Roman"/>
          <w:b w:val="false"/>
          <w:i w:val="false"/>
          <w:color w:val="000000"/>
          <w:sz w:val="28"/>
        </w:rPr>
        <w:t>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 определенным</w:t>
      </w:r>
    </w:p>
    <w:p>
      <w:pPr>
        <w:spacing w:after="0"/>
        <w:ind w:left="0"/>
        <w:jc w:val="both"/>
      </w:pPr>
      <w:r>
        <w:rPr>
          <w:rFonts w:ascii="Times New Roman"/>
          <w:b w:val="false"/>
          <w:i w:val="false"/>
          <w:color w:val="000000"/>
          <w:sz w:val="28"/>
        </w:rPr>
        <w:t xml:space="preserve">статьей 34 Закона Республики Казахстан "О разрешениях и уведомлениях" путем </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а) слияния ______________________________________________________________________</w:t>
      </w:r>
    </w:p>
    <w:p>
      <w:pPr>
        <w:spacing w:after="0"/>
        <w:ind w:left="0"/>
        <w:jc w:val="both"/>
      </w:pPr>
      <w:r>
        <w:rPr>
          <w:rFonts w:ascii="Times New Roman"/>
          <w:b w:val="false"/>
          <w:i w:val="false"/>
          <w:color w:val="000000"/>
          <w:sz w:val="28"/>
        </w:rPr>
        <w:t>б) преобразования _______________________________________________________________</w:t>
      </w:r>
    </w:p>
    <w:p>
      <w:pPr>
        <w:spacing w:after="0"/>
        <w:ind w:left="0"/>
        <w:jc w:val="both"/>
      </w:pPr>
      <w:r>
        <w:rPr>
          <w:rFonts w:ascii="Times New Roman"/>
          <w:b w:val="false"/>
          <w:i w:val="false"/>
          <w:color w:val="000000"/>
          <w:sz w:val="28"/>
        </w:rPr>
        <w:t>в) присоединения ________________________________________________________________</w:t>
      </w:r>
    </w:p>
    <w:p>
      <w:pPr>
        <w:spacing w:after="0"/>
        <w:ind w:left="0"/>
        <w:jc w:val="both"/>
      </w:pPr>
      <w:r>
        <w:rPr>
          <w:rFonts w:ascii="Times New Roman"/>
          <w:b w:val="false"/>
          <w:i w:val="false"/>
          <w:color w:val="000000"/>
          <w:sz w:val="28"/>
        </w:rPr>
        <w:t>г) выделения ____________________________________________________________________</w:t>
      </w:r>
    </w:p>
    <w:p>
      <w:pPr>
        <w:spacing w:after="0"/>
        <w:ind w:left="0"/>
        <w:jc w:val="both"/>
      </w:pPr>
      <w:r>
        <w:rPr>
          <w:rFonts w:ascii="Times New Roman"/>
          <w:b w:val="false"/>
          <w:i w:val="false"/>
          <w:color w:val="000000"/>
          <w:sz w:val="28"/>
        </w:rPr>
        <w:t>д) разделения ___________________________________________________________________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уведомлениях" 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лицензии с указанием объектов_____________________________________________________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 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___на бумажном носителе 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___________________________________________________(страна</w:t>
      </w:r>
    </w:p>
    <w:p>
      <w:pPr>
        <w:spacing w:after="0"/>
        <w:ind w:left="0"/>
        <w:jc w:val="both"/>
      </w:pPr>
      <w:r>
        <w:rPr>
          <w:rFonts w:ascii="Times New Roman"/>
          <w:b w:val="false"/>
          <w:i w:val="false"/>
          <w:color w:val="000000"/>
          <w:sz w:val="28"/>
        </w:rPr>
        <w:t xml:space="preserve"> – для иностранного юридического лица, почтовый индекс, область, город, район,</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обращения через центр обслуживания населения).</w:t>
      </w:r>
    </w:p>
    <w:p>
      <w:pPr>
        <w:spacing w:after="0"/>
        <w:ind w:left="0"/>
        <w:jc w:val="both"/>
      </w:pPr>
      <w:r>
        <w:rPr>
          <w:rFonts w:ascii="Times New Roman"/>
          <w:b w:val="false"/>
          <w:i w:val="false"/>
          <w:color w:val="000000"/>
          <w:sz w:val="28"/>
        </w:rPr>
        <w:t xml:space="preserve">       Руководитель_____________ _________________________________________подпись)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этилового</w:t>
            </w:r>
            <w:r>
              <w:br/>
            </w:r>
            <w:r>
              <w:rPr>
                <w:rFonts w:ascii="Times New Roman"/>
                <w:b w:val="false"/>
                <w:i w:val="false"/>
                <w:color w:val="000000"/>
                <w:sz w:val="20"/>
              </w:rPr>
              <w:t>спирта"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146"/>
    <w:p>
      <w:pPr>
        <w:spacing w:after="0"/>
        <w:ind w:left="0"/>
        <w:jc w:val="left"/>
      </w:pPr>
      <w:r>
        <w:rPr>
          <w:rFonts w:ascii="Times New Roman"/>
          <w:b/>
          <w:i w:val="false"/>
          <w:color w:val="000000"/>
        </w:rPr>
        <w:t xml:space="preserve">              Заявление физического лица для переоформления лицензии и (или)</w:t>
      </w:r>
      <w:r>
        <w:br/>
      </w:r>
      <w:r>
        <w:rPr>
          <w:rFonts w:ascii="Times New Roman"/>
          <w:b/>
          <w:i w:val="false"/>
          <w:color w:val="000000"/>
        </w:rPr>
        <w:t xml:space="preserve">                               приложения к лицензии</w:t>
      </w:r>
    </w:p>
    <w:bookmarkEnd w:id="146"/>
    <w:p>
      <w:pPr>
        <w:spacing w:after="0"/>
        <w:ind w:left="0"/>
        <w:jc w:val="both"/>
      </w:pPr>
      <w:bookmarkStart w:name="z300" w:id="147"/>
      <w:r>
        <w:rPr>
          <w:rFonts w:ascii="Times New Roman"/>
          <w:b w:val="false"/>
          <w:i w:val="false"/>
          <w:color w:val="000000"/>
          <w:sz w:val="28"/>
        </w:rPr>
        <w:t>
      В_________________________________________________________________________</w:t>
      </w:r>
    </w:p>
    <w:bookmarkEnd w:id="147"/>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Прошу переоформить лицензию и (или) приложение к лицензии (нужное</w:t>
      </w:r>
    </w:p>
    <w:p>
      <w:pPr>
        <w:spacing w:after="0"/>
        <w:ind w:left="0"/>
        <w:jc w:val="both"/>
      </w:pPr>
      <w:r>
        <w:rPr>
          <w:rFonts w:ascii="Times New Roman"/>
          <w:b w:val="false"/>
          <w:i w:val="false"/>
          <w:color w:val="000000"/>
          <w:sz w:val="28"/>
        </w:rPr>
        <w:t>подчеркнуть) №____________ от _________ 20___ года, выданную(ое)(ых)</w:t>
      </w:r>
    </w:p>
    <w:p>
      <w:pPr>
        <w:spacing w:after="0"/>
        <w:ind w:left="0"/>
        <w:jc w:val="both"/>
      </w:pPr>
      <w:r>
        <w:rPr>
          <w:rFonts w:ascii="Times New Roman"/>
          <w:b w:val="false"/>
          <w:i w:val="false"/>
          <w:color w:val="000000"/>
          <w:sz w:val="28"/>
        </w:rPr>
        <w:t xml:space="preserve"> ____________________________________________________________________ (номер(а)</w:t>
      </w:r>
    </w:p>
    <w:p>
      <w:pPr>
        <w:spacing w:after="0"/>
        <w:ind w:left="0"/>
        <w:jc w:val="both"/>
      </w:pPr>
      <w:r>
        <w:rPr>
          <w:rFonts w:ascii="Times New Roman"/>
          <w:b w:val="false"/>
          <w:i w:val="false"/>
          <w:color w:val="000000"/>
          <w:sz w:val="28"/>
        </w:rPr>
        <w:t>лицензии и (или) приложения(й) к лицензии, дата выдачи, наименование лицензиара,</w:t>
      </w:r>
    </w:p>
    <w:p>
      <w:pPr>
        <w:spacing w:after="0"/>
        <w:ind w:left="0"/>
        <w:jc w:val="both"/>
      </w:pPr>
      <w:r>
        <w:rPr>
          <w:rFonts w:ascii="Times New Roman"/>
          <w:b w:val="false"/>
          <w:i w:val="false"/>
          <w:color w:val="000000"/>
          <w:sz w:val="28"/>
        </w:rPr>
        <w:t>выдавшего лицензию и (или) приложение(я)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___________________________________________________________________(полное</w:t>
      </w:r>
    </w:p>
    <w:p>
      <w:pPr>
        <w:spacing w:after="0"/>
        <w:ind w:left="0"/>
        <w:jc w:val="both"/>
      </w:pPr>
      <w:r>
        <w:rPr>
          <w:rFonts w:ascii="Times New Roman"/>
          <w:b w:val="false"/>
          <w:i w:val="false"/>
          <w:color w:val="000000"/>
          <w:sz w:val="28"/>
        </w:rPr>
        <w:t>наименование вида деятельности и (или) подвида(ов) деятельности) по следующему(им)</w:t>
      </w:r>
    </w:p>
    <w:p>
      <w:pPr>
        <w:spacing w:after="0"/>
        <w:ind w:left="0"/>
        <w:jc w:val="both"/>
      </w:pPr>
      <w:r>
        <w:rPr>
          <w:rFonts w:ascii="Times New Roman"/>
          <w:b w:val="false"/>
          <w:i w:val="false"/>
          <w:color w:val="000000"/>
          <w:sz w:val="28"/>
        </w:rPr>
        <w:t>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лица-лицензиата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 наименования</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 xml:space="preserve"> юридического адреса 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предусмотрена приложением 1 к Закону Республики Казахстан "О разрешениях и</w:t>
      </w:r>
    </w:p>
    <w:p>
      <w:pPr>
        <w:spacing w:after="0"/>
        <w:ind w:left="0"/>
        <w:jc w:val="both"/>
      </w:pPr>
      <w:r>
        <w:rPr>
          <w:rFonts w:ascii="Times New Roman"/>
          <w:b w:val="false"/>
          <w:i w:val="false"/>
          <w:color w:val="000000"/>
          <w:sz w:val="28"/>
        </w:rPr>
        <w:t>уведомлениях"________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лицензии с указанием объектов________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 _________</w:t>
      </w:r>
    </w:p>
    <w:p>
      <w:pPr>
        <w:spacing w:after="0"/>
        <w:ind w:left="0"/>
        <w:jc w:val="both"/>
      </w:pPr>
      <w:r>
        <w:rPr>
          <w:rFonts w:ascii="Times New Roman"/>
          <w:b w:val="false"/>
          <w:i w:val="false"/>
          <w:color w:val="000000"/>
          <w:sz w:val="28"/>
        </w:rPr>
        <w:t>7) изменение наименования вида деятельности _________</w:t>
      </w:r>
    </w:p>
    <w:p>
      <w:pPr>
        <w:spacing w:after="0"/>
        <w:ind w:left="0"/>
        <w:jc w:val="both"/>
      </w:pPr>
      <w:r>
        <w:rPr>
          <w:rFonts w:ascii="Times New Roman"/>
          <w:b w:val="false"/>
          <w:i w:val="false"/>
          <w:color w:val="000000"/>
          <w:sz w:val="28"/>
        </w:rPr>
        <w:t>8) изменение наименования подвида деятельности _________</w:t>
      </w:r>
    </w:p>
    <w:p>
      <w:pPr>
        <w:spacing w:after="0"/>
        <w:ind w:left="0"/>
        <w:jc w:val="both"/>
      </w:pPr>
      <w:r>
        <w:rPr>
          <w:rFonts w:ascii="Times New Roman"/>
          <w:b w:val="false"/>
          <w:i w:val="false"/>
          <w:color w:val="000000"/>
          <w:sz w:val="28"/>
        </w:rPr>
        <w:t>на бумажном носителе _____(поставить знак Х в случае, если необходимо получить</w:t>
      </w:r>
    </w:p>
    <w:p>
      <w:pPr>
        <w:spacing w:after="0"/>
        <w:ind w:left="0"/>
        <w:jc w:val="both"/>
      </w:pPr>
      <w:r>
        <w:rPr>
          <w:rFonts w:ascii="Times New Roman"/>
          <w:b w:val="false"/>
          <w:i w:val="false"/>
          <w:color w:val="000000"/>
          <w:sz w:val="28"/>
        </w:rPr>
        <w:t>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 (почтовый</w:t>
      </w:r>
    </w:p>
    <w:p>
      <w:pPr>
        <w:spacing w:after="0"/>
        <w:ind w:left="0"/>
        <w:jc w:val="both"/>
      </w:pPr>
      <w:r>
        <w:rPr>
          <w:rFonts w:ascii="Times New Roman"/>
          <w:b w:val="false"/>
          <w:i w:val="false"/>
          <w:color w:val="000000"/>
          <w:sz w:val="28"/>
        </w:rPr>
        <w:t>индекс, 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 отказа</w:t>
      </w:r>
    </w:p>
    <w:p>
      <w:pPr>
        <w:spacing w:after="0"/>
        <w:ind w:left="0"/>
        <w:jc w:val="both"/>
      </w:pPr>
      <w:r>
        <w:rPr>
          <w:rFonts w:ascii="Times New Roman"/>
          <w:b w:val="false"/>
          <w:i w:val="false"/>
          <w:color w:val="000000"/>
          <w:sz w:val="28"/>
        </w:rPr>
        <w:t>в выдаче лицензии и (или) приложения к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 заявитель согласен на</w:t>
      </w:r>
    </w:p>
    <w:p>
      <w:pPr>
        <w:spacing w:after="0"/>
        <w:ind w:left="0"/>
        <w:jc w:val="both"/>
      </w:pPr>
      <w:r>
        <w:rPr>
          <w:rFonts w:ascii="Times New Roman"/>
          <w:b w:val="false"/>
          <w:i w:val="false"/>
          <w:color w:val="000000"/>
          <w:sz w:val="28"/>
        </w:rPr>
        <w:t>использование персональных данных ограниченного доступа,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 через</w:t>
      </w:r>
    </w:p>
    <w:p>
      <w:pPr>
        <w:spacing w:after="0"/>
        <w:ind w:left="0"/>
        <w:jc w:val="both"/>
      </w:pPr>
      <w:r>
        <w:rPr>
          <w:rFonts w:ascii="Times New Roman"/>
          <w:b w:val="false"/>
          <w:i w:val="false"/>
          <w:color w:val="000000"/>
          <w:sz w:val="28"/>
        </w:rPr>
        <w:t>центр обслуживания населения).</w:t>
      </w:r>
    </w:p>
    <w:p>
      <w:pPr>
        <w:spacing w:after="0"/>
        <w:ind w:left="0"/>
        <w:jc w:val="both"/>
      </w:pPr>
      <w:r>
        <w:rPr>
          <w:rFonts w:ascii="Times New Roman"/>
          <w:b w:val="false"/>
          <w:i w:val="false"/>
          <w:color w:val="000000"/>
          <w:sz w:val="28"/>
        </w:rPr>
        <w:t xml:space="preserve">       Физическое лицо ______________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 w:id="148"/>
    <w:p>
      <w:pPr>
        <w:spacing w:after="0"/>
        <w:ind w:left="0"/>
        <w:jc w:val="left"/>
      </w:pPr>
      <w:r>
        <w:rPr>
          <w:rFonts w:ascii="Times New Roman"/>
          <w:b/>
          <w:i w:val="false"/>
          <w:color w:val="000000"/>
        </w:rPr>
        <w:t xml:space="preserve"> Правила оказания государственной услуги "Выдача лицензии на производство алкогольной продукции"</w:t>
      </w:r>
    </w:p>
    <w:bookmarkEnd w:id="14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 w:id="149"/>
    <w:p>
      <w:pPr>
        <w:spacing w:after="0"/>
        <w:ind w:left="0"/>
        <w:jc w:val="left"/>
      </w:pPr>
      <w:r>
        <w:rPr>
          <w:rFonts w:ascii="Times New Roman"/>
          <w:b/>
          <w:i w:val="false"/>
          <w:color w:val="000000"/>
        </w:rPr>
        <w:t xml:space="preserve"> Глава 1. Общие положения</w:t>
      </w:r>
    </w:p>
    <w:bookmarkEnd w:id="149"/>
    <w:bookmarkStart w:name="z306" w:id="15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производство алкогольной продукции"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производство алкогольной продукции" (далее – Государственная услуга) Комитетом государственных доходов Министерства финансов Республики Казахстан (далее – услугодатель).</w:t>
      </w:r>
    </w:p>
    <w:bookmarkEnd w:id="150"/>
    <w:bookmarkStart w:name="z307" w:id="151"/>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151"/>
    <w:bookmarkStart w:name="z308" w:id="152"/>
    <w:p>
      <w:pPr>
        <w:spacing w:after="0"/>
        <w:ind w:left="0"/>
        <w:jc w:val="left"/>
      </w:pPr>
      <w:r>
        <w:rPr>
          <w:rFonts w:ascii="Times New Roman"/>
          <w:b/>
          <w:i w:val="false"/>
          <w:color w:val="000000"/>
        </w:rPr>
        <w:t xml:space="preserve"> Глава 2. Порядок оказания государственной услуги</w:t>
      </w:r>
    </w:p>
    <w:bookmarkEnd w:id="152"/>
    <w:bookmarkStart w:name="z309" w:id="15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посредством веб-портала "электронного правительства" www.egov.kz (далее – портал).</w:t>
      </w:r>
    </w:p>
    <w:bookmarkEnd w:id="153"/>
    <w:bookmarkStart w:name="z310" w:id="154"/>
    <w:p>
      <w:pPr>
        <w:spacing w:after="0"/>
        <w:ind w:left="0"/>
        <w:jc w:val="both"/>
      </w:pPr>
      <w:r>
        <w:rPr>
          <w:rFonts w:ascii="Times New Roman"/>
          <w:b w:val="false"/>
          <w:i w:val="false"/>
          <w:color w:val="000000"/>
          <w:sz w:val="28"/>
        </w:rPr>
        <w:t xml:space="preserve">
      При получении и/или переоформлении лицензии заявление в форме электронного документа с перечнем необходимых документов для оказания государственной услуги, удостоверенное электронной цифровой подписью (далее – ЭЦП) услугополучателя, принимается через портал. </w:t>
      </w:r>
    </w:p>
    <w:bookmarkEnd w:id="154"/>
    <w:bookmarkStart w:name="z311" w:id="15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производство алкогольной продукции"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55"/>
    <w:bookmarkStart w:name="z312" w:id="156"/>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6"/>
    <w:bookmarkStart w:name="z313" w:id="157"/>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157"/>
    <w:bookmarkStart w:name="z314" w:id="158"/>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 </w:t>
      </w:r>
    </w:p>
    <w:bookmarkEnd w:id="158"/>
    <w:bookmarkStart w:name="z315" w:id="159"/>
    <w:p>
      <w:pPr>
        <w:spacing w:after="0"/>
        <w:ind w:left="0"/>
        <w:jc w:val="both"/>
      </w:pPr>
      <w:r>
        <w:rPr>
          <w:rFonts w:ascii="Times New Roman"/>
          <w:b w:val="false"/>
          <w:i w:val="false"/>
          <w:color w:val="000000"/>
          <w:sz w:val="28"/>
        </w:rPr>
        <w:t xml:space="preserve">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 </w:t>
      </w:r>
    </w:p>
    <w:bookmarkEnd w:id="159"/>
    <w:bookmarkStart w:name="z316" w:id="160"/>
    <w:p>
      <w:pPr>
        <w:spacing w:after="0"/>
        <w:ind w:left="0"/>
        <w:jc w:val="both"/>
      </w:pPr>
      <w:r>
        <w:rPr>
          <w:rFonts w:ascii="Times New Roman"/>
          <w:b w:val="false"/>
          <w:i w:val="false"/>
          <w:color w:val="000000"/>
          <w:sz w:val="28"/>
        </w:rPr>
        <w:t>
      4. Согласно статье 33 Закона о разрешениях лицензия и (или) приложение к лицензии подлежат переоформлению в следующих случаях:</w:t>
      </w:r>
    </w:p>
    <w:bookmarkEnd w:id="160"/>
    <w:bookmarkStart w:name="z317" w:id="161"/>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161"/>
    <w:bookmarkStart w:name="z318" w:id="162"/>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162"/>
    <w:bookmarkStart w:name="z319" w:id="163"/>
    <w:p>
      <w:pPr>
        <w:spacing w:after="0"/>
        <w:ind w:left="0"/>
        <w:jc w:val="both"/>
      </w:pPr>
      <w:r>
        <w:rPr>
          <w:rFonts w:ascii="Times New Roman"/>
          <w:b w:val="false"/>
          <w:i w:val="false"/>
          <w:color w:val="000000"/>
          <w:sz w:val="28"/>
        </w:rPr>
        <w:t xml:space="preserve">
      3) реорганизации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w:t>
      </w:r>
    </w:p>
    <w:bookmarkEnd w:id="163"/>
    <w:bookmarkStart w:name="z320" w:id="164"/>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(при указании адреса в лицензии);</w:t>
      </w:r>
    </w:p>
    <w:bookmarkEnd w:id="164"/>
    <w:bookmarkStart w:name="z321" w:id="165"/>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о разрешениях;</w:t>
      </w:r>
    </w:p>
    <w:bookmarkEnd w:id="165"/>
    <w:bookmarkStart w:name="z322" w:id="166"/>
    <w:p>
      <w:pPr>
        <w:spacing w:after="0"/>
        <w:ind w:left="0"/>
        <w:jc w:val="both"/>
      </w:pPr>
      <w:r>
        <w:rPr>
          <w:rFonts w:ascii="Times New Roman"/>
          <w:b w:val="false"/>
          <w:i w:val="false"/>
          <w:color w:val="000000"/>
          <w:sz w:val="28"/>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166"/>
    <w:bookmarkStart w:name="z323" w:id="167"/>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End w:id="167"/>
    <w:bookmarkStart w:name="z324" w:id="168"/>
    <w:p>
      <w:pPr>
        <w:spacing w:after="0"/>
        <w:ind w:left="0"/>
        <w:jc w:val="both"/>
      </w:pPr>
      <w:r>
        <w:rPr>
          <w:rFonts w:ascii="Times New Roman"/>
          <w:b w:val="false"/>
          <w:i w:val="false"/>
          <w:color w:val="000000"/>
          <w:sz w:val="28"/>
        </w:rPr>
        <w:t xml:space="preserve">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168"/>
    <w:bookmarkStart w:name="z325" w:id="169"/>
    <w:p>
      <w:pPr>
        <w:spacing w:after="0"/>
        <w:ind w:left="0"/>
        <w:jc w:val="both"/>
      </w:pPr>
      <w:r>
        <w:rPr>
          <w:rFonts w:ascii="Times New Roman"/>
          <w:b w:val="false"/>
          <w:i w:val="false"/>
          <w:color w:val="000000"/>
          <w:sz w:val="28"/>
        </w:rPr>
        <w:t>
      При изменении наименования вида и (или) подвида деятельности, для которых введен разрешительный порядок, лицензиат подает заявление о переоформлении лицензии и (или) приложения к лицензии.</w:t>
      </w:r>
    </w:p>
    <w:bookmarkEnd w:id="169"/>
    <w:bookmarkStart w:name="z326" w:id="170"/>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End w:id="170"/>
    <w:bookmarkStart w:name="z327" w:id="17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35 Закона о разрешениях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оформления лицензии только в электронной форме, а также случаев прекращения действия лицензии и (или) приложения к лицензии по следующим основаниям, предусмотренным подпунктами 6) и 7) пункта 1 статьи 35 Закона:</w:t>
      </w:r>
    </w:p>
    <w:bookmarkEnd w:id="171"/>
    <w:bookmarkStart w:name="z328" w:id="172"/>
    <w:p>
      <w:pPr>
        <w:spacing w:after="0"/>
        <w:ind w:left="0"/>
        <w:jc w:val="both"/>
      </w:pPr>
      <w:r>
        <w:rPr>
          <w:rFonts w:ascii="Times New Roman"/>
          <w:b w:val="false"/>
          <w:i w:val="false"/>
          <w:color w:val="000000"/>
          <w:sz w:val="28"/>
        </w:rPr>
        <w:t xml:space="preserve">
      исключения лицензии или отдельного вида деятельности и (или) подвида деятельности или действия (операции) из приложения 1 к </w:t>
      </w:r>
      <w:r>
        <w:rPr>
          <w:rFonts w:ascii="Times New Roman"/>
          <w:b w:val="false"/>
          <w:i w:val="false"/>
          <w:color w:val="000000"/>
          <w:sz w:val="28"/>
        </w:rPr>
        <w:t>Закону</w:t>
      </w:r>
      <w:r>
        <w:rPr>
          <w:rFonts w:ascii="Times New Roman"/>
          <w:b w:val="false"/>
          <w:i w:val="false"/>
          <w:color w:val="000000"/>
          <w:sz w:val="28"/>
        </w:rPr>
        <w:t>;</w:t>
      </w:r>
    </w:p>
    <w:bookmarkEnd w:id="172"/>
    <w:bookmarkStart w:name="z329" w:id="173"/>
    <w:p>
      <w:pPr>
        <w:spacing w:after="0"/>
        <w:ind w:left="0"/>
        <w:jc w:val="both"/>
      </w:pPr>
      <w:r>
        <w:rPr>
          <w:rFonts w:ascii="Times New Roman"/>
          <w:b w:val="false"/>
          <w:i w:val="false"/>
          <w:color w:val="000000"/>
          <w:sz w:val="28"/>
        </w:rPr>
        <w:t>
      исключения лицензиата из числа лиц, подлежащих лицензированию.</w:t>
      </w:r>
    </w:p>
    <w:bookmarkEnd w:id="173"/>
    <w:bookmarkStart w:name="z330" w:id="174"/>
    <w:p>
      <w:pPr>
        <w:spacing w:after="0"/>
        <w:ind w:left="0"/>
        <w:jc w:val="both"/>
      </w:pPr>
      <w:r>
        <w:rPr>
          <w:rFonts w:ascii="Times New Roman"/>
          <w:b w:val="false"/>
          <w:i w:val="false"/>
          <w:color w:val="000000"/>
          <w:sz w:val="28"/>
        </w:rPr>
        <w:t xml:space="preserve">
      5. Ответственное структурное подразделение услугодателя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74"/>
    <w:bookmarkStart w:name="z331" w:id="175"/>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175"/>
    <w:bookmarkStart w:name="z332" w:id="176"/>
    <w:p>
      <w:pPr>
        <w:spacing w:after="0"/>
        <w:ind w:left="0"/>
        <w:jc w:val="both"/>
      </w:pPr>
      <w:r>
        <w:rPr>
          <w:rFonts w:ascii="Times New Roman"/>
          <w:b w:val="false"/>
          <w:i w:val="false"/>
          <w:color w:val="000000"/>
          <w:sz w:val="28"/>
        </w:rPr>
        <w:t>
      При установлении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176"/>
    <w:bookmarkStart w:name="z333" w:id="17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услугодателя, ответственный за оказание государственной услуги направляет запрос в государственный орган для осуществления согласования выдачи лицензии в части соответствия заявителя требованиям законодательства Республики Казахстан.</w:t>
      </w:r>
    </w:p>
    <w:bookmarkEnd w:id="177"/>
    <w:bookmarkStart w:name="z334" w:id="178"/>
    <w:p>
      <w:pPr>
        <w:spacing w:after="0"/>
        <w:ind w:left="0"/>
        <w:jc w:val="both"/>
      </w:pPr>
      <w:r>
        <w:rPr>
          <w:rFonts w:ascii="Times New Roman"/>
          <w:b w:val="false"/>
          <w:i w:val="false"/>
          <w:color w:val="000000"/>
          <w:sz w:val="28"/>
        </w:rPr>
        <w:t>
      При получении услугодателем ответа от соответствующего согласующего государственного органа о несоответствии услугополучателя предъявляемым при лицензировании требованиям, услугополучателю направляется мотивированный отказ в дальнейшем рассмотрении заявления.</w:t>
      </w:r>
    </w:p>
    <w:bookmarkEnd w:id="178"/>
    <w:bookmarkStart w:name="z335" w:id="179"/>
    <w:p>
      <w:pPr>
        <w:spacing w:after="0"/>
        <w:ind w:left="0"/>
        <w:jc w:val="both"/>
      </w:pPr>
      <w:r>
        <w:rPr>
          <w:rFonts w:ascii="Times New Roman"/>
          <w:b w:val="false"/>
          <w:i w:val="false"/>
          <w:color w:val="000000"/>
          <w:sz w:val="28"/>
        </w:rPr>
        <w:t xml:space="preserve">
      При получении услугодателем ответа от соответствующего согласующего государственного органа о соответствии услугополучателя предъявляемым при лицензировании требованиям, работник услугодателя, ответственный за оказание государственной услуги,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 по производству алкогольной продукции. </w:t>
      </w:r>
    </w:p>
    <w:bookmarkEnd w:id="179"/>
    <w:bookmarkStart w:name="z336" w:id="180"/>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80"/>
    <w:bookmarkStart w:name="z337" w:id="181"/>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81"/>
    <w:bookmarkStart w:name="z338" w:id="182"/>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82"/>
    <w:bookmarkStart w:name="z339" w:id="183"/>
    <w:p>
      <w:pPr>
        <w:spacing w:after="0"/>
        <w:ind w:left="0"/>
        <w:jc w:val="both"/>
      </w:pPr>
      <w:r>
        <w:rPr>
          <w:rFonts w:ascii="Times New Roman"/>
          <w:b w:val="false"/>
          <w:i w:val="false"/>
          <w:color w:val="000000"/>
          <w:sz w:val="28"/>
        </w:rPr>
        <w:t>
      Работник, ответственный за обработку документов, вводит документы, обрабатывает в информационной системе "е-лицензировании" и результат государственной услуги направляет услугополучателю:</w:t>
      </w:r>
    </w:p>
    <w:bookmarkEnd w:id="183"/>
    <w:bookmarkStart w:name="z340" w:id="184"/>
    <w:p>
      <w:pPr>
        <w:spacing w:after="0"/>
        <w:ind w:left="0"/>
        <w:jc w:val="both"/>
      </w:pPr>
      <w:r>
        <w:rPr>
          <w:rFonts w:ascii="Times New Roman"/>
          <w:b w:val="false"/>
          <w:i w:val="false"/>
          <w:color w:val="000000"/>
          <w:sz w:val="28"/>
        </w:rPr>
        <w:t xml:space="preserve">
      1) при выдаче лицензии либо мотивированного ответа об отказе в оказании государственной услуги в случаях и по основаниям, указанным в пункте 9 Перечня к оказанию государственной услуги – не позднее 12 (двенадцати) рабочих дней; </w:t>
      </w:r>
    </w:p>
    <w:bookmarkEnd w:id="184"/>
    <w:bookmarkStart w:name="z341" w:id="185"/>
    <w:p>
      <w:pPr>
        <w:spacing w:after="0"/>
        <w:ind w:left="0"/>
        <w:jc w:val="both"/>
      </w:pPr>
      <w:r>
        <w:rPr>
          <w:rFonts w:ascii="Times New Roman"/>
          <w:b w:val="false"/>
          <w:i w:val="false"/>
          <w:color w:val="000000"/>
          <w:sz w:val="28"/>
        </w:rPr>
        <w:t>
      2) при переоформлении лицензии – в течение 3 (трех) рабочих дней;</w:t>
      </w:r>
    </w:p>
    <w:bookmarkEnd w:id="185"/>
    <w:bookmarkStart w:name="z342" w:id="186"/>
    <w:p>
      <w:pPr>
        <w:spacing w:after="0"/>
        <w:ind w:left="0"/>
        <w:jc w:val="both"/>
      </w:pPr>
      <w:r>
        <w:rPr>
          <w:rFonts w:ascii="Times New Roman"/>
          <w:b w:val="false"/>
          <w:i w:val="false"/>
          <w:color w:val="000000"/>
          <w:sz w:val="28"/>
        </w:rPr>
        <w:t>
      3) при прекращении лицензии – в течение 3 (трех) рабочих дней.</w:t>
      </w:r>
    </w:p>
    <w:bookmarkEnd w:id="186"/>
    <w:bookmarkStart w:name="z343" w:id="187"/>
    <w:p>
      <w:pPr>
        <w:spacing w:after="0"/>
        <w:ind w:left="0"/>
        <w:jc w:val="both"/>
      </w:pPr>
      <w:r>
        <w:rPr>
          <w:rFonts w:ascii="Times New Roman"/>
          <w:b w:val="false"/>
          <w:i w:val="false"/>
          <w:color w:val="000000"/>
          <w:sz w:val="28"/>
        </w:rPr>
        <w:t>
      6.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187"/>
    <w:bookmarkStart w:name="z344" w:id="188"/>
    <w:p>
      <w:pPr>
        <w:spacing w:after="0"/>
        <w:ind w:left="0"/>
        <w:jc w:val="both"/>
      </w:pPr>
      <w:r>
        <w:rPr>
          <w:rFonts w:ascii="Times New Roman"/>
          <w:b w:val="false"/>
          <w:i w:val="false"/>
          <w:color w:val="000000"/>
          <w:sz w:val="28"/>
        </w:rPr>
        <w:t>
      7.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Государственной корпорацию, услугодателю.</w:t>
      </w:r>
    </w:p>
    <w:bookmarkEnd w:id="188"/>
    <w:bookmarkStart w:name="z345" w:id="189"/>
    <w:p>
      <w:pPr>
        <w:spacing w:after="0"/>
        <w:ind w:left="0"/>
        <w:jc w:val="both"/>
      </w:pPr>
      <w:r>
        <w:rPr>
          <w:rFonts w:ascii="Times New Roman"/>
          <w:b w:val="false"/>
          <w:i w:val="false"/>
          <w:color w:val="000000"/>
          <w:sz w:val="28"/>
        </w:rPr>
        <w:t xml:space="preserve">
      8. При сбое информационной системы, содержащей необходимые сведения для оказания государственной услуги, услугодатель в течение 30 (минут) с момента сбоя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 </w:t>
      </w:r>
    </w:p>
    <w:bookmarkEnd w:id="189"/>
    <w:bookmarkStart w:name="z346" w:id="19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190"/>
    <w:bookmarkStart w:name="z347" w:id="191"/>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91"/>
    <w:bookmarkStart w:name="z348" w:id="192"/>
    <w:p>
      <w:pPr>
        <w:spacing w:after="0"/>
        <w:ind w:left="0"/>
        <w:jc w:val="both"/>
      </w:pPr>
      <w:r>
        <w:rPr>
          <w:rFonts w:ascii="Times New Roman"/>
          <w:b w:val="false"/>
          <w:i w:val="false"/>
          <w:color w:val="000000"/>
          <w:sz w:val="28"/>
        </w:rPr>
        <w:t>
      на имя руководителя услугодателя;</w:t>
      </w:r>
    </w:p>
    <w:bookmarkEnd w:id="192"/>
    <w:bookmarkStart w:name="z349" w:id="19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93"/>
    <w:bookmarkStart w:name="z350" w:id="19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94"/>
    <w:bookmarkStart w:name="z351" w:id="19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95"/>
    <w:bookmarkStart w:name="z352" w:id="19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96"/>
    <w:bookmarkStart w:name="z353" w:id="19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97"/>
    <w:bookmarkStart w:name="z354" w:id="19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199"/>
    <w:p>
      <w:pPr>
        <w:spacing w:after="0"/>
        <w:ind w:left="0"/>
        <w:jc w:val="both"/>
      </w:pPr>
      <w:r>
        <w:rPr>
          <w:rFonts w:ascii="Times New Roman"/>
          <w:b w:val="false"/>
          <w:i w:val="false"/>
          <w:color w:val="000000"/>
          <w:sz w:val="28"/>
        </w:rPr>
        <w:t xml:space="preserve">
      10.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199"/>
    <w:bookmarkStart w:name="z357" w:id="20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 алкогольной</w:t>
            </w:r>
            <w:r>
              <w:br/>
            </w:r>
            <w:r>
              <w:rPr>
                <w:rFonts w:ascii="Times New Roman"/>
                <w:b w:val="false"/>
                <w:i w:val="false"/>
                <w:color w:val="000000"/>
                <w:sz w:val="20"/>
              </w:rPr>
              <w:t>продукции"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алкогольной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xml:space="preserve">
1. Выдача лицензии на производство алкогольной продукции; </w:t>
            </w:r>
          </w:p>
          <w:p>
            <w:pPr>
              <w:spacing w:after="20"/>
              <w:ind w:left="20"/>
              <w:jc w:val="both"/>
            </w:pPr>
            <w:r>
              <w:rPr>
                <w:rFonts w:ascii="Times New Roman"/>
                <w:b w:val="false"/>
                <w:i w:val="false"/>
                <w:color w:val="000000"/>
                <w:sz w:val="20"/>
              </w:rPr>
              <w:t>
2. Переоформление лицензии на производство алкогольной продукции;</w:t>
            </w:r>
          </w:p>
          <w:p>
            <w:pPr>
              <w:spacing w:after="20"/>
              <w:ind w:left="20"/>
              <w:jc w:val="both"/>
            </w:pPr>
            <w:r>
              <w:rPr>
                <w:rFonts w:ascii="Times New Roman"/>
                <w:b w:val="false"/>
                <w:i w:val="false"/>
                <w:color w:val="000000"/>
                <w:sz w:val="20"/>
              </w:rPr>
              <w:t>
3. Прекращение лицензии на производство алкогольной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12 (двенадцати)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 </w:t>
            </w:r>
          </w:p>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на производство алкогольной продукции, кроме пивоваренной продукции – 3000 МРП;</w:t>
            </w:r>
          </w:p>
          <w:p>
            <w:pPr>
              <w:spacing w:after="20"/>
              <w:ind w:left="20"/>
              <w:jc w:val="both"/>
            </w:pPr>
            <w:r>
              <w:rPr>
                <w:rFonts w:ascii="Times New Roman"/>
                <w:b w:val="false"/>
                <w:i w:val="false"/>
                <w:color w:val="000000"/>
                <w:sz w:val="20"/>
              </w:rPr>
              <w:t>
на производство пивоваренной продукции – 2000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2</w:t>
            </w:r>
            <w:r>
              <w:rPr>
                <w:rFonts w:ascii="Times New Roman"/>
                <w:b w:val="false"/>
                <w:i w:val="false"/>
                <w:color w:val="000000"/>
                <w:sz w:val="20"/>
              </w:rPr>
              <w:t xml:space="preserve"> или </w:t>
            </w:r>
            <w:r>
              <w:rPr>
                <w:rFonts w:ascii="Times New Roman"/>
                <w:b w:val="false"/>
                <w:i w:val="false"/>
                <w:color w:val="000000"/>
                <w:sz w:val="20"/>
              </w:rPr>
              <w:t>3</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утвержденного производителем алкогольной продукции;</w:t>
            </w:r>
          </w:p>
          <w:p>
            <w:pPr>
              <w:spacing w:after="20"/>
              <w:ind w:left="20"/>
              <w:jc w:val="both"/>
            </w:pPr>
            <w:r>
              <w:rPr>
                <w:rFonts w:ascii="Times New Roman"/>
                <w:b w:val="false"/>
                <w:i w:val="false"/>
                <w:color w:val="000000"/>
                <w:sz w:val="20"/>
              </w:rPr>
              <w:t>
электронная копия расчета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водок, водок особых, водок с защищенным наименованием места происхождения товара;</w:t>
            </w:r>
          </w:p>
          <w:p>
            <w:pPr>
              <w:spacing w:after="20"/>
              <w:ind w:left="20"/>
              <w:jc w:val="both"/>
            </w:pPr>
            <w:r>
              <w:rPr>
                <w:rFonts w:ascii="Times New Roman"/>
                <w:b w:val="false"/>
                <w:i w:val="false"/>
                <w:color w:val="000000"/>
                <w:sz w:val="20"/>
              </w:rPr>
              <w:t>
электронная копия бухгалтерских (учетных) документов о принятии технологического оборудования на баланс организации;</w:t>
            </w:r>
          </w:p>
          <w:p>
            <w:pPr>
              <w:spacing w:after="20"/>
              <w:ind w:left="20"/>
              <w:jc w:val="both"/>
            </w:pPr>
            <w:r>
              <w:rPr>
                <w:rFonts w:ascii="Times New Roman"/>
                <w:b w:val="false"/>
                <w:i w:val="false"/>
                <w:color w:val="000000"/>
                <w:sz w:val="20"/>
              </w:rPr>
              <w:t xml:space="preserve">
форма сведений к квалификационным требованиям, для осуществления деятельности в сферах производства алкогольной продукции, в форме электронного документа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5</w:t>
            </w:r>
            <w:r>
              <w:rPr>
                <w:rFonts w:ascii="Times New Roman"/>
                <w:b w:val="false"/>
                <w:i w:val="false"/>
                <w:color w:val="000000"/>
                <w:sz w:val="20"/>
              </w:rPr>
              <w:t xml:space="preserve"> или </w:t>
            </w:r>
            <w:r>
              <w:rPr>
                <w:rFonts w:ascii="Times New Roman"/>
                <w:b w:val="false"/>
                <w:i w:val="false"/>
                <w:color w:val="000000"/>
                <w:sz w:val="20"/>
              </w:rPr>
              <w:t>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лицензиаром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алкогольной</w:t>
            </w:r>
            <w:r>
              <w:br/>
            </w:r>
            <w:r>
              <w:rPr>
                <w:rFonts w:ascii="Times New Roman"/>
                <w:b w:val="false"/>
                <w:i w:val="false"/>
                <w:color w:val="000000"/>
                <w:sz w:val="20"/>
              </w:rPr>
              <w:t>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201"/>
    <w:p>
      <w:pPr>
        <w:spacing w:after="0"/>
        <w:ind w:left="0"/>
        <w:jc w:val="left"/>
      </w:pPr>
      <w:r>
        <w:rPr>
          <w:rFonts w:ascii="Times New Roman"/>
          <w:b/>
          <w:i w:val="false"/>
          <w:color w:val="000000"/>
        </w:rPr>
        <w:t xml:space="preserve">                    Заявление юридического лица для получения лицензии и</w:t>
      </w:r>
      <w:r>
        <w:br/>
      </w:r>
      <w:r>
        <w:rPr>
          <w:rFonts w:ascii="Times New Roman"/>
          <w:b/>
          <w:i w:val="false"/>
          <w:color w:val="000000"/>
        </w:rPr>
        <w:t xml:space="preserve">                               (или) приложения к лицензии</w:t>
      </w:r>
    </w:p>
    <w:bookmarkEnd w:id="201"/>
    <w:p>
      <w:pPr>
        <w:spacing w:after="0"/>
        <w:ind w:left="0"/>
        <w:jc w:val="both"/>
      </w:pPr>
      <w:bookmarkStart w:name="z439" w:id="202"/>
      <w:r>
        <w:rPr>
          <w:rFonts w:ascii="Times New Roman"/>
          <w:b w:val="false"/>
          <w:i w:val="false"/>
          <w:color w:val="000000"/>
          <w:sz w:val="28"/>
        </w:rPr>
        <w:t>
      В_________________________________________________________________________</w:t>
      </w:r>
    </w:p>
    <w:bookmarkEnd w:id="202"/>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 xml:space="preserve">юридического лица (в том числе иностранного юридического лица), бизнес- </w:t>
      </w:r>
    </w:p>
    <w:p>
      <w:pPr>
        <w:spacing w:after="0"/>
        <w:ind w:left="0"/>
        <w:jc w:val="both"/>
      </w:pPr>
      <w:r>
        <w:rPr>
          <w:rFonts w:ascii="Times New Roman"/>
          <w:b w:val="false"/>
          <w:i w:val="false"/>
          <w:color w:val="000000"/>
          <w:sz w:val="28"/>
        </w:rPr>
        <w:t>идентификационный номер филиала или представительства иностранного юридического</w:t>
      </w:r>
    </w:p>
    <w:p>
      <w:pPr>
        <w:spacing w:after="0"/>
        <w:ind w:left="0"/>
        <w:jc w:val="both"/>
      </w:pPr>
      <w:r>
        <w:rPr>
          <w:rFonts w:ascii="Times New Roman"/>
          <w:b w:val="false"/>
          <w:i w:val="false"/>
          <w:color w:val="000000"/>
          <w:sz w:val="28"/>
        </w:rPr>
        <w:t xml:space="preserve"> лица – в случае отсутствия бизнес-идентификационного номера у головного юридического</w:t>
      </w:r>
    </w:p>
    <w:p>
      <w:pPr>
        <w:spacing w:after="0"/>
        <w:ind w:left="0"/>
        <w:jc w:val="both"/>
      </w:pPr>
      <w:r>
        <w:rPr>
          <w:rFonts w:ascii="Times New Roman"/>
          <w:b w:val="false"/>
          <w:i w:val="false"/>
          <w:color w:val="000000"/>
          <w:sz w:val="28"/>
        </w:rPr>
        <w:t xml:space="preserve"> лица) 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 xml:space="preserve"> на бумажном носителе _____ (поставить знак Х в случае, если необходимо получить</w:t>
      </w:r>
    </w:p>
    <w:p>
      <w:pPr>
        <w:spacing w:after="0"/>
        <w:ind w:left="0"/>
        <w:jc w:val="both"/>
      </w:pPr>
      <w:r>
        <w:rPr>
          <w:rFonts w:ascii="Times New Roman"/>
          <w:b w:val="false"/>
          <w:i w:val="false"/>
          <w:color w:val="000000"/>
          <w:sz w:val="28"/>
        </w:rPr>
        <w:t xml:space="preserve">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 район,</w:t>
      </w:r>
    </w:p>
    <w:p>
      <w:pPr>
        <w:spacing w:after="0"/>
        <w:ind w:left="0"/>
        <w:jc w:val="both"/>
      </w:pPr>
      <w:r>
        <w:rPr>
          <w:rFonts w:ascii="Times New Roman"/>
          <w:b w:val="false"/>
          <w:i w:val="false"/>
          <w:color w:val="000000"/>
          <w:sz w:val="28"/>
        </w:rPr>
        <w:t xml:space="preserve">населенный пункт, наименование улицы, номер дома/здания (стационарного помещения) </w:t>
      </w:r>
    </w:p>
    <w:p>
      <w:pPr>
        <w:spacing w:after="0"/>
        <w:ind w:left="0"/>
        <w:jc w:val="both"/>
      </w:pPr>
      <w:r>
        <w:rPr>
          <w:rFonts w:ascii="Times New Roman"/>
          <w:b w:val="false"/>
          <w:i w:val="false"/>
          <w:color w:val="000000"/>
          <w:sz w:val="28"/>
        </w:rPr>
        <w:t>Электронная почта ______________________________________________________________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 xml:space="preserve">дома/здания (стационарного помещения) </w:t>
      </w:r>
    </w:p>
    <w:p>
      <w:pPr>
        <w:spacing w:after="0"/>
        <w:ind w:left="0"/>
        <w:jc w:val="both"/>
      </w:pPr>
      <w:r>
        <w:rPr>
          <w:rFonts w:ascii="Times New Roman"/>
          <w:b w:val="false"/>
          <w:i w:val="false"/>
          <w:color w:val="000000"/>
          <w:sz w:val="28"/>
        </w:rPr>
        <w:t xml:space="preserve">Прилагается ______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обращения через центр обслуживания населения). </w:t>
      </w:r>
    </w:p>
    <w:p>
      <w:pPr>
        <w:spacing w:after="0"/>
        <w:ind w:left="0"/>
        <w:jc w:val="both"/>
      </w:pPr>
      <w:r>
        <w:rPr>
          <w:rFonts w:ascii="Times New Roman"/>
          <w:b w:val="false"/>
          <w:i w:val="false"/>
          <w:color w:val="000000"/>
          <w:sz w:val="28"/>
        </w:rPr>
        <w:t xml:space="preserve">       Руководитель _______________________________________________(подпись)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алкогольной</w:t>
            </w:r>
            <w:r>
              <w:br/>
            </w:r>
            <w:r>
              <w:rPr>
                <w:rFonts w:ascii="Times New Roman"/>
                <w:b w:val="false"/>
                <w:i w:val="false"/>
                <w:color w:val="000000"/>
                <w:sz w:val="20"/>
              </w:rPr>
              <w:t>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203"/>
    <w:p>
      <w:pPr>
        <w:spacing w:after="0"/>
        <w:ind w:left="0"/>
        <w:jc w:val="left"/>
      </w:pPr>
      <w:r>
        <w:rPr>
          <w:rFonts w:ascii="Times New Roman"/>
          <w:b/>
          <w:i w:val="false"/>
          <w:color w:val="000000"/>
        </w:rPr>
        <w:t xml:space="preserve">                    Заявление физического лица для получения лицензии и</w:t>
      </w:r>
      <w:r>
        <w:br/>
      </w:r>
      <w:r>
        <w:rPr>
          <w:rFonts w:ascii="Times New Roman"/>
          <w:b/>
          <w:i w:val="false"/>
          <w:color w:val="000000"/>
        </w:rPr>
        <w:t xml:space="preserve">                               (или) приложения к лицензии</w:t>
      </w:r>
    </w:p>
    <w:bookmarkEnd w:id="203"/>
    <w:p>
      <w:pPr>
        <w:spacing w:after="0"/>
        <w:ind w:left="0"/>
        <w:jc w:val="both"/>
      </w:pPr>
      <w:bookmarkStart w:name="z443" w:id="204"/>
      <w:r>
        <w:rPr>
          <w:rFonts w:ascii="Times New Roman"/>
          <w:b w:val="false"/>
          <w:i w:val="false"/>
          <w:color w:val="000000"/>
          <w:sz w:val="28"/>
        </w:rPr>
        <w:t>
      В ___________________________________________________________________</w:t>
      </w:r>
    </w:p>
    <w:bookmarkEnd w:id="204"/>
    <w:p>
      <w:pPr>
        <w:spacing w:after="0"/>
        <w:ind w:left="0"/>
        <w:jc w:val="both"/>
      </w:pPr>
      <w:r>
        <w:rPr>
          <w:rFonts w:ascii="Times New Roman"/>
          <w:b w:val="false"/>
          <w:i w:val="false"/>
          <w:color w:val="000000"/>
          <w:sz w:val="28"/>
        </w:rPr>
        <w:t xml:space="preserve"> (полное наименование лицензиара) 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 (поставить знак Х в случае, если необходимо получить</w:t>
      </w:r>
    </w:p>
    <w:p>
      <w:pPr>
        <w:spacing w:after="0"/>
        <w:ind w:left="0"/>
        <w:jc w:val="both"/>
      </w:pPr>
      <w:r>
        <w:rPr>
          <w:rFonts w:ascii="Times New Roman"/>
          <w:b w:val="false"/>
          <w:i w:val="false"/>
          <w:color w:val="000000"/>
          <w:sz w:val="28"/>
        </w:rPr>
        <w:t>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 xml:space="preserve">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 xml:space="preserve">Телефоны ___________________________________________________________ </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 </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 (почтовый</w:t>
      </w:r>
    </w:p>
    <w:p>
      <w:pPr>
        <w:spacing w:after="0"/>
        <w:ind w:left="0"/>
        <w:jc w:val="both"/>
      </w:pPr>
      <w:r>
        <w:rPr>
          <w:rFonts w:ascii="Times New Roman"/>
          <w:b w:val="false"/>
          <w:i w:val="false"/>
          <w:color w:val="000000"/>
          <w:sz w:val="28"/>
        </w:rPr>
        <w:t>индекс, 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 xml:space="preserve">(стационарного помещения) </w:t>
      </w:r>
    </w:p>
    <w:p>
      <w:pPr>
        <w:spacing w:after="0"/>
        <w:ind w:left="0"/>
        <w:jc w:val="both"/>
      </w:pPr>
      <w:r>
        <w:rPr>
          <w:rFonts w:ascii="Times New Roman"/>
          <w:b w:val="false"/>
          <w:i w:val="false"/>
          <w:color w:val="000000"/>
          <w:sz w:val="28"/>
        </w:rPr>
        <w:t xml:space="preserve">       Прилагается 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обращения через центр обслуживания населения). </w:t>
      </w:r>
    </w:p>
    <w:p>
      <w:pPr>
        <w:spacing w:after="0"/>
        <w:ind w:left="0"/>
        <w:jc w:val="both"/>
      </w:pPr>
      <w:r>
        <w:rPr>
          <w:rFonts w:ascii="Times New Roman"/>
          <w:b w:val="false"/>
          <w:i w:val="false"/>
          <w:color w:val="000000"/>
          <w:sz w:val="28"/>
        </w:rPr>
        <w:t xml:space="preserve">       Физическое лицо 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алкогольной</w:t>
            </w:r>
            <w:r>
              <w:br/>
            </w:r>
            <w:r>
              <w:rPr>
                <w:rFonts w:ascii="Times New Roman"/>
                <w:b w:val="false"/>
                <w:i w:val="false"/>
                <w:color w:val="000000"/>
                <w:sz w:val="20"/>
              </w:rPr>
              <w:t>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Квалификационным</w:t>
            </w:r>
            <w:r>
              <w:br/>
            </w:r>
            <w:r>
              <w:rPr>
                <w:rFonts w:ascii="Times New Roman"/>
                <w:b w:val="false"/>
                <w:i w:val="false"/>
                <w:color w:val="000000"/>
                <w:sz w:val="20"/>
              </w:rPr>
              <w:t>требованиям и перечню документов,</w:t>
            </w:r>
            <w:r>
              <w:br/>
            </w:r>
            <w:r>
              <w:rPr>
                <w:rFonts w:ascii="Times New Roman"/>
                <w:b w:val="false"/>
                <w:i w:val="false"/>
                <w:color w:val="000000"/>
                <w:sz w:val="20"/>
              </w:rPr>
              <w:t>подтверждающих соответствие им, для</w:t>
            </w:r>
            <w:r>
              <w:br/>
            </w:r>
            <w:r>
              <w:rPr>
                <w:rFonts w:ascii="Times New Roman"/>
                <w:b w:val="false"/>
                <w:i w:val="false"/>
                <w:color w:val="000000"/>
                <w:sz w:val="20"/>
              </w:rPr>
              <w:t>осуществления деятельности в сферах</w:t>
            </w:r>
            <w:r>
              <w:br/>
            </w:r>
            <w:r>
              <w:rPr>
                <w:rFonts w:ascii="Times New Roman"/>
                <w:b w:val="false"/>
                <w:i w:val="false"/>
                <w:color w:val="000000"/>
                <w:sz w:val="20"/>
              </w:rPr>
              <w:t>производства этилового спирта, производства алкогольной</w:t>
            </w:r>
            <w:r>
              <w:br/>
            </w:r>
            <w:r>
              <w:rPr>
                <w:rFonts w:ascii="Times New Roman"/>
                <w:b w:val="false"/>
                <w:i w:val="false"/>
                <w:color w:val="000000"/>
                <w:sz w:val="20"/>
              </w:rPr>
              <w:t>продукции, хранения и оптовой</w:t>
            </w:r>
            <w:r>
              <w:br/>
            </w:r>
            <w:r>
              <w:rPr>
                <w:rFonts w:ascii="Times New Roman"/>
                <w:b w:val="false"/>
                <w:i w:val="false"/>
                <w:color w:val="000000"/>
                <w:sz w:val="20"/>
              </w:rPr>
              <w:t>реализации алкогольной продукции,</w:t>
            </w:r>
            <w:r>
              <w:br/>
            </w:r>
            <w:r>
              <w:rPr>
                <w:rFonts w:ascii="Times New Roman"/>
                <w:b w:val="false"/>
                <w:i w:val="false"/>
                <w:color w:val="000000"/>
                <w:sz w:val="20"/>
              </w:rPr>
              <w:t>за исключением деятельности по хранению и</w:t>
            </w:r>
            <w:r>
              <w:br/>
            </w:r>
            <w:r>
              <w:rPr>
                <w:rFonts w:ascii="Times New Roman"/>
                <w:b w:val="false"/>
                <w:i w:val="false"/>
                <w:color w:val="000000"/>
                <w:sz w:val="20"/>
              </w:rPr>
              <w:t>оптовой реализации алкогольной продукции</w:t>
            </w:r>
            <w:r>
              <w:br/>
            </w:r>
            <w:r>
              <w:rPr>
                <w:rFonts w:ascii="Times New Roman"/>
                <w:b w:val="false"/>
                <w:i w:val="false"/>
                <w:color w:val="000000"/>
                <w:sz w:val="20"/>
              </w:rPr>
              <w:t xml:space="preserve">на территории ее производства, а также </w:t>
            </w:r>
            <w:r>
              <w:br/>
            </w:r>
            <w:r>
              <w:rPr>
                <w:rFonts w:ascii="Times New Roman"/>
                <w:b w:val="false"/>
                <w:i w:val="false"/>
                <w:color w:val="000000"/>
                <w:sz w:val="20"/>
              </w:rPr>
              <w:t>хранения и розничной реализации</w:t>
            </w:r>
            <w:r>
              <w:br/>
            </w:r>
            <w:r>
              <w:rPr>
                <w:rFonts w:ascii="Times New Roman"/>
                <w:b w:val="false"/>
                <w:i w:val="false"/>
                <w:color w:val="000000"/>
                <w:sz w:val="20"/>
              </w:rPr>
              <w:t>алкогольной продукции, за исключением</w:t>
            </w:r>
            <w:r>
              <w:br/>
            </w:r>
            <w:r>
              <w:rPr>
                <w:rFonts w:ascii="Times New Roman"/>
                <w:b w:val="false"/>
                <w:i w:val="false"/>
                <w:color w:val="000000"/>
                <w:sz w:val="20"/>
              </w:rPr>
              <w:t>деятельности по хранению и розничной</w:t>
            </w:r>
            <w:r>
              <w:br/>
            </w:r>
            <w:r>
              <w:rPr>
                <w:rFonts w:ascii="Times New Roman"/>
                <w:b w:val="false"/>
                <w:i w:val="false"/>
                <w:color w:val="000000"/>
                <w:sz w:val="20"/>
              </w:rPr>
              <w:t>реализации алкогольной продукции на</w:t>
            </w:r>
            <w:r>
              <w:br/>
            </w:r>
            <w:r>
              <w:rPr>
                <w:rFonts w:ascii="Times New Roman"/>
                <w:b w:val="false"/>
                <w:i w:val="false"/>
                <w:color w:val="000000"/>
                <w:sz w:val="20"/>
              </w:rPr>
              <w:t>территории ее производства утвержденный</w:t>
            </w:r>
            <w:r>
              <w:br/>
            </w:r>
            <w:r>
              <w:rPr>
                <w:rFonts w:ascii="Times New Roman"/>
                <w:b w:val="false"/>
                <w:i w:val="false"/>
                <w:color w:val="000000"/>
                <w:sz w:val="20"/>
              </w:rPr>
              <w:t>приказом Министра финансов Республики</w:t>
            </w:r>
            <w:r>
              <w:br/>
            </w:r>
            <w:r>
              <w:rPr>
                <w:rFonts w:ascii="Times New Roman"/>
                <w:b w:val="false"/>
                <w:i w:val="false"/>
                <w:color w:val="000000"/>
                <w:sz w:val="20"/>
              </w:rPr>
              <w:t>Казахстан от 30 января 2015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205"/>
    <w:p>
      <w:pPr>
        <w:spacing w:after="0"/>
        <w:ind w:left="0"/>
        <w:jc w:val="left"/>
      </w:pPr>
      <w:r>
        <w:rPr>
          <w:rFonts w:ascii="Times New Roman"/>
          <w:b/>
          <w:i w:val="false"/>
          <w:color w:val="000000"/>
        </w:rPr>
        <w:t xml:space="preserve">              Формы сведений к квалификационным требованиям, для осуществления</w:t>
      </w:r>
      <w:r>
        <w:br/>
      </w:r>
      <w:r>
        <w:rPr>
          <w:rFonts w:ascii="Times New Roman"/>
          <w:b/>
          <w:i w:val="false"/>
          <w:color w:val="000000"/>
        </w:rPr>
        <w:t xml:space="preserve">                   деятельности в сферах производства алкогольной продукции</w:t>
      </w:r>
    </w:p>
    <w:bookmarkEnd w:id="205"/>
    <w:p>
      <w:pPr>
        <w:spacing w:after="0"/>
        <w:ind w:left="0"/>
        <w:jc w:val="both"/>
      </w:pPr>
      <w:bookmarkStart w:name="z448" w:id="206"/>
      <w:r>
        <w:rPr>
          <w:rFonts w:ascii="Times New Roman"/>
          <w:b w:val="false"/>
          <w:i w:val="false"/>
          <w:color w:val="000000"/>
          <w:sz w:val="28"/>
        </w:rPr>
        <w:t>
      1. Для вида деятельности в сфере производства этилового спирта:</w:t>
      </w:r>
    </w:p>
    <w:bookmarkEnd w:id="206"/>
    <w:p>
      <w:pPr>
        <w:spacing w:after="0"/>
        <w:ind w:left="0"/>
        <w:jc w:val="both"/>
      </w:pPr>
      <w:r>
        <w:rPr>
          <w:rFonts w:ascii="Times New Roman"/>
          <w:b w:val="false"/>
          <w:i w:val="false"/>
          <w:color w:val="000000"/>
          <w:sz w:val="28"/>
        </w:rPr>
        <w:t>1.1 Стационарные помещения на праве собственности, соответствующие сведениям,</w:t>
      </w:r>
    </w:p>
    <w:p>
      <w:pPr>
        <w:spacing w:after="0"/>
        <w:ind w:left="0"/>
        <w:jc w:val="both"/>
      </w:pPr>
      <w:r>
        <w:rPr>
          <w:rFonts w:ascii="Times New Roman"/>
          <w:b w:val="false"/>
          <w:i w:val="false"/>
          <w:color w:val="000000"/>
          <w:sz w:val="28"/>
        </w:rPr>
        <w:t>указанным в паспорте производства этилового спирта:</w:t>
      </w:r>
    </w:p>
    <w:p>
      <w:pPr>
        <w:spacing w:after="0"/>
        <w:ind w:left="0"/>
        <w:jc w:val="both"/>
      </w:pPr>
      <w:r>
        <w:rPr>
          <w:rFonts w:ascii="Times New Roman"/>
          <w:b w:val="false"/>
          <w:i w:val="false"/>
          <w:color w:val="000000"/>
          <w:sz w:val="28"/>
        </w:rPr>
        <w:t xml:space="preserve"> 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__________________________________________________________________ ; </w:t>
      </w:r>
    </w:p>
    <w:p>
      <w:pPr>
        <w:spacing w:after="0"/>
        <w:ind w:left="0"/>
        <w:jc w:val="both"/>
      </w:pPr>
      <w:r>
        <w:rPr>
          <w:rFonts w:ascii="Times New Roman"/>
          <w:b w:val="false"/>
          <w:i w:val="false"/>
          <w:color w:val="000000"/>
          <w:sz w:val="28"/>
        </w:rPr>
        <w:t>2) кадастровый номер стационарного помещения 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w:t>
      </w:r>
    </w:p>
    <w:p>
      <w:pPr>
        <w:spacing w:after="0"/>
        <w:ind w:left="0"/>
        <w:jc w:val="both"/>
      </w:pPr>
      <w:r>
        <w:rPr>
          <w:rFonts w:ascii="Times New Roman"/>
          <w:b w:val="false"/>
          <w:i w:val="false"/>
          <w:color w:val="000000"/>
          <w:sz w:val="28"/>
        </w:rPr>
        <w:t>4) номер и дату документа (документов), подтверждающего возникновение права</w:t>
      </w:r>
    </w:p>
    <w:p>
      <w:pPr>
        <w:spacing w:after="0"/>
        <w:ind w:left="0"/>
        <w:jc w:val="both"/>
      </w:pPr>
      <w:r>
        <w:rPr>
          <w:rFonts w:ascii="Times New Roman"/>
          <w:b w:val="false"/>
          <w:i w:val="false"/>
          <w:color w:val="000000"/>
          <w:sz w:val="28"/>
        </w:rPr>
        <w:t>собственности 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_______________________;</w:t>
      </w:r>
    </w:p>
    <w:p>
      <w:pPr>
        <w:spacing w:after="0"/>
        <w:ind w:left="0"/>
        <w:jc w:val="both"/>
      </w:pPr>
      <w:r>
        <w:rPr>
          <w:rFonts w:ascii="Times New Roman"/>
          <w:b w:val="false"/>
          <w:i w:val="false"/>
          <w:color w:val="000000"/>
          <w:sz w:val="28"/>
        </w:rPr>
        <w:t>7) общую площадь складского помещения __________________________;</w:t>
      </w:r>
    </w:p>
    <w:p>
      <w:pPr>
        <w:spacing w:after="0"/>
        <w:ind w:left="0"/>
        <w:jc w:val="both"/>
      </w:pPr>
      <w:r>
        <w:rPr>
          <w:rFonts w:ascii="Times New Roman"/>
          <w:b w:val="false"/>
          <w:i w:val="false"/>
          <w:color w:val="000000"/>
          <w:sz w:val="28"/>
        </w:rPr>
        <w:t>8) год постройки _______________________________________________.</w:t>
      </w:r>
    </w:p>
    <w:p>
      <w:pPr>
        <w:spacing w:after="0"/>
        <w:ind w:left="0"/>
        <w:jc w:val="both"/>
      </w:pPr>
      <w:r>
        <w:rPr>
          <w:rFonts w:ascii="Times New Roman"/>
          <w:b w:val="false"/>
          <w:i w:val="false"/>
          <w:color w:val="000000"/>
          <w:sz w:val="28"/>
        </w:rPr>
        <w:t>1.2 Водоснабжение, электроснабжение и канализация, обеспечивающие производство</w:t>
      </w:r>
    </w:p>
    <w:p>
      <w:pPr>
        <w:spacing w:after="0"/>
        <w:ind w:left="0"/>
        <w:jc w:val="both"/>
      </w:pPr>
      <w:r>
        <w:rPr>
          <w:rFonts w:ascii="Times New Roman"/>
          <w:b w:val="false"/>
          <w:i w:val="false"/>
          <w:color w:val="000000"/>
          <w:sz w:val="28"/>
        </w:rPr>
        <w:t>этилового спирта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1.3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 xml:space="preserve">производства этилового спирта: </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количество приборов __________________________________________________________;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тавтоматизированную</w:t>
      </w:r>
    </w:p>
    <w:p>
      <w:pPr>
        <w:spacing w:after="0"/>
        <w:ind w:left="0"/>
        <w:jc w:val="both"/>
      </w:pPr>
      <w:r>
        <w:rPr>
          <w:rFonts w:ascii="Times New Roman"/>
          <w:b w:val="false"/>
          <w:i w:val="false"/>
          <w:color w:val="000000"/>
          <w:sz w:val="28"/>
        </w:rPr>
        <w:t>передачу информации ____________________________________________________________.</w:t>
      </w:r>
    </w:p>
    <w:p>
      <w:pPr>
        <w:spacing w:after="0"/>
        <w:ind w:left="0"/>
        <w:jc w:val="both"/>
      </w:pPr>
      <w:r>
        <w:rPr>
          <w:rFonts w:ascii="Times New Roman"/>
          <w:b w:val="false"/>
          <w:i w:val="false"/>
          <w:color w:val="000000"/>
          <w:sz w:val="28"/>
        </w:rPr>
        <w:t>2. Для вида деятельности в сфере производства алкогольной продукции:</w:t>
      </w:r>
    </w:p>
    <w:p>
      <w:pPr>
        <w:spacing w:after="0"/>
        <w:ind w:left="0"/>
        <w:jc w:val="both"/>
      </w:pPr>
      <w:r>
        <w:rPr>
          <w:rFonts w:ascii="Times New Roman"/>
          <w:b w:val="false"/>
          <w:i w:val="false"/>
          <w:color w:val="000000"/>
          <w:sz w:val="28"/>
        </w:rPr>
        <w:t>2.1 Стационарные помещения на праве собственности, соответствующие сведениям,</w:t>
      </w:r>
    </w:p>
    <w:p>
      <w:pPr>
        <w:spacing w:after="0"/>
        <w:ind w:left="0"/>
        <w:jc w:val="both"/>
      </w:pPr>
      <w:r>
        <w:rPr>
          <w:rFonts w:ascii="Times New Roman"/>
          <w:b w:val="false"/>
          <w:i w:val="false"/>
          <w:color w:val="000000"/>
          <w:sz w:val="28"/>
        </w:rPr>
        <w:t>указанным в паспорте производства алкогольной продукции:</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___________________________________________________________________ ;</w:t>
      </w:r>
    </w:p>
    <w:p>
      <w:pPr>
        <w:spacing w:after="0"/>
        <w:ind w:left="0"/>
        <w:jc w:val="both"/>
      </w:pPr>
      <w:r>
        <w:rPr>
          <w:rFonts w:ascii="Times New Roman"/>
          <w:b w:val="false"/>
          <w:i w:val="false"/>
          <w:color w:val="000000"/>
          <w:sz w:val="28"/>
        </w:rPr>
        <w:t>2) кадастровый номер стационарного помещения 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w:t>
      </w:r>
    </w:p>
    <w:p>
      <w:pPr>
        <w:spacing w:after="0"/>
        <w:ind w:left="0"/>
        <w:jc w:val="both"/>
      </w:pPr>
      <w:r>
        <w:rPr>
          <w:rFonts w:ascii="Times New Roman"/>
          <w:b w:val="false"/>
          <w:i w:val="false"/>
          <w:color w:val="000000"/>
          <w:sz w:val="28"/>
        </w:rPr>
        <w:t>4) номер и дату документа (документов), подтверждающего возникновение права собственности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w:t>
      </w:r>
    </w:p>
    <w:p>
      <w:pPr>
        <w:spacing w:after="0"/>
        <w:ind w:left="0"/>
        <w:jc w:val="both"/>
      </w:pPr>
      <w:r>
        <w:rPr>
          <w:rFonts w:ascii="Times New Roman"/>
          <w:b w:val="false"/>
          <w:i w:val="false"/>
          <w:color w:val="000000"/>
          <w:sz w:val="28"/>
        </w:rPr>
        <w:t>7) общую площадь складского помещения _________________________;</w:t>
      </w:r>
    </w:p>
    <w:p>
      <w:pPr>
        <w:spacing w:after="0"/>
        <w:ind w:left="0"/>
        <w:jc w:val="both"/>
      </w:pPr>
      <w:r>
        <w:rPr>
          <w:rFonts w:ascii="Times New Roman"/>
          <w:b w:val="false"/>
          <w:i w:val="false"/>
          <w:color w:val="000000"/>
          <w:sz w:val="28"/>
        </w:rPr>
        <w:t>8) год постройки _______________________________________________.</w:t>
      </w:r>
    </w:p>
    <w:p>
      <w:pPr>
        <w:spacing w:after="0"/>
        <w:ind w:left="0"/>
        <w:jc w:val="both"/>
      </w:pPr>
      <w:r>
        <w:rPr>
          <w:rFonts w:ascii="Times New Roman"/>
          <w:b w:val="false"/>
          <w:i w:val="false"/>
          <w:color w:val="000000"/>
          <w:sz w:val="28"/>
        </w:rPr>
        <w:t>2.2 Водоснабжение, электроснабжение и канализация, обеспечивающие производство</w:t>
      </w:r>
    </w:p>
    <w:p>
      <w:pPr>
        <w:spacing w:after="0"/>
        <w:ind w:left="0"/>
        <w:jc w:val="both"/>
      </w:pPr>
      <w:r>
        <w:rPr>
          <w:rFonts w:ascii="Times New Roman"/>
          <w:b w:val="false"/>
          <w:i w:val="false"/>
          <w:color w:val="000000"/>
          <w:sz w:val="28"/>
        </w:rPr>
        <w:t xml:space="preserve">алкогольной продукции в стационарном помещении: </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______________________________________________.</w:t>
      </w:r>
    </w:p>
    <w:p>
      <w:pPr>
        <w:spacing w:after="0"/>
        <w:ind w:left="0"/>
        <w:jc w:val="both"/>
      </w:pPr>
      <w:r>
        <w:rPr>
          <w:rFonts w:ascii="Times New Roman"/>
          <w:b w:val="false"/>
          <w:i w:val="false"/>
          <w:color w:val="000000"/>
          <w:sz w:val="28"/>
        </w:rPr>
        <w:t>2.3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производства алкогольной продукции: 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 приборов</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2) количество приборов _________________________________________;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автоматизированную</w:t>
      </w:r>
    </w:p>
    <w:p>
      <w:pPr>
        <w:spacing w:after="0"/>
        <w:ind w:left="0"/>
        <w:jc w:val="both"/>
      </w:pPr>
      <w:r>
        <w:rPr>
          <w:rFonts w:ascii="Times New Roman"/>
          <w:b w:val="false"/>
          <w:i w:val="false"/>
          <w:color w:val="000000"/>
          <w:sz w:val="28"/>
        </w:rPr>
        <w:t>передачу информации _____________________________.</w:t>
      </w:r>
    </w:p>
    <w:p>
      <w:pPr>
        <w:spacing w:after="0"/>
        <w:ind w:left="0"/>
        <w:jc w:val="both"/>
      </w:pPr>
      <w:r>
        <w:rPr>
          <w:rFonts w:ascii="Times New Roman"/>
          <w:b w:val="false"/>
          <w:i w:val="false"/>
          <w:color w:val="000000"/>
          <w:sz w:val="28"/>
        </w:rPr>
        <w:t>3. Для вида деятельности в сфере хранения и оптовой реализации алкогольной</w:t>
      </w:r>
    </w:p>
    <w:p>
      <w:pPr>
        <w:spacing w:after="0"/>
        <w:ind w:left="0"/>
        <w:jc w:val="both"/>
      </w:pPr>
      <w:r>
        <w:rPr>
          <w:rFonts w:ascii="Times New Roman"/>
          <w:b w:val="false"/>
          <w:i w:val="false"/>
          <w:color w:val="000000"/>
          <w:sz w:val="28"/>
        </w:rPr>
        <w:t>продукции, за исключением деятельности по хранению и оптовой реализации алкогольной</w:t>
      </w:r>
    </w:p>
    <w:p>
      <w:pPr>
        <w:spacing w:after="0"/>
        <w:ind w:left="0"/>
        <w:jc w:val="both"/>
      </w:pPr>
      <w:r>
        <w:rPr>
          <w:rFonts w:ascii="Times New Roman"/>
          <w:b w:val="false"/>
          <w:i w:val="false"/>
          <w:color w:val="000000"/>
          <w:sz w:val="28"/>
        </w:rPr>
        <w:t>продукции на территории ее производства:</w:t>
      </w:r>
    </w:p>
    <w:p>
      <w:pPr>
        <w:spacing w:after="0"/>
        <w:ind w:left="0"/>
        <w:jc w:val="both"/>
      </w:pPr>
      <w:r>
        <w:rPr>
          <w:rFonts w:ascii="Times New Roman"/>
          <w:b w:val="false"/>
          <w:i w:val="false"/>
          <w:color w:val="000000"/>
          <w:sz w:val="28"/>
        </w:rPr>
        <w:t>3.1 Наименование договора аренды или безвозмездного пользования:</w:t>
      </w:r>
    </w:p>
    <w:p>
      <w:pPr>
        <w:spacing w:after="0"/>
        <w:ind w:left="0"/>
        <w:jc w:val="both"/>
      </w:pPr>
      <w:r>
        <w:rPr>
          <w:rFonts w:ascii="Times New Roman"/>
          <w:b w:val="false"/>
          <w:i w:val="false"/>
          <w:color w:val="000000"/>
          <w:sz w:val="28"/>
        </w:rPr>
        <w:t>1) указать номер и дату договора (договоров) _______________________;</w:t>
      </w:r>
    </w:p>
    <w:p>
      <w:pPr>
        <w:spacing w:after="0"/>
        <w:ind w:left="0"/>
        <w:jc w:val="both"/>
      </w:pPr>
      <w:r>
        <w:rPr>
          <w:rFonts w:ascii="Times New Roman"/>
          <w:b w:val="false"/>
          <w:i w:val="false"/>
          <w:color w:val="000000"/>
          <w:sz w:val="28"/>
        </w:rPr>
        <w:t>2) кадастровый номер складского помещения _______________________.</w:t>
      </w:r>
    </w:p>
    <w:p>
      <w:pPr>
        <w:spacing w:after="0"/>
        <w:ind w:left="0"/>
        <w:jc w:val="both"/>
      </w:pPr>
      <w:r>
        <w:rPr>
          <w:rFonts w:ascii="Times New Roman"/>
          <w:b w:val="false"/>
          <w:i w:val="false"/>
          <w:color w:val="000000"/>
          <w:sz w:val="28"/>
        </w:rPr>
        <w:t>3.2 Водоснабжение, электроснабжение и канализация в складском помещении:</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складского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3.3 Сведения о наличии или отсутствии в заявленном складском помещении двух и более</w:t>
      </w:r>
    </w:p>
    <w:p>
      <w:pPr>
        <w:spacing w:after="0"/>
        <w:ind w:left="0"/>
        <w:jc w:val="both"/>
      </w:pPr>
      <w:r>
        <w:rPr>
          <w:rFonts w:ascii="Times New Roman"/>
          <w:b w:val="false"/>
          <w:i w:val="false"/>
          <w:color w:val="000000"/>
          <w:sz w:val="28"/>
        </w:rPr>
        <w:t>лицензиатов, осуществляющих деятельность по хранению и оптовой реализации</w:t>
      </w:r>
    </w:p>
    <w:p>
      <w:pPr>
        <w:spacing w:after="0"/>
        <w:ind w:left="0"/>
        <w:jc w:val="both"/>
      </w:pPr>
      <w:r>
        <w:rPr>
          <w:rFonts w:ascii="Times New Roman"/>
          <w:b w:val="false"/>
          <w:i w:val="false"/>
          <w:color w:val="000000"/>
          <w:sz w:val="28"/>
        </w:rPr>
        <w:t>алкогольной продукции: указать наличие или отсутствие двух и более лицензиатов в одном</w:t>
      </w:r>
    </w:p>
    <w:p>
      <w:pPr>
        <w:spacing w:after="0"/>
        <w:ind w:left="0"/>
        <w:jc w:val="both"/>
      </w:pPr>
      <w:r>
        <w:rPr>
          <w:rFonts w:ascii="Times New Roman"/>
          <w:b w:val="false"/>
          <w:i w:val="false"/>
          <w:color w:val="000000"/>
          <w:sz w:val="28"/>
        </w:rPr>
        <w:t>складском помещении _______________________________________________.</w:t>
      </w:r>
    </w:p>
    <w:p>
      <w:pPr>
        <w:spacing w:after="0"/>
        <w:ind w:left="0"/>
        <w:jc w:val="both"/>
      </w:pPr>
      <w:r>
        <w:rPr>
          <w:rFonts w:ascii="Times New Roman"/>
          <w:b w:val="false"/>
          <w:i w:val="false"/>
          <w:color w:val="000000"/>
          <w:sz w:val="28"/>
        </w:rPr>
        <w:t>3.4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указать номер и дату документа, подтверждающего регистрацию контрольно-кассовой</w:t>
      </w:r>
    </w:p>
    <w:p>
      <w:pPr>
        <w:spacing w:after="0"/>
        <w:ind w:left="0"/>
        <w:jc w:val="both"/>
      </w:pPr>
      <w:r>
        <w:rPr>
          <w:rFonts w:ascii="Times New Roman"/>
          <w:b w:val="false"/>
          <w:i w:val="false"/>
          <w:color w:val="000000"/>
          <w:sz w:val="28"/>
        </w:rPr>
        <w:t xml:space="preserve">машины _________________________________________. </w:t>
      </w:r>
    </w:p>
    <w:p>
      <w:pPr>
        <w:spacing w:after="0"/>
        <w:ind w:left="0"/>
        <w:jc w:val="both"/>
      </w:pPr>
      <w:r>
        <w:rPr>
          <w:rFonts w:ascii="Times New Roman"/>
          <w:b w:val="false"/>
          <w:i w:val="false"/>
          <w:color w:val="000000"/>
          <w:sz w:val="28"/>
        </w:rPr>
        <w:t>4. Для вида деятельности в сфере хранения и розничной реализации алкогольной продукции,</w:t>
      </w:r>
    </w:p>
    <w:p>
      <w:pPr>
        <w:spacing w:after="0"/>
        <w:ind w:left="0"/>
        <w:jc w:val="both"/>
      </w:pPr>
      <w:r>
        <w:rPr>
          <w:rFonts w:ascii="Times New Roman"/>
          <w:b w:val="false"/>
          <w:i w:val="false"/>
          <w:color w:val="000000"/>
          <w:sz w:val="28"/>
        </w:rPr>
        <w:t>за исключением деятельности по хранению и розничной реализации алкогольной продукции</w:t>
      </w:r>
    </w:p>
    <w:p>
      <w:pPr>
        <w:spacing w:after="0"/>
        <w:ind w:left="0"/>
        <w:jc w:val="both"/>
      </w:pPr>
      <w:r>
        <w:rPr>
          <w:rFonts w:ascii="Times New Roman"/>
          <w:b w:val="false"/>
          <w:i w:val="false"/>
          <w:color w:val="000000"/>
          <w:sz w:val="28"/>
        </w:rPr>
        <w:t>на территории ее производства:</w:t>
      </w:r>
    </w:p>
    <w:p>
      <w:pPr>
        <w:spacing w:after="0"/>
        <w:ind w:left="0"/>
        <w:jc w:val="both"/>
      </w:pPr>
      <w:r>
        <w:rPr>
          <w:rFonts w:ascii="Times New Roman"/>
          <w:b w:val="false"/>
          <w:i w:val="false"/>
          <w:color w:val="000000"/>
          <w:sz w:val="28"/>
        </w:rPr>
        <w:t xml:space="preserve">4.1 Водоснабжение, электроснабжение и канализация в стационарном помещении: </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_______________________________________________;</w:t>
      </w:r>
    </w:p>
    <w:p>
      <w:pPr>
        <w:spacing w:after="0"/>
        <w:ind w:left="0"/>
        <w:jc w:val="both"/>
      </w:pPr>
      <w:r>
        <w:rPr>
          <w:rFonts w:ascii="Times New Roman"/>
          <w:b w:val="false"/>
          <w:i w:val="false"/>
          <w:color w:val="000000"/>
          <w:sz w:val="28"/>
        </w:rPr>
        <w:t>3) кадастровый номер стационарного помещения ____________________.</w:t>
      </w:r>
    </w:p>
    <w:p>
      <w:pPr>
        <w:spacing w:after="0"/>
        <w:ind w:left="0"/>
        <w:jc w:val="both"/>
      </w:pPr>
      <w:r>
        <w:rPr>
          <w:rFonts w:ascii="Times New Roman"/>
          <w:b w:val="false"/>
          <w:i w:val="false"/>
          <w:color w:val="000000"/>
          <w:sz w:val="28"/>
        </w:rPr>
        <w:t>4.2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указать номер и дату документа, подтверждающего регистрацию контрольно- кассовой</w:t>
      </w:r>
    </w:p>
    <w:p>
      <w:pPr>
        <w:spacing w:after="0"/>
        <w:ind w:left="0"/>
        <w:jc w:val="both"/>
      </w:pPr>
      <w:r>
        <w:rPr>
          <w:rFonts w:ascii="Times New Roman"/>
          <w:b w:val="false"/>
          <w:i w:val="false"/>
          <w:color w:val="000000"/>
          <w:sz w:val="28"/>
        </w:rPr>
        <w:t>машины</w:t>
      </w:r>
    </w:p>
    <w:p>
      <w:pPr>
        <w:spacing w:after="0"/>
        <w:ind w:left="0"/>
        <w:jc w:val="both"/>
      </w:pPr>
      <w:r>
        <w:rPr>
          <w:rFonts w:ascii="Times New Roman"/>
          <w:b w:val="false"/>
          <w:i w:val="false"/>
          <w:color w:val="000000"/>
          <w:sz w:val="28"/>
        </w:rPr>
        <w:t>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алкогольной</w:t>
            </w:r>
            <w:r>
              <w:br/>
            </w:r>
            <w:r>
              <w:rPr>
                <w:rFonts w:ascii="Times New Roman"/>
                <w:b w:val="false"/>
                <w:i w:val="false"/>
                <w:color w:val="000000"/>
                <w:sz w:val="20"/>
              </w:rPr>
              <w:t>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207"/>
    <w:p>
      <w:pPr>
        <w:spacing w:after="0"/>
        <w:ind w:left="0"/>
        <w:jc w:val="left"/>
      </w:pPr>
      <w:r>
        <w:rPr>
          <w:rFonts w:ascii="Times New Roman"/>
          <w:b/>
          <w:i w:val="false"/>
          <w:color w:val="000000"/>
        </w:rPr>
        <w:t xml:space="preserve">              Заявление юридического лица для переоформления лицензии и</w:t>
      </w:r>
      <w:r>
        <w:br/>
      </w:r>
      <w:r>
        <w:rPr>
          <w:rFonts w:ascii="Times New Roman"/>
          <w:b/>
          <w:i w:val="false"/>
          <w:color w:val="000000"/>
        </w:rPr>
        <w:t xml:space="preserve">                         (или) приложения(й) к лицензии</w:t>
      </w:r>
    </w:p>
    <w:bookmarkEnd w:id="207"/>
    <w:p>
      <w:pPr>
        <w:spacing w:after="0"/>
        <w:ind w:left="0"/>
        <w:jc w:val="both"/>
      </w:pPr>
      <w:bookmarkStart w:name="z452" w:id="208"/>
      <w:r>
        <w:rPr>
          <w:rFonts w:ascii="Times New Roman"/>
          <w:b w:val="false"/>
          <w:i w:val="false"/>
          <w:color w:val="000000"/>
          <w:sz w:val="28"/>
        </w:rPr>
        <w:t>
      В ________________________________________________________________________</w:t>
      </w:r>
    </w:p>
    <w:bookmarkEnd w:id="208"/>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 xml:space="preserve">бизнес-идентификационного номера у головного юридического лица) </w:t>
      </w:r>
    </w:p>
    <w:p>
      <w:pPr>
        <w:spacing w:after="0"/>
        <w:ind w:left="0"/>
        <w:jc w:val="both"/>
      </w:pPr>
      <w:r>
        <w:rPr>
          <w:rFonts w:ascii="Times New Roman"/>
          <w:b w:val="false"/>
          <w:i w:val="false"/>
          <w:color w:val="000000"/>
          <w:sz w:val="28"/>
        </w:rPr>
        <w:t xml:space="preserve">       Прошу переоформить лицензию и (или) приложение(я) к лицензии </w:t>
      </w:r>
    </w:p>
    <w:p>
      <w:pPr>
        <w:spacing w:after="0"/>
        <w:ind w:left="0"/>
        <w:jc w:val="both"/>
      </w:pPr>
      <w:r>
        <w:rPr>
          <w:rFonts w:ascii="Times New Roman"/>
          <w:b w:val="false"/>
          <w:i w:val="false"/>
          <w:color w:val="000000"/>
          <w:sz w:val="28"/>
        </w:rPr>
        <w:t>(нужное подчеркнуть) №__________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 (номер(а)</w:t>
      </w:r>
    </w:p>
    <w:p>
      <w:pPr>
        <w:spacing w:after="0"/>
        <w:ind w:left="0"/>
        <w:jc w:val="both"/>
      </w:pPr>
      <w:r>
        <w:rPr>
          <w:rFonts w:ascii="Times New Roman"/>
          <w:b w:val="false"/>
          <w:i w:val="false"/>
          <w:color w:val="000000"/>
          <w:sz w:val="28"/>
        </w:rPr>
        <w:t>лицензии и (или) приложения(й) к лицензии, дата выдачи, наименование лицензиара,</w:t>
      </w:r>
    </w:p>
    <w:p>
      <w:pPr>
        <w:spacing w:after="0"/>
        <w:ind w:left="0"/>
        <w:jc w:val="both"/>
      </w:pPr>
      <w:r>
        <w:rPr>
          <w:rFonts w:ascii="Times New Roman"/>
          <w:b w:val="false"/>
          <w:i w:val="false"/>
          <w:color w:val="000000"/>
          <w:sz w:val="28"/>
        </w:rPr>
        <w:t>выдавшего лицензию и (или) приложение(я)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 (полное</w:t>
      </w:r>
    </w:p>
    <w:p>
      <w:pPr>
        <w:spacing w:after="0"/>
        <w:ind w:left="0"/>
        <w:jc w:val="both"/>
      </w:pPr>
      <w:r>
        <w:rPr>
          <w:rFonts w:ascii="Times New Roman"/>
          <w:b w:val="false"/>
          <w:i w:val="false"/>
          <w:color w:val="000000"/>
          <w:sz w:val="28"/>
        </w:rPr>
        <w:t>наименование вида деятельности и (или) подвида(ов) деятельности) по следующему(им)</w:t>
      </w:r>
    </w:p>
    <w:p>
      <w:pPr>
        <w:spacing w:after="0"/>
        <w:ind w:left="0"/>
        <w:jc w:val="both"/>
      </w:pPr>
      <w:r>
        <w:rPr>
          <w:rFonts w:ascii="Times New Roman"/>
          <w:b w:val="false"/>
          <w:i w:val="false"/>
          <w:color w:val="000000"/>
          <w:sz w:val="28"/>
        </w:rPr>
        <w:t xml:space="preserve">основанию(ям) (укажите в соответствующей ячейке Х): </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 определенным</w:t>
      </w:r>
    </w:p>
    <w:p>
      <w:pPr>
        <w:spacing w:after="0"/>
        <w:ind w:left="0"/>
        <w:jc w:val="both"/>
      </w:pP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путем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а) слияния ____</w:t>
      </w:r>
    </w:p>
    <w:p>
      <w:pPr>
        <w:spacing w:after="0"/>
        <w:ind w:left="0"/>
        <w:jc w:val="both"/>
      </w:pPr>
      <w:r>
        <w:rPr>
          <w:rFonts w:ascii="Times New Roman"/>
          <w:b w:val="false"/>
          <w:i w:val="false"/>
          <w:color w:val="000000"/>
          <w:sz w:val="28"/>
        </w:rPr>
        <w:t>б) преобразования ____</w:t>
      </w:r>
    </w:p>
    <w:p>
      <w:pPr>
        <w:spacing w:after="0"/>
        <w:ind w:left="0"/>
        <w:jc w:val="both"/>
      </w:pPr>
      <w:r>
        <w:rPr>
          <w:rFonts w:ascii="Times New Roman"/>
          <w:b w:val="false"/>
          <w:i w:val="false"/>
          <w:color w:val="000000"/>
          <w:sz w:val="28"/>
        </w:rPr>
        <w:t>в) присоединения ____</w:t>
      </w:r>
    </w:p>
    <w:p>
      <w:pPr>
        <w:spacing w:after="0"/>
        <w:ind w:left="0"/>
        <w:jc w:val="both"/>
      </w:pPr>
      <w:r>
        <w:rPr>
          <w:rFonts w:ascii="Times New Roman"/>
          <w:b w:val="false"/>
          <w:i w:val="false"/>
          <w:color w:val="000000"/>
          <w:sz w:val="28"/>
        </w:rPr>
        <w:t>г) выделения ____</w:t>
      </w:r>
    </w:p>
    <w:p>
      <w:pPr>
        <w:spacing w:after="0"/>
        <w:ind w:left="0"/>
        <w:jc w:val="both"/>
      </w:pPr>
      <w:r>
        <w:rPr>
          <w:rFonts w:ascii="Times New Roman"/>
          <w:b w:val="false"/>
          <w:i w:val="false"/>
          <w:color w:val="000000"/>
          <w:sz w:val="28"/>
        </w:rPr>
        <w:t>д) 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 xml:space="preserve">3) изменение места нахождения юридического лица-лицензиата ________ </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 xml:space="preserve">уведомлениях" ________ </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 xml:space="preserve">лицензии с указанием объектов________ </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 _________</w:t>
      </w:r>
    </w:p>
    <w:p>
      <w:pPr>
        <w:spacing w:after="0"/>
        <w:ind w:left="0"/>
        <w:jc w:val="both"/>
      </w:pPr>
      <w:r>
        <w:rPr>
          <w:rFonts w:ascii="Times New Roman"/>
          <w:b w:val="false"/>
          <w:i w:val="false"/>
          <w:color w:val="000000"/>
          <w:sz w:val="28"/>
        </w:rPr>
        <w:t>7) изменение наименования вида деятельности _________</w:t>
      </w:r>
    </w:p>
    <w:p>
      <w:pPr>
        <w:spacing w:after="0"/>
        <w:ind w:left="0"/>
        <w:jc w:val="both"/>
      </w:pPr>
      <w:r>
        <w:rPr>
          <w:rFonts w:ascii="Times New Roman"/>
          <w:b w:val="false"/>
          <w:i w:val="false"/>
          <w:color w:val="000000"/>
          <w:sz w:val="28"/>
        </w:rPr>
        <w:t>8) изменение наименования подвида деятельности _________ на бумажном носителе 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 (страна – для</w:t>
      </w:r>
    </w:p>
    <w:p>
      <w:pPr>
        <w:spacing w:after="0"/>
        <w:ind w:left="0"/>
        <w:jc w:val="both"/>
      </w:pPr>
      <w:r>
        <w:rPr>
          <w:rFonts w:ascii="Times New Roman"/>
          <w:b w:val="false"/>
          <w:i w:val="false"/>
          <w:color w:val="000000"/>
          <w:sz w:val="28"/>
        </w:rPr>
        <w:t>иностранного юридического лица, почтовый индекс,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обращения через центр обслуживания населения). </w:t>
      </w:r>
    </w:p>
    <w:p>
      <w:pPr>
        <w:spacing w:after="0"/>
        <w:ind w:left="0"/>
        <w:jc w:val="both"/>
      </w:pPr>
      <w:r>
        <w:rPr>
          <w:rFonts w:ascii="Times New Roman"/>
          <w:b w:val="false"/>
          <w:i w:val="false"/>
          <w:color w:val="000000"/>
          <w:sz w:val="28"/>
        </w:rPr>
        <w:t xml:space="preserve">       Руководитель _____________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алкогольной</w:t>
            </w:r>
            <w:r>
              <w:br/>
            </w:r>
            <w:r>
              <w:rPr>
                <w:rFonts w:ascii="Times New Roman"/>
                <w:b w:val="false"/>
                <w:i w:val="false"/>
                <w:color w:val="000000"/>
                <w:sz w:val="20"/>
              </w:rPr>
              <w:t>продукции"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209"/>
    <w:p>
      <w:pPr>
        <w:spacing w:after="0"/>
        <w:ind w:left="0"/>
        <w:jc w:val="left"/>
      </w:pPr>
      <w:r>
        <w:rPr>
          <w:rFonts w:ascii="Times New Roman"/>
          <w:b/>
          <w:i w:val="false"/>
          <w:color w:val="000000"/>
        </w:rPr>
        <w:t xml:space="preserve">                    Заявление физического лица для переоформления</w:t>
      </w:r>
      <w:r>
        <w:br/>
      </w:r>
      <w:r>
        <w:rPr>
          <w:rFonts w:ascii="Times New Roman"/>
          <w:b/>
          <w:i w:val="false"/>
          <w:color w:val="000000"/>
        </w:rPr>
        <w:t xml:space="preserve">                         лицензии и (или) приложения к лицензии</w:t>
      </w:r>
    </w:p>
    <w:bookmarkEnd w:id="209"/>
    <w:p>
      <w:pPr>
        <w:spacing w:after="0"/>
        <w:ind w:left="0"/>
        <w:jc w:val="both"/>
      </w:pPr>
      <w:bookmarkStart w:name="z456" w:id="210"/>
      <w:r>
        <w:rPr>
          <w:rFonts w:ascii="Times New Roman"/>
          <w:b w:val="false"/>
          <w:i w:val="false"/>
          <w:color w:val="000000"/>
          <w:sz w:val="28"/>
        </w:rPr>
        <w:t>
      В_________________________________________________________________________</w:t>
      </w:r>
    </w:p>
    <w:bookmarkEnd w:id="210"/>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both"/>
      </w:pPr>
      <w:r>
        <w:rPr>
          <w:rFonts w:ascii="Times New Roman"/>
          <w:b w:val="false"/>
          <w:i w:val="false"/>
          <w:color w:val="000000"/>
          <w:sz w:val="28"/>
        </w:rPr>
        <w:t xml:space="preserve">       Прошу переоформить лицензию и (или) приложение к лицензии (нужное подчеркнуть)</w:t>
      </w:r>
    </w:p>
    <w:p>
      <w:pPr>
        <w:spacing w:after="0"/>
        <w:ind w:left="0"/>
        <w:jc w:val="both"/>
      </w:pPr>
      <w:r>
        <w:rPr>
          <w:rFonts w:ascii="Times New Roman"/>
          <w:b w:val="false"/>
          <w:i w:val="false"/>
          <w:color w:val="000000"/>
          <w:sz w:val="28"/>
        </w:rPr>
        <w:t xml:space="preserve"> №____________ от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(номер(а) лицензии и (или) приложения(й) к лицензии, дата выдачи, наименование лицензиара,</w:t>
      </w:r>
    </w:p>
    <w:p>
      <w:pPr>
        <w:spacing w:after="0"/>
        <w:ind w:left="0"/>
        <w:jc w:val="both"/>
      </w:pPr>
      <w:r>
        <w:rPr>
          <w:rFonts w:ascii="Times New Roman"/>
          <w:b w:val="false"/>
          <w:i w:val="false"/>
          <w:color w:val="000000"/>
          <w:sz w:val="28"/>
        </w:rPr>
        <w:t>выдавшего____________________________________________________________________</w:t>
      </w:r>
    </w:p>
    <w:p>
      <w:pPr>
        <w:spacing w:after="0"/>
        <w:ind w:left="0"/>
        <w:jc w:val="both"/>
      </w:pPr>
      <w:r>
        <w:rPr>
          <w:rFonts w:ascii="Times New Roman"/>
          <w:b w:val="false"/>
          <w:i w:val="false"/>
          <w:color w:val="000000"/>
          <w:sz w:val="28"/>
        </w:rPr>
        <w:t>лицензию и (или) приложение(я) к лицензии) на осуществление</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 по</w:t>
      </w:r>
    </w:p>
    <w:p>
      <w:pPr>
        <w:spacing w:after="0"/>
        <w:ind w:left="0"/>
        <w:jc w:val="both"/>
      </w:pPr>
      <w:r>
        <w:rPr>
          <w:rFonts w:ascii="Times New Roman"/>
          <w:b w:val="false"/>
          <w:i w:val="false"/>
          <w:color w:val="000000"/>
          <w:sz w:val="28"/>
        </w:rPr>
        <w:t>следующему(им) основанию(ям) (укажите в соответствующей ячейке Х):</w:t>
      </w:r>
    </w:p>
    <w:p>
      <w:pPr>
        <w:spacing w:after="0"/>
        <w:ind w:left="0"/>
        <w:jc w:val="both"/>
      </w:pPr>
      <w:r>
        <w:rPr>
          <w:rFonts w:ascii="Times New Roman"/>
          <w:b w:val="false"/>
          <w:i w:val="false"/>
          <w:color w:val="000000"/>
          <w:sz w:val="28"/>
        </w:rPr>
        <w:t xml:space="preserve">1) изменения фамилии, имени, отчества (при его наличии) физического лица-лицензиата </w:t>
      </w:r>
    </w:p>
    <w:p>
      <w:pPr>
        <w:spacing w:after="0"/>
        <w:ind w:left="0"/>
        <w:jc w:val="both"/>
      </w:pPr>
      <w:r>
        <w:rPr>
          <w:rFonts w:ascii="Times New Roman"/>
          <w:b w:val="false"/>
          <w:i w:val="false"/>
          <w:color w:val="000000"/>
          <w:sz w:val="28"/>
        </w:rPr>
        <w:t xml:space="preserve">_______ </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 xml:space="preserve">наименования ________ </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 юридического</w:t>
      </w:r>
    </w:p>
    <w:p>
      <w:pPr>
        <w:spacing w:after="0"/>
        <w:ind w:left="0"/>
        <w:jc w:val="both"/>
      </w:pPr>
      <w:r>
        <w:rPr>
          <w:rFonts w:ascii="Times New Roman"/>
          <w:b w:val="false"/>
          <w:i w:val="false"/>
          <w:color w:val="000000"/>
          <w:sz w:val="28"/>
        </w:rPr>
        <w:t xml:space="preserve">адреса ________ </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 xml:space="preserve"> 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xml:space="preserve"> 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 xml:space="preserve">лицензии с указанием объектов________ </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 _________</w:t>
      </w:r>
    </w:p>
    <w:p>
      <w:pPr>
        <w:spacing w:after="0"/>
        <w:ind w:left="0"/>
        <w:jc w:val="both"/>
      </w:pPr>
      <w:r>
        <w:rPr>
          <w:rFonts w:ascii="Times New Roman"/>
          <w:b w:val="false"/>
          <w:i w:val="false"/>
          <w:color w:val="000000"/>
          <w:sz w:val="28"/>
        </w:rPr>
        <w:t>7) изменение наименования вида деятельности _________</w:t>
      </w:r>
    </w:p>
    <w:p>
      <w:pPr>
        <w:spacing w:after="0"/>
        <w:ind w:left="0"/>
        <w:jc w:val="both"/>
      </w:pPr>
      <w:r>
        <w:rPr>
          <w:rFonts w:ascii="Times New Roman"/>
          <w:b w:val="false"/>
          <w:i w:val="false"/>
          <w:color w:val="000000"/>
          <w:sz w:val="28"/>
        </w:rPr>
        <w:t xml:space="preserve">8) изменение наименования подвида деятельности _________на бумажном носителе _____ </w:t>
      </w:r>
    </w:p>
    <w:p>
      <w:pPr>
        <w:spacing w:after="0"/>
        <w:ind w:left="0"/>
        <w:jc w:val="both"/>
      </w:pPr>
      <w:r>
        <w:rPr>
          <w:rFonts w:ascii="Times New Roman"/>
          <w:b w:val="false"/>
          <w:i w:val="false"/>
          <w:color w:val="000000"/>
          <w:sz w:val="28"/>
        </w:rPr>
        <w:t xml:space="preserve">(поставить знак Х в случае, если необходимо получить лицензию на бумажном носителе) </w:t>
      </w:r>
    </w:p>
    <w:p>
      <w:pPr>
        <w:spacing w:after="0"/>
        <w:ind w:left="0"/>
        <w:jc w:val="both"/>
      </w:pPr>
      <w:r>
        <w:rPr>
          <w:rFonts w:ascii="Times New Roman"/>
          <w:b w:val="false"/>
          <w:i w:val="false"/>
          <w:color w:val="000000"/>
          <w:sz w:val="28"/>
        </w:rPr>
        <w:t>Адрес местожительства физического лица ________________________________ (почтовый</w:t>
      </w:r>
    </w:p>
    <w:p>
      <w:pPr>
        <w:spacing w:after="0"/>
        <w:ind w:left="0"/>
        <w:jc w:val="both"/>
      </w:pPr>
      <w:r>
        <w:rPr>
          <w:rFonts w:ascii="Times New Roman"/>
          <w:b w:val="false"/>
          <w:i w:val="false"/>
          <w:color w:val="000000"/>
          <w:sz w:val="28"/>
        </w:rPr>
        <w:t>индекс, 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 xml:space="preserve">дома/здания (стационарного помещения) </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 xml:space="preserve">отказа в выдаче лицензии и (или) приложения к лицензии; заявителю не запрещено судом </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 xml:space="preserve">документы соответствуют действительности и являются действительными; заявитель </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 xml:space="preserve"> лицензии и (или) приложения к лицензии; заявитель согласен на удостоверение заявления </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 обращения через центр обслуживания населения). </w:t>
      </w:r>
    </w:p>
    <w:p>
      <w:pPr>
        <w:spacing w:after="0"/>
        <w:ind w:left="0"/>
        <w:jc w:val="both"/>
      </w:pPr>
      <w:r>
        <w:rPr>
          <w:rFonts w:ascii="Times New Roman"/>
          <w:b w:val="false"/>
          <w:i w:val="false"/>
          <w:color w:val="000000"/>
          <w:sz w:val="28"/>
        </w:rPr>
        <w:t xml:space="preserve">       Физическое лицо 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9" w:id="211"/>
    <w:p>
      <w:pPr>
        <w:spacing w:after="0"/>
        <w:ind w:left="0"/>
        <w:jc w:val="left"/>
      </w:pPr>
      <w:r>
        <w:rPr>
          <w:rFonts w:ascii="Times New Roman"/>
          <w:b/>
          <w:i w:val="false"/>
          <w:color w:val="000000"/>
        </w:rPr>
        <w:t xml:space="preserve"> Правила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bookmarkEnd w:id="211"/>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1" w:id="212"/>
    <w:p>
      <w:pPr>
        <w:spacing w:after="0"/>
        <w:ind w:left="0"/>
        <w:jc w:val="left"/>
      </w:pPr>
      <w:r>
        <w:rPr>
          <w:rFonts w:ascii="Times New Roman"/>
          <w:b/>
          <w:i w:val="false"/>
          <w:color w:val="000000"/>
        </w:rPr>
        <w:t xml:space="preserve"> Глава 1. Общие положения</w:t>
      </w:r>
    </w:p>
    <w:bookmarkEnd w:id="212"/>
    <w:bookmarkStart w:name="z462" w:id="21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213"/>
    <w:bookmarkStart w:name="z463" w:id="214"/>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 (далее – услугополучатель).</w:t>
      </w:r>
    </w:p>
    <w:bookmarkEnd w:id="214"/>
    <w:bookmarkStart w:name="z464" w:id="215"/>
    <w:p>
      <w:pPr>
        <w:spacing w:after="0"/>
        <w:ind w:left="0"/>
        <w:jc w:val="left"/>
      </w:pPr>
      <w:r>
        <w:rPr>
          <w:rFonts w:ascii="Times New Roman"/>
          <w:b/>
          <w:i w:val="false"/>
          <w:color w:val="000000"/>
        </w:rPr>
        <w:t xml:space="preserve"> Глава 2. Порядок оказания государственной услуги</w:t>
      </w:r>
    </w:p>
    <w:bookmarkEnd w:id="215"/>
    <w:bookmarkStart w:name="z465" w:id="216"/>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посредством веб-портала "электронного правительства" www.egov.kz (далее – портал).</w:t>
      </w:r>
    </w:p>
    <w:bookmarkEnd w:id="216"/>
    <w:bookmarkStart w:name="z466" w:id="217"/>
    <w:p>
      <w:pPr>
        <w:spacing w:after="0"/>
        <w:ind w:left="0"/>
        <w:jc w:val="both"/>
      </w:pPr>
      <w:r>
        <w:rPr>
          <w:rFonts w:ascii="Times New Roman"/>
          <w:b w:val="false"/>
          <w:i w:val="false"/>
          <w:color w:val="000000"/>
          <w:sz w:val="28"/>
        </w:rPr>
        <w:t>
      При получении и/или переоформлении лицензии заявление в форме электронного документа с перечнем необходимых документов для оказания государственной услуги, удостоверенное электронной цифровой подписью (далее – ЭЦП) услугополучателя, принимается через портал.</w:t>
      </w:r>
    </w:p>
    <w:bookmarkEnd w:id="217"/>
    <w:bookmarkStart w:name="z467" w:id="21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18"/>
    <w:bookmarkStart w:name="z468" w:id="21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19"/>
    <w:bookmarkStart w:name="z469" w:id="220"/>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220"/>
    <w:bookmarkStart w:name="z470" w:id="221"/>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 </w:t>
      </w:r>
    </w:p>
    <w:bookmarkEnd w:id="221"/>
    <w:bookmarkStart w:name="z471" w:id="222"/>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22"/>
    <w:bookmarkStart w:name="z472" w:id="223"/>
    <w:p>
      <w:pPr>
        <w:spacing w:after="0"/>
        <w:ind w:left="0"/>
        <w:jc w:val="both"/>
      </w:pPr>
      <w:r>
        <w:rPr>
          <w:rFonts w:ascii="Times New Roman"/>
          <w:b w:val="false"/>
          <w:i w:val="false"/>
          <w:color w:val="000000"/>
          <w:sz w:val="28"/>
        </w:rPr>
        <w:t>
      4. Согласно статье 33 Закона о разрешениях лицензия и (или) приложение к лицензии подлежат переоформлению в следующих случаях:</w:t>
      </w:r>
    </w:p>
    <w:bookmarkEnd w:id="223"/>
    <w:bookmarkStart w:name="z473" w:id="224"/>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24"/>
    <w:bookmarkStart w:name="z474" w:id="225"/>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25"/>
    <w:bookmarkStart w:name="z475" w:id="226"/>
    <w:p>
      <w:pPr>
        <w:spacing w:after="0"/>
        <w:ind w:left="0"/>
        <w:jc w:val="both"/>
      </w:pPr>
      <w:r>
        <w:rPr>
          <w:rFonts w:ascii="Times New Roman"/>
          <w:b w:val="false"/>
          <w:i w:val="false"/>
          <w:color w:val="000000"/>
          <w:sz w:val="28"/>
        </w:rPr>
        <w:t>
      3) реорганизации юридического лица-лицензиата в соответствии с порядком, определенным статьей 34 Закона о разрешениях;</w:t>
      </w:r>
    </w:p>
    <w:bookmarkEnd w:id="226"/>
    <w:bookmarkStart w:name="z476" w:id="227"/>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(при указании адреса в лицензии);</w:t>
      </w:r>
    </w:p>
    <w:bookmarkEnd w:id="227"/>
    <w:bookmarkStart w:name="z477" w:id="228"/>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о разрешениях;</w:t>
      </w:r>
    </w:p>
    <w:bookmarkEnd w:id="228"/>
    <w:bookmarkStart w:name="z478" w:id="229"/>
    <w:p>
      <w:pPr>
        <w:spacing w:after="0"/>
        <w:ind w:left="0"/>
        <w:jc w:val="both"/>
      </w:pPr>
      <w:r>
        <w:rPr>
          <w:rFonts w:ascii="Times New Roman"/>
          <w:b w:val="false"/>
          <w:i w:val="false"/>
          <w:color w:val="000000"/>
          <w:sz w:val="28"/>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229"/>
    <w:bookmarkStart w:name="z479" w:id="230"/>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End w:id="230"/>
    <w:bookmarkStart w:name="z480" w:id="231"/>
    <w:p>
      <w:pPr>
        <w:spacing w:after="0"/>
        <w:ind w:left="0"/>
        <w:jc w:val="both"/>
      </w:pPr>
      <w:r>
        <w:rPr>
          <w:rFonts w:ascii="Times New Roman"/>
          <w:b w:val="false"/>
          <w:i w:val="false"/>
          <w:color w:val="000000"/>
          <w:sz w:val="28"/>
        </w:rPr>
        <w:t xml:space="preserve">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231"/>
    <w:bookmarkStart w:name="z481" w:id="232"/>
    <w:p>
      <w:pPr>
        <w:spacing w:after="0"/>
        <w:ind w:left="0"/>
        <w:jc w:val="both"/>
      </w:pPr>
      <w:r>
        <w:rPr>
          <w:rFonts w:ascii="Times New Roman"/>
          <w:b w:val="false"/>
          <w:i w:val="false"/>
          <w:color w:val="000000"/>
          <w:sz w:val="28"/>
        </w:rPr>
        <w:t>
      При изменении наименования вида и (или) подвида деятельности, для которых введен разрешительный порядок, лицензиат подает заявление о переоформлении лицензии и (или) приложения к лицензии.</w:t>
      </w:r>
    </w:p>
    <w:bookmarkEnd w:id="232"/>
    <w:bookmarkStart w:name="z482" w:id="233"/>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End w:id="233"/>
    <w:bookmarkStart w:name="z483" w:id="23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35 Закона о разрешениях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оформления лицензии только в электронной форме, а также случаев прекращения действия лицензии и (или) приложения к лицензии по следующим основаниям, предусмотренным подпунктами 6) и 7) пункта 1 статьи 35 Закона:</w:t>
      </w:r>
    </w:p>
    <w:bookmarkEnd w:id="234"/>
    <w:bookmarkStart w:name="z484" w:id="235"/>
    <w:p>
      <w:pPr>
        <w:spacing w:after="0"/>
        <w:ind w:left="0"/>
        <w:jc w:val="both"/>
      </w:pPr>
      <w:r>
        <w:rPr>
          <w:rFonts w:ascii="Times New Roman"/>
          <w:b w:val="false"/>
          <w:i w:val="false"/>
          <w:color w:val="000000"/>
          <w:sz w:val="28"/>
        </w:rPr>
        <w:t xml:space="preserve">
      исключения лицензии или отдельного вида деятельности и (или) подвида деятельности или действия (операции) из приложения 1 к </w:t>
      </w:r>
      <w:r>
        <w:rPr>
          <w:rFonts w:ascii="Times New Roman"/>
          <w:b w:val="false"/>
          <w:i w:val="false"/>
          <w:color w:val="000000"/>
          <w:sz w:val="28"/>
        </w:rPr>
        <w:t>Закону</w:t>
      </w:r>
      <w:r>
        <w:rPr>
          <w:rFonts w:ascii="Times New Roman"/>
          <w:b w:val="false"/>
          <w:i w:val="false"/>
          <w:color w:val="000000"/>
          <w:sz w:val="28"/>
        </w:rPr>
        <w:t>;</w:t>
      </w:r>
    </w:p>
    <w:bookmarkEnd w:id="235"/>
    <w:bookmarkStart w:name="z485" w:id="236"/>
    <w:p>
      <w:pPr>
        <w:spacing w:after="0"/>
        <w:ind w:left="0"/>
        <w:jc w:val="both"/>
      </w:pPr>
      <w:r>
        <w:rPr>
          <w:rFonts w:ascii="Times New Roman"/>
          <w:b w:val="false"/>
          <w:i w:val="false"/>
          <w:color w:val="000000"/>
          <w:sz w:val="28"/>
        </w:rPr>
        <w:t>
      исключения лицензиата из числа лиц, подлежащих лицензированию.</w:t>
      </w:r>
    </w:p>
    <w:bookmarkEnd w:id="236"/>
    <w:bookmarkStart w:name="z486" w:id="237"/>
    <w:p>
      <w:pPr>
        <w:spacing w:after="0"/>
        <w:ind w:left="0"/>
        <w:jc w:val="both"/>
      </w:pPr>
      <w:r>
        <w:rPr>
          <w:rFonts w:ascii="Times New Roman"/>
          <w:b w:val="false"/>
          <w:i w:val="false"/>
          <w:color w:val="000000"/>
          <w:sz w:val="28"/>
        </w:rPr>
        <w:t xml:space="preserve">
      5.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237"/>
    <w:bookmarkStart w:name="z487" w:id="238"/>
    <w:p>
      <w:pPr>
        <w:spacing w:after="0"/>
        <w:ind w:left="0"/>
        <w:jc w:val="both"/>
      </w:pPr>
      <w:r>
        <w:rPr>
          <w:rFonts w:ascii="Times New Roman"/>
          <w:b w:val="false"/>
          <w:i w:val="false"/>
          <w:color w:val="000000"/>
          <w:sz w:val="28"/>
        </w:rPr>
        <w:t>
      Услугодатель в течение 1 (одного) рабочего дня с момента получения документов услугополучателя проверяет полноту представленных документов.</w:t>
      </w:r>
    </w:p>
    <w:bookmarkEnd w:id="238"/>
    <w:bookmarkStart w:name="z488" w:id="239"/>
    <w:p>
      <w:pPr>
        <w:spacing w:after="0"/>
        <w:ind w:left="0"/>
        <w:jc w:val="both"/>
      </w:pPr>
      <w:r>
        <w:rPr>
          <w:rFonts w:ascii="Times New Roman"/>
          <w:b w:val="false"/>
          <w:i w:val="false"/>
          <w:color w:val="000000"/>
          <w:sz w:val="28"/>
        </w:rPr>
        <w:t>
      При установлении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239"/>
    <w:bookmarkStart w:name="z489" w:id="240"/>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ответственный за обработку документов, вводит документы, обрабатывает в информационной системе "е-лицензировании" и результат государственной услуги направляет услугополучателю: </w:t>
      </w:r>
    </w:p>
    <w:bookmarkEnd w:id="240"/>
    <w:bookmarkStart w:name="z490" w:id="241"/>
    <w:p>
      <w:pPr>
        <w:spacing w:after="0"/>
        <w:ind w:left="0"/>
        <w:jc w:val="both"/>
      </w:pPr>
      <w:r>
        <w:rPr>
          <w:rFonts w:ascii="Times New Roman"/>
          <w:b w:val="false"/>
          <w:i w:val="false"/>
          <w:color w:val="000000"/>
          <w:sz w:val="28"/>
        </w:rPr>
        <w:t xml:space="preserve">
      1) при выдаче лицензии либо мотивированного ответа об отказе в оказании государственной услуги в случаях и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32 Закона о разрешениях – не позднее 1 (одного) рабочего дня, следующего за днем регистрации указанного заявления;</w:t>
      </w:r>
    </w:p>
    <w:bookmarkEnd w:id="241"/>
    <w:bookmarkStart w:name="z491" w:id="242"/>
    <w:p>
      <w:pPr>
        <w:spacing w:after="0"/>
        <w:ind w:left="0"/>
        <w:jc w:val="both"/>
      </w:pPr>
      <w:r>
        <w:rPr>
          <w:rFonts w:ascii="Times New Roman"/>
          <w:b w:val="false"/>
          <w:i w:val="false"/>
          <w:color w:val="000000"/>
          <w:sz w:val="28"/>
        </w:rPr>
        <w:t>
      2) при переоформлении лицензии – не позднее 1 (одного) рабочего дня, следующего за днем регистрации указанного заявления;</w:t>
      </w:r>
    </w:p>
    <w:bookmarkEnd w:id="242"/>
    <w:bookmarkStart w:name="z492" w:id="243"/>
    <w:p>
      <w:pPr>
        <w:spacing w:after="0"/>
        <w:ind w:left="0"/>
        <w:jc w:val="both"/>
      </w:pPr>
      <w:r>
        <w:rPr>
          <w:rFonts w:ascii="Times New Roman"/>
          <w:b w:val="false"/>
          <w:i w:val="false"/>
          <w:color w:val="000000"/>
          <w:sz w:val="28"/>
        </w:rPr>
        <w:t>
      3) при прекращении лицензии – не позднее 1 (одного) рабочего дня, следующего за днем регистрации указанного заявления.</w:t>
      </w:r>
    </w:p>
    <w:bookmarkEnd w:id="243"/>
    <w:bookmarkStart w:name="z493" w:id="244"/>
    <w:p>
      <w:pPr>
        <w:spacing w:after="0"/>
        <w:ind w:left="0"/>
        <w:jc w:val="both"/>
      </w:pPr>
      <w:r>
        <w:rPr>
          <w:rFonts w:ascii="Times New Roman"/>
          <w:b w:val="false"/>
          <w:i w:val="false"/>
          <w:color w:val="000000"/>
          <w:sz w:val="28"/>
        </w:rPr>
        <w:t>
      6.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244"/>
    <w:bookmarkStart w:name="z494" w:id="245"/>
    <w:p>
      <w:pPr>
        <w:spacing w:after="0"/>
        <w:ind w:left="0"/>
        <w:jc w:val="both"/>
      </w:pPr>
      <w:r>
        <w:rPr>
          <w:rFonts w:ascii="Times New Roman"/>
          <w:b w:val="false"/>
          <w:i w:val="false"/>
          <w:color w:val="000000"/>
          <w:sz w:val="28"/>
        </w:rPr>
        <w:t>
      7.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245"/>
    <w:bookmarkStart w:name="z495" w:id="246"/>
    <w:p>
      <w:pPr>
        <w:spacing w:after="0"/>
        <w:ind w:left="0"/>
        <w:jc w:val="both"/>
      </w:pPr>
      <w:r>
        <w:rPr>
          <w:rFonts w:ascii="Times New Roman"/>
          <w:b w:val="false"/>
          <w:i w:val="false"/>
          <w:color w:val="000000"/>
          <w:sz w:val="28"/>
        </w:rPr>
        <w:t>
      8. При сбое информационной системы, содержащей необходимые сведения для оказания государственной услуги, услугодатель в течение 30 (минут) с момента сбоя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246"/>
    <w:bookmarkStart w:name="z496" w:id="24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247"/>
    <w:bookmarkStart w:name="z497" w:id="248"/>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48"/>
    <w:bookmarkStart w:name="z498" w:id="249"/>
    <w:p>
      <w:pPr>
        <w:spacing w:after="0"/>
        <w:ind w:left="0"/>
        <w:jc w:val="both"/>
      </w:pPr>
      <w:r>
        <w:rPr>
          <w:rFonts w:ascii="Times New Roman"/>
          <w:b w:val="false"/>
          <w:i w:val="false"/>
          <w:color w:val="000000"/>
          <w:sz w:val="28"/>
        </w:rPr>
        <w:t>
      на имя руководителя услугодателя;</w:t>
      </w:r>
    </w:p>
    <w:bookmarkEnd w:id="249"/>
    <w:bookmarkStart w:name="z499" w:id="25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50"/>
    <w:bookmarkStart w:name="z500" w:id="25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51"/>
    <w:bookmarkStart w:name="z501" w:id="252"/>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52"/>
    <w:bookmarkStart w:name="z502" w:id="25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53"/>
    <w:bookmarkStart w:name="z503" w:id="25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254"/>
    <w:bookmarkStart w:name="z504" w:id="2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256"/>
    <w:p>
      <w:pPr>
        <w:spacing w:after="0"/>
        <w:ind w:left="0"/>
        <w:jc w:val="both"/>
      </w:pPr>
      <w:r>
        <w:rPr>
          <w:rFonts w:ascii="Times New Roman"/>
          <w:b w:val="false"/>
          <w:i w:val="false"/>
          <w:color w:val="000000"/>
          <w:sz w:val="28"/>
        </w:rPr>
        <w:t xml:space="preserve">
      10.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256"/>
    <w:bookmarkStart w:name="z507" w:id="25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хранение и оптовую реализацию</w:t>
            </w:r>
            <w:r>
              <w:br/>
            </w:r>
            <w:r>
              <w:rPr>
                <w:rFonts w:ascii="Times New Roman"/>
                <w:b w:val="false"/>
                <w:i w:val="false"/>
                <w:color w:val="000000"/>
                <w:sz w:val="20"/>
              </w:rPr>
              <w:t>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оптовой реализации</w:t>
            </w:r>
            <w:r>
              <w:br/>
            </w:r>
            <w:r>
              <w:rPr>
                <w:rFonts w:ascii="Times New Roman"/>
                <w:b w:val="false"/>
                <w:i w:val="false"/>
                <w:color w:val="000000"/>
                <w:sz w:val="20"/>
              </w:rPr>
              <w:t>алкогольной продукции</w:t>
            </w:r>
            <w:r>
              <w:br/>
            </w:r>
            <w:r>
              <w:rPr>
                <w:rFonts w:ascii="Times New Roman"/>
                <w:b w:val="false"/>
                <w:i w:val="false"/>
                <w:color w:val="000000"/>
                <w:sz w:val="20"/>
              </w:rPr>
              <w:t>на территории ее производства"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подвидов государственной услуги: </w:t>
            </w:r>
          </w:p>
          <w:p>
            <w:pPr>
              <w:spacing w:after="20"/>
              <w:ind w:left="20"/>
              <w:jc w:val="both"/>
            </w:pPr>
            <w:r>
              <w:rPr>
                <w:rFonts w:ascii="Times New Roman"/>
                <w:b w:val="false"/>
                <w:i w:val="false"/>
                <w:color w:val="000000"/>
                <w:sz w:val="20"/>
              </w:rPr>
              <w:t>
1.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2.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3.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указанных в пункте 9 настоящего Перечня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2) переоформление лицензии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3) прекращение лицензии – не позднее 1 (одного) рабочего дня, следующего за днем регистрации указанного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200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2</w:t>
            </w:r>
            <w:r>
              <w:rPr>
                <w:rFonts w:ascii="Times New Roman"/>
                <w:b w:val="false"/>
                <w:i w:val="false"/>
                <w:color w:val="000000"/>
                <w:sz w:val="20"/>
              </w:rPr>
              <w:t xml:space="preserve"> или </w:t>
            </w:r>
            <w:r>
              <w:rPr>
                <w:rFonts w:ascii="Times New Roman"/>
                <w:b w:val="false"/>
                <w:i w:val="false"/>
                <w:color w:val="000000"/>
                <w:sz w:val="20"/>
              </w:rPr>
              <w:t>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хранения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документы,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4</w:t>
            </w:r>
            <w:r>
              <w:rPr>
                <w:rFonts w:ascii="Times New Roman"/>
                <w:b w:val="false"/>
                <w:i w:val="false"/>
                <w:color w:val="000000"/>
                <w:sz w:val="20"/>
              </w:rPr>
              <w:t xml:space="preserve"> или </w:t>
            </w:r>
            <w:r>
              <w:rPr>
                <w:rFonts w:ascii="Times New Roman"/>
                <w:b w:val="false"/>
                <w:i w:val="false"/>
                <w:color w:val="000000"/>
                <w:sz w:val="20"/>
              </w:rPr>
              <w:t>5</w:t>
            </w:r>
            <w:r>
              <w:rPr>
                <w:rFonts w:ascii="Times New Roman"/>
                <w:b w:val="false"/>
                <w:i w:val="false"/>
                <w:color w:val="000000"/>
                <w:sz w:val="20"/>
              </w:rPr>
              <w:t xml:space="preserve"> к настоящему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p>
            <w:pPr>
              <w:spacing w:after="20"/>
              <w:ind w:left="20"/>
              <w:jc w:val="both"/>
            </w:pPr>
            <w:r>
              <w:rPr>
                <w:rFonts w:ascii="Times New Roman"/>
                <w:b w:val="false"/>
                <w:i w:val="false"/>
                <w:color w:val="000000"/>
                <w:sz w:val="20"/>
              </w:rPr>
              <w:t>
3) для прекращения действия лицензии:</w:t>
            </w:r>
          </w:p>
          <w:p>
            <w:pPr>
              <w:spacing w:after="20"/>
              <w:ind w:left="20"/>
              <w:jc w:val="both"/>
            </w:pPr>
            <w:r>
              <w:rPr>
                <w:rFonts w:ascii="Times New Roman"/>
                <w:b w:val="false"/>
                <w:i w:val="false"/>
                <w:color w:val="000000"/>
                <w:sz w:val="20"/>
              </w:rPr>
              <w:t>
запрос для прекращения действия лицензии в форме электронного документа, удостоверенного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хранение</w:t>
            </w:r>
            <w:r>
              <w:br/>
            </w:r>
            <w:r>
              <w:rPr>
                <w:rFonts w:ascii="Times New Roman"/>
                <w:b w:val="false"/>
                <w:i w:val="false"/>
                <w:color w:val="000000"/>
                <w:sz w:val="20"/>
              </w:rPr>
              <w:t>и оптовую реализацию</w:t>
            </w:r>
            <w:r>
              <w:br/>
            </w:r>
            <w:r>
              <w:rPr>
                <w:rFonts w:ascii="Times New Roman"/>
                <w:b w:val="false"/>
                <w:i w:val="false"/>
                <w:color w:val="000000"/>
                <w:sz w:val="20"/>
              </w:rPr>
              <w:t>алкогольной продукции, за</w:t>
            </w:r>
            <w:r>
              <w:br/>
            </w:r>
            <w:r>
              <w:rPr>
                <w:rFonts w:ascii="Times New Roman"/>
                <w:b w:val="false"/>
                <w:i w:val="false"/>
                <w:color w:val="000000"/>
                <w:sz w:val="20"/>
              </w:rPr>
              <w:t>исключением деятельности по</w:t>
            </w:r>
            <w:r>
              <w:br/>
            </w:r>
            <w:r>
              <w:rPr>
                <w:rFonts w:ascii="Times New Roman"/>
                <w:b w:val="false"/>
                <w:i w:val="false"/>
                <w:color w:val="000000"/>
                <w:sz w:val="20"/>
              </w:rPr>
              <w:t>хранению и оптовой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258"/>
    <w:p>
      <w:pPr>
        <w:spacing w:after="0"/>
        <w:ind w:left="0"/>
        <w:jc w:val="left"/>
      </w:pPr>
      <w:r>
        <w:rPr>
          <w:rFonts w:ascii="Times New Roman"/>
          <w:b/>
          <w:i w:val="false"/>
          <w:color w:val="000000"/>
        </w:rPr>
        <w:t xml:space="preserve">              Заявление юридического лица для получения лицензии</w:t>
      </w:r>
      <w:r>
        <w:br/>
      </w:r>
      <w:r>
        <w:rPr>
          <w:rFonts w:ascii="Times New Roman"/>
          <w:b/>
          <w:i w:val="false"/>
          <w:color w:val="000000"/>
        </w:rPr>
        <w:t xml:space="preserve">                         и (или) приложения к лицензии</w:t>
      </w:r>
    </w:p>
    <w:bookmarkEnd w:id="258"/>
    <w:p>
      <w:pPr>
        <w:spacing w:after="0"/>
        <w:ind w:left="0"/>
        <w:jc w:val="both"/>
      </w:pPr>
      <w:bookmarkStart w:name="z589" w:id="259"/>
      <w:r>
        <w:rPr>
          <w:rFonts w:ascii="Times New Roman"/>
          <w:b w:val="false"/>
          <w:i w:val="false"/>
          <w:color w:val="000000"/>
          <w:sz w:val="28"/>
        </w:rPr>
        <w:t>
      В______________________________________________________________</w:t>
      </w:r>
    </w:p>
    <w:bookmarkEnd w:id="259"/>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 xml:space="preserve">юридического лица (в том числе иностранного юридического лица), бизнес - </w:t>
      </w:r>
    </w:p>
    <w:p>
      <w:pPr>
        <w:spacing w:after="0"/>
        <w:ind w:left="0"/>
        <w:jc w:val="both"/>
      </w:pPr>
      <w:r>
        <w:rPr>
          <w:rFonts w:ascii="Times New Roman"/>
          <w:b w:val="false"/>
          <w:i w:val="false"/>
          <w:color w:val="000000"/>
          <w:sz w:val="28"/>
        </w:rPr>
        <w:t>идентификационный номер филиала или представительства иностранного юридического</w:t>
      </w:r>
    </w:p>
    <w:p>
      <w:pPr>
        <w:spacing w:after="0"/>
        <w:ind w:left="0"/>
        <w:jc w:val="both"/>
      </w:pPr>
      <w:r>
        <w:rPr>
          <w:rFonts w:ascii="Times New Roman"/>
          <w:b w:val="false"/>
          <w:i w:val="false"/>
          <w:color w:val="000000"/>
          <w:sz w:val="28"/>
        </w:rPr>
        <w:t>лица – в случае отсутствия бизнес-идентификационного номера у головного юридического</w:t>
      </w:r>
    </w:p>
    <w:p>
      <w:pPr>
        <w:spacing w:after="0"/>
        <w:ind w:left="0"/>
        <w:jc w:val="both"/>
      </w:pPr>
      <w:r>
        <w:rPr>
          <w:rFonts w:ascii="Times New Roman"/>
          <w:b w:val="false"/>
          <w:i w:val="false"/>
          <w:color w:val="000000"/>
          <w:sz w:val="28"/>
        </w:rPr>
        <w:t xml:space="preserve">лица) </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 на</w:t>
      </w:r>
    </w:p>
    <w:p>
      <w:pPr>
        <w:spacing w:after="0"/>
        <w:ind w:left="0"/>
        <w:jc w:val="both"/>
      </w:pPr>
      <w:r>
        <w:rPr>
          <w:rFonts w:ascii="Times New Roman"/>
          <w:b w:val="false"/>
          <w:i w:val="false"/>
          <w:color w:val="000000"/>
          <w:sz w:val="28"/>
        </w:rPr>
        <w:t>бумажном носителе _____ (поставить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 район,</w:t>
      </w:r>
    </w:p>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 xml:space="preserve">Телефоны __________________________________________________________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________________________________________________________________ </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 xml:space="preserve"> отказа в выдаче лицензии и (или) приложения к лицензии; заявителю не запрещено судо</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 обращения через центр обслуживания населения).</w:t>
      </w:r>
    </w:p>
    <w:p>
      <w:pPr>
        <w:spacing w:after="0"/>
        <w:ind w:left="0"/>
        <w:jc w:val="both"/>
      </w:pPr>
      <w:r>
        <w:rPr>
          <w:rFonts w:ascii="Times New Roman"/>
          <w:b w:val="false"/>
          <w:i w:val="false"/>
          <w:color w:val="000000"/>
          <w:sz w:val="28"/>
        </w:rPr>
        <w:t xml:space="preserve">       Руководитель _____________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оптовую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оптовой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2" w:id="260"/>
    <w:p>
      <w:pPr>
        <w:spacing w:after="0"/>
        <w:ind w:left="0"/>
        <w:jc w:val="left"/>
      </w:pPr>
      <w:r>
        <w:rPr>
          <w:rFonts w:ascii="Times New Roman"/>
          <w:b/>
          <w:i w:val="false"/>
          <w:color w:val="000000"/>
        </w:rPr>
        <w:t xml:space="preserve">                    Заявление физического лица для получения лицензии и (или)</w:t>
      </w:r>
      <w:r>
        <w:br/>
      </w:r>
      <w:r>
        <w:rPr>
          <w:rFonts w:ascii="Times New Roman"/>
          <w:b/>
          <w:i w:val="false"/>
          <w:color w:val="000000"/>
        </w:rPr>
        <w:t xml:space="preserve">                               приложения к лицензии</w:t>
      </w:r>
    </w:p>
    <w:bookmarkEnd w:id="260"/>
    <w:p>
      <w:pPr>
        <w:spacing w:after="0"/>
        <w:ind w:left="0"/>
        <w:jc w:val="both"/>
      </w:pPr>
      <w:bookmarkStart w:name="z593" w:id="261"/>
      <w:r>
        <w:rPr>
          <w:rFonts w:ascii="Times New Roman"/>
          <w:b w:val="false"/>
          <w:i w:val="false"/>
          <w:color w:val="000000"/>
          <w:sz w:val="28"/>
        </w:rPr>
        <w:t>
      В ________________________________________________________________________</w:t>
      </w:r>
    </w:p>
    <w:bookmarkEnd w:id="261"/>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 (поставить</w:t>
      </w:r>
    </w:p>
    <w:p>
      <w:pPr>
        <w:spacing w:after="0"/>
        <w:ind w:left="0"/>
        <w:jc w:val="both"/>
      </w:pPr>
      <w:r>
        <w:rPr>
          <w:rFonts w:ascii="Times New Roman"/>
          <w:b w:val="false"/>
          <w:i w:val="false"/>
          <w:color w:val="000000"/>
          <w:sz w:val="28"/>
        </w:rPr>
        <w:t xml:space="preserve">знак Х в случае, если необходимо получить лицензию на бумажном носителе) </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обращения через центр обслуживания населения). </w:t>
      </w:r>
    </w:p>
    <w:p>
      <w:pPr>
        <w:spacing w:after="0"/>
        <w:ind w:left="0"/>
        <w:jc w:val="both"/>
      </w:pPr>
      <w:r>
        <w:rPr>
          <w:rFonts w:ascii="Times New Roman"/>
          <w:b w:val="false"/>
          <w:i w:val="false"/>
          <w:color w:val="000000"/>
          <w:sz w:val="28"/>
        </w:rPr>
        <w:t xml:space="preserve">       Физическое лицо ________________________________________________ (подпись)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оптовую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оптовой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Квалификационным</w:t>
            </w:r>
            <w:r>
              <w:br/>
            </w:r>
            <w:r>
              <w:rPr>
                <w:rFonts w:ascii="Times New Roman"/>
                <w:b w:val="false"/>
                <w:i w:val="false"/>
                <w:color w:val="000000"/>
                <w:sz w:val="20"/>
              </w:rPr>
              <w:t>требованиям и перечню документов,</w:t>
            </w:r>
            <w:r>
              <w:br/>
            </w:r>
            <w:r>
              <w:rPr>
                <w:rFonts w:ascii="Times New Roman"/>
                <w:b w:val="false"/>
                <w:i w:val="false"/>
                <w:color w:val="000000"/>
                <w:sz w:val="20"/>
              </w:rPr>
              <w:t>подтверждающих соответствие им,</w:t>
            </w:r>
            <w:r>
              <w:br/>
            </w:r>
            <w:r>
              <w:rPr>
                <w:rFonts w:ascii="Times New Roman"/>
                <w:b w:val="false"/>
                <w:i w:val="false"/>
                <w:color w:val="000000"/>
                <w:sz w:val="20"/>
              </w:rPr>
              <w:t>для осуществления деятельности в</w:t>
            </w:r>
            <w:r>
              <w:br/>
            </w:r>
            <w:r>
              <w:rPr>
                <w:rFonts w:ascii="Times New Roman"/>
                <w:b w:val="false"/>
                <w:i w:val="false"/>
                <w:color w:val="000000"/>
                <w:sz w:val="20"/>
              </w:rPr>
              <w:t>сферах производства этилового</w:t>
            </w:r>
            <w:r>
              <w:br/>
            </w:r>
            <w:r>
              <w:rPr>
                <w:rFonts w:ascii="Times New Roman"/>
                <w:b w:val="false"/>
                <w:i w:val="false"/>
                <w:color w:val="000000"/>
                <w:sz w:val="20"/>
              </w:rPr>
              <w:t>спирта, производства алкогольной</w:t>
            </w:r>
            <w:r>
              <w:br/>
            </w:r>
            <w:r>
              <w:rPr>
                <w:rFonts w:ascii="Times New Roman"/>
                <w:b w:val="false"/>
                <w:i w:val="false"/>
                <w:color w:val="000000"/>
                <w:sz w:val="20"/>
              </w:rPr>
              <w:t>продукции, хранения и оптовой</w:t>
            </w:r>
            <w:r>
              <w:br/>
            </w:r>
            <w:r>
              <w:rPr>
                <w:rFonts w:ascii="Times New Roman"/>
                <w:b w:val="false"/>
                <w:i w:val="false"/>
                <w:color w:val="000000"/>
                <w:sz w:val="20"/>
              </w:rPr>
              <w:t>реализации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оптовой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 xml:space="preserve">территории ее производства, а также </w:t>
            </w:r>
            <w:r>
              <w:br/>
            </w:r>
            <w:r>
              <w:rPr>
                <w:rFonts w:ascii="Times New Roman"/>
                <w:b w:val="false"/>
                <w:i w:val="false"/>
                <w:color w:val="000000"/>
                <w:sz w:val="20"/>
              </w:rPr>
              <w:t>хранения и розничной реализации</w:t>
            </w:r>
            <w:r>
              <w:br/>
            </w:r>
            <w:r>
              <w:rPr>
                <w:rFonts w:ascii="Times New Roman"/>
                <w:b w:val="false"/>
                <w:i w:val="false"/>
                <w:color w:val="000000"/>
                <w:sz w:val="20"/>
              </w:rPr>
              <w:t xml:space="preserve"> алкогольной продукции, за</w:t>
            </w:r>
            <w:r>
              <w:br/>
            </w:r>
            <w:r>
              <w:rPr>
                <w:rFonts w:ascii="Times New Roman"/>
                <w:b w:val="false"/>
                <w:i w:val="false"/>
                <w:color w:val="000000"/>
                <w:sz w:val="20"/>
              </w:rPr>
              <w:t xml:space="preserve"> исключением деятельности по</w:t>
            </w:r>
            <w:r>
              <w:br/>
            </w:r>
            <w:r>
              <w:rPr>
                <w:rFonts w:ascii="Times New Roman"/>
                <w:b w:val="false"/>
                <w:i w:val="false"/>
                <w:color w:val="000000"/>
                <w:sz w:val="20"/>
              </w:rPr>
              <w:t>хранению и розничной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r>
              <w:br/>
            </w:r>
            <w:r>
              <w:rPr>
                <w:rFonts w:ascii="Times New Roman"/>
                <w:b w:val="false"/>
                <w:i w:val="false"/>
                <w:color w:val="000000"/>
                <w:sz w:val="20"/>
              </w:rPr>
              <w:t>утвержденный приказом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30 января 2015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262"/>
    <w:p>
      <w:pPr>
        <w:spacing w:after="0"/>
        <w:ind w:left="0"/>
        <w:jc w:val="left"/>
      </w:pPr>
      <w:r>
        <w:rPr>
          <w:rFonts w:ascii="Times New Roman"/>
          <w:b/>
          <w:i w:val="false"/>
          <w:color w:val="000000"/>
        </w:rPr>
        <w:t xml:space="preserve">              Формы сведений к квалификационным требованиям, для осуществления</w:t>
      </w:r>
      <w:r>
        <w:br/>
      </w:r>
      <w:r>
        <w:rPr>
          <w:rFonts w:ascii="Times New Roman"/>
          <w:b/>
          <w:i w:val="false"/>
          <w:color w:val="000000"/>
        </w:rPr>
        <w:t xml:space="preserve">              деятельности хранения и оптовой реализации алкогольной продукции, за</w:t>
      </w:r>
      <w:r>
        <w:br/>
      </w:r>
      <w:r>
        <w:rPr>
          <w:rFonts w:ascii="Times New Roman"/>
          <w:b/>
          <w:i w:val="false"/>
          <w:color w:val="000000"/>
        </w:rPr>
        <w:t xml:space="preserve">                   исключением деятельности по хранению и оптовой реализации</w:t>
      </w:r>
      <w:r>
        <w:br/>
      </w:r>
      <w:r>
        <w:rPr>
          <w:rFonts w:ascii="Times New Roman"/>
          <w:b/>
          <w:i w:val="false"/>
          <w:color w:val="000000"/>
        </w:rPr>
        <w:t xml:space="preserve">                   алкогольной продукции на территории ее производства</w:t>
      </w:r>
    </w:p>
    <w:bookmarkEnd w:id="262"/>
    <w:p>
      <w:pPr>
        <w:spacing w:after="0"/>
        <w:ind w:left="0"/>
        <w:jc w:val="both"/>
      </w:pPr>
      <w:bookmarkStart w:name="z598" w:id="263"/>
      <w:r>
        <w:rPr>
          <w:rFonts w:ascii="Times New Roman"/>
          <w:b w:val="false"/>
          <w:i w:val="false"/>
          <w:color w:val="000000"/>
          <w:sz w:val="28"/>
        </w:rPr>
        <w:t>
      1. Для вида деятельности в сфере производства этилового спирта:</w:t>
      </w:r>
    </w:p>
    <w:bookmarkEnd w:id="263"/>
    <w:p>
      <w:pPr>
        <w:spacing w:after="0"/>
        <w:ind w:left="0"/>
        <w:jc w:val="both"/>
      </w:pPr>
      <w:r>
        <w:rPr>
          <w:rFonts w:ascii="Times New Roman"/>
          <w:b w:val="false"/>
          <w:i w:val="false"/>
          <w:color w:val="000000"/>
          <w:sz w:val="28"/>
        </w:rPr>
        <w:t>1.1 Стационарные помещения на праве собственности, соответствующие сведениям, указанным</w:t>
      </w:r>
    </w:p>
    <w:p>
      <w:pPr>
        <w:spacing w:after="0"/>
        <w:ind w:left="0"/>
        <w:jc w:val="both"/>
      </w:pPr>
      <w:r>
        <w:rPr>
          <w:rFonts w:ascii="Times New Roman"/>
          <w:b w:val="false"/>
          <w:i w:val="false"/>
          <w:color w:val="000000"/>
          <w:sz w:val="28"/>
        </w:rPr>
        <w:t xml:space="preserve">в паспорте производства этилового спирта: </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 ;</w:t>
      </w:r>
    </w:p>
    <w:p>
      <w:pPr>
        <w:spacing w:after="0"/>
        <w:ind w:left="0"/>
        <w:jc w:val="both"/>
      </w:pPr>
      <w:r>
        <w:rPr>
          <w:rFonts w:ascii="Times New Roman"/>
          <w:b w:val="false"/>
          <w:i w:val="false"/>
          <w:color w:val="000000"/>
          <w:sz w:val="28"/>
        </w:rPr>
        <w:t>2) кадастровый номер стационарного помещения 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w:t>
      </w:r>
    </w:p>
    <w:p>
      <w:pPr>
        <w:spacing w:after="0"/>
        <w:ind w:left="0"/>
        <w:jc w:val="both"/>
      </w:pPr>
      <w:r>
        <w:rPr>
          <w:rFonts w:ascii="Times New Roman"/>
          <w:b w:val="false"/>
          <w:i w:val="false"/>
          <w:color w:val="000000"/>
          <w:sz w:val="28"/>
        </w:rPr>
        <w:t>4) номер и дату документа (документов), подтверждающего возникновение права</w:t>
      </w:r>
    </w:p>
    <w:p>
      <w:pPr>
        <w:spacing w:after="0"/>
        <w:ind w:left="0"/>
        <w:jc w:val="both"/>
      </w:pPr>
      <w:r>
        <w:rPr>
          <w:rFonts w:ascii="Times New Roman"/>
          <w:b w:val="false"/>
          <w:i w:val="false"/>
          <w:color w:val="000000"/>
          <w:sz w:val="28"/>
        </w:rPr>
        <w:t>собственности 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w:t>
      </w:r>
    </w:p>
    <w:p>
      <w:pPr>
        <w:spacing w:after="0"/>
        <w:ind w:left="0"/>
        <w:jc w:val="both"/>
      </w:pPr>
      <w:r>
        <w:rPr>
          <w:rFonts w:ascii="Times New Roman"/>
          <w:b w:val="false"/>
          <w:i w:val="false"/>
          <w:color w:val="000000"/>
          <w:sz w:val="28"/>
        </w:rPr>
        <w:t>7) общую площадь складского помещения __________________________;</w:t>
      </w:r>
    </w:p>
    <w:p>
      <w:pPr>
        <w:spacing w:after="0"/>
        <w:ind w:left="0"/>
        <w:jc w:val="both"/>
      </w:pPr>
      <w:r>
        <w:rPr>
          <w:rFonts w:ascii="Times New Roman"/>
          <w:b w:val="false"/>
          <w:i w:val="false"/>
          <w:color w:val="000000"/>
          <w:sz w:val="28"/>
        </w:rPr>
        <w:t>8) год постройки ______________________________________________.</w:t>
      </w:r>
    </w:p>
    <w:p>
      <w:pPr>
        <w:spacing w:after="0"/>
        <w:ind w:left="0"/>
        <w:jc w:val="both"/>
      </w:pPr>
      <w:r>
        <w:rPr>
          <w:rFonts w:ascii="Times New Roman"/>
          <w:b w:val="false"/>
          <w:i w:val="false"/>
          <w:color w:val="000000"/>
          <w:sz w:val="28"/>
        </w:rPr>
        <w:t>1.2 Водоснабжение, электроснабжение и канализация, обеспечивающие производство</w:t>
      </w:r>
    </w:p>
    <w:p>
      <w:pPr>
        <w:spacing w:after="0"/>
        <w:ind w:left="0"/>
        <w:jc w:val="both"/>
      </w:pPr>
      <w:r>
        <w:rPr>
          <w:rFonts w:ascii="Times New Roman"/>
          <w:b w:val="false"/>
          <w:i w:val="false"/>
          <w:color w:val="000000"/>
          <w:sz w:val="28"/>
        </w:rPr>
        <w:t>этилового спирта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w:t>
      </w:r>
    </w:p>
    <w:p>
      <w:pPr>
        <w:spacing w:after="0"/>
        <w:ind w:left="0"/>
        <w:jc w:val="both"/>
      </w:pPr>
      <w:r>
        <w:rPr>
          <w:rFonts w:ascii="Times New Roman"/>
          <w:b w:val="false"/>
          <w:i w:val="false"/>
          <w:color w:val="000000"/>
          <w:sz w:val="28"/>
        </w:rPr>
        <w:t>1.3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производства этилового спирта: 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w:t>
      </w:r>
    </w:p>
    <w:p>
      <w:pPr>
        <w:spacing w:after="0"/>
        <w:ind w:left="0"/>
        <w:jc w:val="both"/>
      </w:pPr>
      <w:r>
        <w:rPr>
          <w:rFonts w:ascii="Times New Roman"/>
          <w:b w:val="false"/>
          <w:i w:val="false"/>
          <w:color w:val="000000"/>
          <w:sz w:val="28"/>
        </w:rPr>
        <w:t>приборов__________________________________________________;</w:t>
      </w:r>
    </w:p>
    <w:p>
      <w:pPr>
        <w:spacing w:after="0"/>
        <w:ind w:left="0"/>
        <w:jc w:val="both"/>
      </w:pPr>
      <w:r>
        <w:rPr>
          <w:rFonts w:ascii="Times New Roman"/>
          <w:b w:val="false"/>
          <w:i w:val="false"/>
          <w:color w:val="000000"/>
          <w:sz w:val="28"/>
        </w:rPr>
        <w:t>2) количество приборов 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автоматизированную</w:t>
      </w:r>
    </w:p>
    <w:p>
      <w:pPr>
        <w:spacing w:after="0"/>
        <w:ind w:left="0"/>
        <w:jc w:val="both"/>
      </w:pPr>
      <w:r>
        <w:rPr>
          <w:rFonts w:ascii="Times New Roman"/>
          <w:b w:val="false"/>
          <w:i w:val="false"/>
          <w:color w:val="000000"/>
          <w:sz w:val="28"/>
        </w:rPr>
        <w:t>передачу информации _____________________________.</w:t>
      </w:r>
    </w:p>
    <w:p>
      <w:pPr>
        <w:spacing w:after="0"/>
        <w:ind w:left="0"/>
        <w:jc w:val="both"/>
      </w:pPr>
      <w:r>
        <w:rPr>
          <w:rFonts w:ascii="Times New Roman"/>
          <w:b w:val="false"/>
          <w:i w:val="false"/>
          <w:color w:val="000000"/>
          <w:sz w:val="28"/>
        </w:rPr>
        <w:t>2. Для вида деятельности в сфере производства алкогольной продукции:</w:t>
      </w:r>
    </w:p>
    <w:p>
      <w:pPr>
        <w:spacing w:after="0"/>
        <w:ind w:left="0"/>
        <w:jc w:val="both"/>
      </w:pPr>
      <w:r>
        <w:rPr>
          <w:rFonts w:ascii="Times New Roman"/>
          <w:b w:val="false"/>
          <w:i w:val="false"/>
          <w:color w:val="000000"/>
          <w:sz w:val="28"/>
        </w:rPr>
        <w:t>2.1 Стационарные помещения на праве собственности, соответствующие сведениям,</w:t>
      </w:r>
    </w:p>
    <w:p>
      <w:pPr>
        <w:spacing w:after="0"/>
        <w:ind w:left="0"/>
        <w:jc w:val="both"/>
      </w:pPr>
      <w:r>
        <w:rPr>
          <w:rFonts w:ascii="Times New Roman"/>
          <w:b w:val="false"/>
          <w:i w:val="false"/>
          <w:color w:val="000000"/>
          <w:sz w:val="28"/>
        </w:rPr>
        <w:t>указанным в паспорте производства алкогольной продукции: 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2) кадастровый номер стационарного помещения 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w:t>
      </w:r>
    </w:p>
    <w:p>
      <w:pPr>
        <w:spacing w:after="0"/>
        <w:ind w:left="0"/>
        <w:jc w:val="both"/>
      </w:pPr>
      <w:r>
        <w:rPr>
          <w:rFonts w:ascii="Times New Roman"/>
          <w:b w:val="false"/>
          <w:i w:val="false"/>
          <w:color w:val="000000"/>
          <w:sz w:val="28"/>
        </w:rPr>
        <w:t xml:space="preserve">4) номер и дату документа (документов), подтверждающего возникновение права </w:t>
      </w:r>
    </w:p>
    <w:p>
      <w:pPr>
        <w:spacing w:after="0"/>
        <w:ind w:left="0"/>
        <w:jc w:val="both"/>
      </w:pPr>
      <w:r>
        <w:rPr>
          <w:rFonts w:ascii="Times New Roman"/>
          <w:b w:val="false"/>
          <w:i w:val="false"/>
          <w:color w:val="000000"/>
          <w:sz w:val="28"/>
        </w:rPr>
        <w:t>собственности 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_______________________;</w:t>
      </w:r>
    </w:p>
    <w:p>
      <w:pPr>
        <w:spacing w:after="0"/>
        <w:ind w:left="0"/>
        <w:jc w:val="both"/>
      </w:pPr>
      <w:r>
        <w:rPr>
          <w:rFonts w:ascii="Times New Roman"/>
          <w:b w:val="false"/>
          <w:i w:val="false"/>
          <w:color w:val="000000"/>
          <w:sz w:val="28"/>
        </w:rPr>
        <w:t>7) общую площадь складского помещения __________________________;</w:t>
      </w:r>
    </w:p>
    <w:p>
      <w:pPr>
        <w:spacing w:after="0"/>
        <w:ind w:left="0"/>
        <w:jc w:val="both"/>
      </w:pPr>
      <w:r>
        <w:rPr>
          <w:rFonts w:ascii="Times New Roman"/>
          <w:b w:val="false"/>
          <w:i w:val="false"/>
          <w:color w:val="000000"/>
          <w:sz w:val="28"/>
        </w:rPr>
        <w:t>8) год постройки _______________________________________________.</w:t>
      </w:r>
    </w:p>
    <w:p>
      <w:pPr>
        <w:spacing w:after="0"/>
        <w:ind w:left="0"/>
        <w:jc w:val="both"/>
      </w:pPr>
      <w:r>
        <w:rPr>
          <w:rFonts w:ascii="Times New Roman"/>
          <w:b w:val="false"/>
          <w:i w:val="false"/>
          <w:color w:val="000000"/>
          <w:sz w:val="28"/>
        </w:rPr>
        <w:t>2.2 Водоснабжение, электроснабжение и канализация, обеспечивающие производство</w:t>
      </w:r>
    </w:p>
    <w:p>
      <w:pPr>
        <w:spacing w:after="0"/>
        <w:ind w:left="0"/>
        <w:jc w:val="both"/>
      </w:pPr>
      <w:r>
        <w:rPr>
          <w:rFonts w:ascii="Times New Roman"/>
          <w:b w:val="false"/>
          <w:i w:val="false"/>
          <w:color w:val="000000"/>
          <w:sz w:val="28"/>
        </w:rPr>
        <w:t>алкогольной продукции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2.3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 xml:space="preserve"> 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 xml:space="preserve"> 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производства алкогольной продукции: 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w:t>
      </w:r>
    </w:p>
    <w:p>
      <w:pPr>
        <w:spacing w:after="0"/>
        <w:ind w:left="0"/>
        <w:jc w:val="both"/>
      </w:pPr>
      <w:r>
        <w:rPr>
          <w:rFonts w:ascii="Times New Roman"/>
          <w:b w:val="false"/>
          <w:i w:val="false"/>
          <w:color w:val="000000"/>
          <w:sz w:val="28"/>
        </w:rPr>
        <w:t>приборов_________________________________________________;</w:t>
      </w:r>
    </w:p>
    <w:p>
      <w:pPr>
        <w:spacing w:after="0"/>
        <w:ind w:left="0"/>
        <w:jc w:val="both"/>
      </w:pPr>
      <w:r>
        <w:rPr>
          <w:rFonts w:ascii="Times New Roman"/>
          <w:b w:val="false"/>
          <w:i w:val="false"/>
          <w:color w:val="000000"/>
          <w:sz w:val="28"/>
        </w:rPr>
        <w:t>2) количество приборов __________________________________________;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автоматизированную</w:t>
      </w:r>
    </w:p>
    <w:p>
      <w:pPr>
        <w:spacing w:after="0"/>
        <w:ind w:left="0"/>
        <w:jc w:val="both"/>
      </w:pPr>
      <w:r>
        <w:rPr>
          <w:rFonts w:ascii="Times New Roman"/>
          <w:b w:val="false"/>
          <w:i w:val="false"/>
          <w:color w:val="000000"/>
          <w:sz w:val="28"/>
        </w:rPr>
        <w:t>передачу информации ______________________________.</w:t>
      </w:r>
    </w:p>
    <w:p>
      <w:pPr>
        <w:spacing w:after="0"/>
        <w:ind w:left="0"/>
        <w:jc w:val="both"/>
      </w:pPr>
      <w:r>
        <w:rPr>
          <w:rFonts w:ascii="Times New Roman"/>
          <w:b w:val="false"/>
          <w:i w:val="false"/>
          <w:color w:val="000000"/>
          <w:sz w:val="28"/>
        </w:rPr>
        <w:t>2.4 Приборы, позволяющие контролировать условия хранения сырья, вспомогательных</w:t>
      </w:r>
    </w:p>
    <w:p>
      <w:pPr>
        <w:spacing w:after="0"/>
        <w:ind w:left="0"/>
        <w:jc w:val="both"/>
      </w:pPr>
      <w:r>
        <w:rPr>
          <w:rFonts w:ascii="Times New Roman"/>
          <w:b w:val="false"/>
          <w:i w:val="false"/>
          <w:color w:val="000000"/>
          <w:sz w:val="28"/>
        </w:rPr>
        <w:t>материалов и алкогольной продукции по температурно- влажностному режиму, поверенные</w:t>
      </w:r>
    </w:p>
    <w:p>
      <w:pPr>
        <w:spacing w:after="0"/>
        <w:ind w:left="0"/>
        <w:jc w:val="both"/>
      </w:pPr>
      <w:r>
        <w:rPr>
          <w:rFonts w:ascii="Times New Roman"/>
          <w:b w:val="false"/>
          <w:i w:val="false"/>
          <w:color w:val="000000"/>
          <w:sz w:val="28"/>
        </w:rPr>
        <w:t>в соответствии с требованиями государственной системы обеспечения единства измерений:</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номер и дату документа (документов), подтверждающего приобретение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наименование организации, осуществляющей поверку,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дату последней и последующей поверок __________________________________________.</w:t>
      </w:r>
    </w:p>
    <w:p>
      <w:pPr>
        <w:spacing w:after="0"/>
        <w:ind w:left="0"/>
        <w:jc w:val="both"/>
      </w:pPr>
      <w:r>
        <w:rPr>
          <w:rFonts w:ascii="Times New Roman"/>
          <w:b w:val="false"/>
          <w:i w:val="false"/>
          <w:color w:val="000000"/>
          <w:sz w:val="28"/>
        </w:rPr>
        <w:t>3. Для вида деятельности в сфере хранения и оптовой реализации алкогольной продукции, за</w:t>
      </w:r>
    </w:p>
    <w:p>
      <w:pPr>
        <w:spacing w:after="0"/>
        <w:ind w:left="0"/>
        <w:jc w:val="both"/>
      </w:pPr>
      <w:r>
        <w:rPr>
          <w:rFonts w:ascii="Times New Roman"/>
          <w:b w:val="false"/>
          <w:i w:val="false"/>
          <w:color w:val="000000"/>
          <w:sz w:val="28"/>
        </w:rPr>
        <w:t>исключением деятельности по хранению и оптовой реализации алкогольной продукции на</w:t>
      </w:r>
    </w:p>
    <w:p>
      <w:pPr>
        <w:spacing w:after="0"/>
        <w:ind w:left="0"/>
        <w:jc w:val="both"/>
      </w:pPr>
      <w:r>
        <w:rPr>
          <w:rFonts w:ascii="Times New Roman"/>
          <w:b w:val="false"/>
          <w:i w:val="false"/>
          <w:color w:val="000000"/>
          <w:sz w:val="28"/>
        </w:rPr>
        <w:t>территории ее производства:</w:t>
      </w:r>
    </w:p>
    <w:p>
      <w:pPr>
        <w:spacing w:after="0"/>
        <w:ind w:left="0"/>
        <w:jc w:val="both"/>
      </w:pPr>
      <w:r>
        <w:rPr>
          <w:rFonts w:ascii="Times New Roman"/>
          <w:b w:val="false"/>
          <w:i w:val="false"/>
          <w:color w:val="000000"/>
          <w:sz w:val="28"/>
        </w:rPr>
        <w:t>3.1 Наименование договора аренды или безвозмездного пользования:</w:t>
      </w:r>
    </w:p>
    <w:p>
      <w:pPr>
        <w:spacing w:after="0"/>
        <w:ind w:left="0"/>
        <w:jc w:val="both"/>
      </w:pPr>
      <w:r>
        <w:rPr>
          <w:rFonts w:ascii="Times New Roman"/>
          <w:b w:val="false"/>
          <w:i w:val="false"/>
          <w:color w:val="000000"/>
          <w:sz w:val="28"/>
        </w:rPr>
        <w:t>1) указать номер и дату договора (договоров) _______________________;</w:t>
      </w:r>
    </w:p>
    <w:p>
      <w:pPr>
        <w:spacing w:after="0"/>
        <w:ind w:left="0"/>
        <w:jc w:val="both"/>
      </w:pPr>
      <w:r>
        <w:rPr>
          <w:rFonts w:ascii="Times New Roman"/>
          <w:b w:val="false"/>
          <w:i w:val="false"/>
          <w:color w:val="000000"/>
          <w:sz w:val="28"/>
        </w:rPr>
        <w:t>2) кадастровый номер складского помещения _______________________.</w:t>
      </w:r>
    </w:p>
    <w:p>
      <w:pPr>
        <w:spacing w:after="0"/>
        <w:ind w:left="0"/>
        <w:jc w:val="both"/>
      </w:pPr>
      <w:r>
        <w:rPr>
          <w:rFonts w:ascii="Times New Roman"/>
          <w:b w:val="false"/>
          <w:i w:val="false"/>
          <w:color w:val="000000"/>
          <w:sz w:val="28"/>
        </w:rPr>
        <w:t>3.2 Водоснабжение, электроснабжение и канализация в складском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складского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3.3 Сведения о наличии или отсутствии в заявленном складском помещении двух и более</w:t>
      </w:r>
    </w:p>
    <w:p>
      <w:pPr>
        <w:spacing w:after="0"/>
        <w:ind w:left="0"/>
        <w:jc w:val="both"/>
      </w:pPr>
      <w:r>
        <w:rPr>
          <w:rFonts w:ascii="Times New Roman"/>
          <w:b w:val="false"/>
          <w:i w:val="false"/>
          <w:color w:val="000000"/>
          <w:sz w:val="28"/>
        </w:rPr>
        <w:t>лицензиатов, осуществляющих деятельность по хранению и оптовой реализации</w:t>
      </w:r>
    </w:p>
    <w:p>
      <w:pPr>
        <w:spacing w:after="0"/>
        <w:ind w:left="0"/>
        <w:jc w:val="both"/>
      </w:pPr>
      <w:r>
        <w:rPr>
          <w:rFonts w:ascii="Times New Roman"/>
          <w:b w:val="false"/>
          <w:i w:val="false"/>
          <w:color w:val="000000"/>
          <w:sz w:val="28"/>
        </w:rPr>
        <w:t>алкогольной продукции:</w:t>
      </w:r>
    </w:p>
    <w:p>
      <w:pPr>
        <w:spacing w:after="0"/>
        <w:ind w:left="0"/>
        <w:jc w:val="both"/>
      </w:pPr>
      <w:r>
        <w:rPr>
          <w:rFonts w:ascii="Times New Roman"/>
          <w:b w:val="false"/>
          <w:i w:val="false"/>
          <w:color w:val="000000"/>
          <w:sz w:val="28"/>
        </w:rPr>
        <w:t>указать наличие или отсутствие двух и более лицензиатов в одном складском помещении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3.4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 xml:space="preserve"> указать номер и дату документа, подтверждающего регистрацию контрольно-кассовой</w:t>
      </w:r>
    </w:p>
    <w:p>
      <w:pPr>
        <w:spacing w:after="0"/>
        <w:ind w:left="0"/>
        <w:jc w:val="both"/>
      </w:pPr>
      <w:r>
        <w:rPr>
          <w:rFonts w:ascii="Times New Roman"/>
          <w:b w:val="false"/>
          <w:i w:val="false"/>
          <w:color w:val="000000"/>
          <w:sz w:val="28"/>
        </w:rPr>
        <w:t>машины _________________________________________.</w:t>
      </w:r>
    </w:p>
    <w:p>
      <w:pPr>
        <w:spacing w:after="0"/>
        <w:ind w:left="0"/>
        <w:jc w:val="both"/>
      </w:pPr>
      <w:r>
        <w:rPr>
          <w:rFonts w:ascii="Times New Roman"/>
          <w:b w:val="false"/>
          <w:i w:val="false"/>
          <w:color w:val="000000"/>
          <w:sz w:val="28"/>
        </w:rPr>
        <w:t>4. Для вида деятельности в сфере хранения и розничной реализации алкогольной продукции,</w:t>
      </w:r>
    </w:p>
    <w:p>
      <w:pPr>
        <w:spacing w:after="0"/>
        <w:ind w:left="0"/>
        <w:jc w:val="both"/>
      </w:pPr>
      <w:r>
        <w:rPr>
          <w:rFonts w:ascii="Times New Roman"/>
          <w:b w:val="false"/>
          <w:i w:val="false"/>
          <w:color w:val="000000"/>
          <w:sz w:val="28"/>
        </w:rPr>
        <w:t xml:space="preserve">за исключением деятельности по хранению и розничной реализации алкогольной продукции </w:t>
      </w:r>
    </w:p>
    <w:p>
      <w:pPr>
        <w:spacing w:after="0"/>
        <w:ind w:left="0"/>
        <w:jc w:val="both"/>
      </w:pPr>
      <w:r>
        <w:rPr>
          <w:rFonts w:ascii="Times New Roman"/>
          <w:b w:val="false"/>
          <w:i w:val="false"/>
          <w:color w:val="000000"/>
          <w:sz w:val="28"/>
        </w:rPr>
        <w:t>на территории ее производства:</w:t>
      </w:r>
    </w:p>
    <w:p>
      <w:pPr>
        <w:spacing w:after="0"/>
        <w:ind w:left="0"/>
        <w:jc w:val="both"/>
      </w:pPr>
      <w:r>
        <w:rPr>
          <w:rFonts w:ascii="Times New Roman"/>
          <w:b w:val="false"/>
          <w:i w:val="false"/>
          <w:color w:val="000000"/>
          <w:sz w:val="28"/>
        </w:rPr>
        <w:t>4.1 Водоснабжение, электроснабжение и канализация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3) кадастровый номер стационарного помещения ____________________.</w:t>
      </w:r>
    </w:p>
    <w:p>
      <w:pPr>
        <w:spacing w:after="0"/>
        <w:ind w:left="0"/>
        <w:jc w:val="both"/>
      </w:pPr>
      <w:r>
        <w:rPr>
          <w:rFonts w:ascii="Times New Roman"/>
          <w:b w:val="false"/>
          <w:i w:val="false"/>
          <w:color w:val="000000"/>
          <w:sz w:val="28"/>
        </w:rPr>
        <w:t>4.2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указать номер и дату документа, подтверждающего регистрацию контрольно-кассовой</w:t>
      </w:r>
    </w:p>
    <w:p>
      <w:pPr>
        <w:spacing w:after="0"/>
        <w:ind w:left="0"/>
        <w:jc w:val="both"/>
      </w:pPr>
      <w:r>
        <w:rPr>
          <w:rFonts w:ascii="Times New Roman"/>
          <w:b w:val="false"/>
          <w:i w:val="false"/>
          <w:color w:val="000000"/>
          <w:sz w:val="28"/>
        </w:rPr>
        <w:t>машины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оптовую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оптовой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264"/>
    <w:p>
      <w:pPr>
        <w:spacing w:after="0"/>
        <w:ind w:left="0"/>
        <w:jc w:val="left"/>
      </w:pPr>
      <w:r>
        <w:rPr>
          <w:rFonts w:ascii="Times New Roman"/>
          <w:b/>
          <w:i w:val="false"/>
          <w:color w:val="000000"/>
        </w:rPr>
        <w:t xml:space="preserve">              Заявление юридического лица для переоформления лицензии и (или)</w:t>
      </w:r>
      <w:r>
        <w:br/>
      </w:r>
      <w:r>
        <w:rPr>
          <w:rFonts w:ascii="Times New Roman"/>
          <w:b/>
          <w:i w:val="false"/>
          <w:color w:val="000000"/>
        </w:rPr>
        <w:t xml:space="preserve">                               приложения (й) к лицензии</w:t>
      </w:r>
    </w:p>
    <w:bookmarkEnd w:id="264"/>
    <w:p>
      <w:pPr>
        <w:spacing w:after="0"/>
        <w:ind w:left="0"/>
        <w:jc w:val="both"/>
      </w:pPr>
      <w:bookmarkStart w:name="z602" w:id="265"/>
      <w:r>
        <w:rPr>
          <w:rFonts w:ascii="Times New Roman"/>
          <w:b w:val="false"/>
          <w:i w:val="false"/>
          <w:color w:val="000000"/>
          <w:sz w:val="28"/>
        </w:rPr>
        <w:t>
      В ______________________________________________________________</w:t>
      </w:r>
    </w:p>
    <w:bookmarkEnd w:id="265"/>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 xml:space="preserve"> филиала или 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 xml:space="preserve"> бизнес-идентификационного номера у головного юридического лица)</w:t>
      </w:r>
    </w:p>
    <w:p>
      <w:pPr>
        <w:spacing w:after="0"/>
        <w:ind w:left="0"/>
        <w:jc w:val="both"/>
      </w:pPr>
      <w:r>
        <w:rPr>
          <w:rFonts w:ascii="Times New Roman"/>
          <w:b w:val="false"/>
          <w:i w:val="false"/>
          <w:color w:val="000000"/>
          <w:sz w:val="28"/>
        </w:rPr>
        <w:t xml:space="preserve">       Прошу переоформить лицензию и (или) приложение(я) к лицензии (нужное подчеркнуть)</w:t>
      </w:r>
    </w:p>
    <w:p>
      <w:pPr>
        <w:spacing w:after="0"/>
        <w:ind w:left="0"/>
        <w:jc w:val="both"/>
      </w:pPr>
      <w:r>
        <w:rPr>
          <w:rFonts w:ascii="Times New Roman"/>
          <w:b w:val="false"/>
          <w:i w:val="false"/>
          <w:color w:val="000000"/>
          <w:sz w:val="28"/>
        </w:rPr>
        <w:t>№__________ от "___" _________ 20___ года, выданную(ое)(ых) ____________ (номер(а)</w:t>
      </w:r>
    </w:p>
    <w:p>
      <w:pPr>
        <w:spacing w:after="0"/>
        <w:ind w:left="0"/>
        <w:jc w:val="both"/>
      </w:pPr>
      <w:r>
        <w:rPr>
          <w:rFonts w:ascii="Times New Roman"/>
          <w:b w:val="false"/>
          <w:i w:val="false"/>
          <w:color w:val="000000"/>
          <w:sz w:val="28"/>
        </w:rPr>
        <w:t xml:space="preserve"> лицензии и (или) приложения(й) к лицензии, дата выдачи, наименование лицензиара,</w:t>
      </w:r>
    </w:p>
    <w:p>
      <w:pPr>
        <w:spacing w:after="0"/>
        <w:ind w:left="0"/>
        <w:jc w:val="both"/>
      </w:pPr>
      <w:r>
        <w:rPr>
          <w:rFonts w:ascii="Times New Roman"/>
          <w:b w:val="false"/>
          <w:i w:val="false"/>
          <w:color w:val="000000"/>
          <w:sz w:val="28"/>
        </w:rPr>
        <w:t>выдавшего лицензию и (или) приложение(я) к лицензии) на осуществление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вида деятельности и (или) подвида(ов) деятельности) по</w:t>
      </w:r>
    </w:p>
    <w:p>
      <w:pPr>
        <w:spacing w:after="0"/>
        <w:ind w:left="0"/>
        <w:jc w:val="both"/>
      </w:pPr>
      <w:r>
        <w:rPr>
          <w:rFonts w:ascii="Times New Roman"/>
          <w:b w:val="false"/>
          <w:i w:val="false"/>
          <w:color w:val="000000"/>
          <w:sz w:val="28"/>
        </w:rPr>
        <w:t xml:space="preserve">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 определенным</w:t>
      </w:r>
    </w:p>
    <w:p>
      <w:pPr>
        <w:spacing w:after="0"/>
        <w:ind w:left="0"/>
        <w:jc w:val="both"/>
      </w:pP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путем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а) слияния ____</w:t>
      </w:r>
    </w:p>
    <w:p>
      <w:pPr>
        <w:spacing w:after="0"/>
        <w:ind w:left="0"/>
        <w:jc w:val="both"/>
      </w:pPr>
      <w:r>
        <w:rPr>
          <w:rFonts w:ascii="Times New Roman"/>
          <w:b w:val="false"/>
          <w:i w:val="false"/>
          <w:color w:val="000000"/>
          <w:sz w:val="28"/>
        </w:rPr>
        <w:t>б) преобразования ____</w:t>
      </w:r>
    </w:p>
    <w:p>
      <w:pPr>
        <w:spacing w:after="0"/>
        <w:ind w:left="0"/>
        <w:jc w:val="both"/>
      </w:pPr>
      <w:r>
        <w:rPr>
          <w:rFonts w:ascii="Times New Roman"/>
          <w:b w:val="false"/>
          <w:i w:val="false"/>
          <w:color w:val="000000"/>
          <w:sz w:val="28"/>
        </w:rPr>
        <w:t>в) присоединения ____</w:t>
      </w:r>
    </w:p>
    <w:p>
      <w:pPr>
        <w:spacing w:after="0"/>
        <w:ind w:left="0"/>
        <w:jc w:val="both"/>
      </w:pPr>
      <w:r>
        <w:rPr>
          <w:rFonts w:ascii="Times New Roman"/>
          <w:b w:val="false"/>
          <w:i w:val="false"/>
          <w:color w:val="000000"/>
          <w:sz w:val="28"/>
        </w:rPr>
        <w:t>г) выделения ____</w:t>
      </w:r>
    </w:p>
    <w:p>
      <w:pPr>
        <w:spacing w:after="0"/>
        <w:ind w:left="0"/>
        <w:jc w:val="both"/>
      </w:pPr>
      <w:r>
        <w:rPr>
          <w:rFonts w:ascii="Times New Roman"/>
          <w:b w:val="false"/>
          <w:i w:val="false"/>
          <w:color w:val="000000"/>
          <w:sz w:val="28"/>
        </w:rPr>
        <w:t>д) 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 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 xml:space="preserve"> уведомлениях" 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 xml:space="preserve"> лицензии с указанием объектов________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 _________</w:t>
      </w:r>
    </w:p>
    <w:p>
      <w:pPr>
        <w:spacing w:after="0"/>
        <w:ind w:left="0"/>
        <w:jc w:val="both"/>
      </w:pPr>
      <w:r>
        <w:rPr>
          <w:rFonts w:ascii="Times New Roman"/>
          <w:b w:val="false"/>
          <w:i w:val="false"/>
          <w:color w:val="000000"/>
          <w:sz w:val="28"/>
        </w:rPr>
        <w:t>7) изменение наименования вида деятельности _________</w:t>
      </w:r>
    </w:p>
    <w:p>
      <w:pPr>
        <w:spacing w:after="0"/>
        <w:ind w:left="0"/>
        <w:jc w:val="both"/>
      </w:pPr>
      <w:r>
        <w:rPr>
          <w:rFonts w:ascii="Times New Roman"/>
          <w:b w:val="false"/>
          <w:i w:val="false"/>
          <w:color w:val="000000"/>
          <w:sz w:val="28"/>
        </w:rPr>
        <w:t>8) изменение наименования подвида деятельности _________</w:t>
      </w:r>
    </w:p>
    <w:p>
      <w:pPr>
        <w:spacing w:after="0"/>
        <w:ind w:left="0"/>
        <w:jc w:val="both"/>
      </w:pPr>
      <w:r>
        <w:rPr>
          <w:rFonts w:ascii="Times New Roman"/>
          <w:b w:val="false"/>
          <w:i w:val="false"/>
          <w:color w:val="000000"/>
          <w:sz w:val="28"/>
        </w:rPr>
        <w:t>на бумажном носителе _____ (поставить знак Х в случае, если необходимо получить</w:t>
      </w:r>
    </w:p>
    <w:p>
      <w:pPr>
        <w:spacing w:after="0"/>
        <w:ind w:left="0"/>
        <w:jc w:val="both"/>
      </w:pPr>
      <w:r>
        <w:rPr>
          <w:rFonts w:ascii="Times New Roman"/>
          <w:b w:val="false"/>
          <w:i w:val="false"/>
          <w:color w:val="000000"/>
          <w:sz w:val="28"/>
        </w:rPr>
        <w:t>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 xml:space="preserve">             район, населенный пункт, наименование улицы, номер дома/здания</w:t>
      </w:r>
    </w:p>
    <w:p>
      <w:pPr>
        <w:spacing w:after="0"/>
        <w:ind w:left="0"/>
        <w:jc w:val="both"/>
      </w:pPr>
      <w:r>
        <w:rPr>
          <w:rFonts w:ascii="Times New Roman"/>
          <w:b w:val="false"/>
          <w:i w:val="false"/>
          <w:color w:val="000000"/>
          <w:sz w:val="28"/>
        </w:rPr>
        <w:t xml:space="preserve">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 xml:space="preserve"> 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 xml:space="preserve"> 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 xml:space="preserve"> 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 xml:space="preserve"> 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 xml:space="preserve"> 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 xml:space="preserve"> 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 обращения через центр обслуживания населения). </w:t>
      </w:r>
    </w:p>
    <w:p>
      <w:pPr>
        <w:spacing w:after="0"/>
        <w:ind w:left="0"/>
        <w:jc w:val="both"/>
      </w:pPr>
      <w:r>
        <w:rPr>
          <w:rFonts w:ascii="Times New Roman"/>
          <w:b w:val="false"/>
          <w:i w:val="false"/>
          <w:color w:val="000000"/>
          <w:sz w:val="28"/>
        </w:rPr>
        <w:t xml:space="preserve">       Руководитель ____________________________________________________ (подпись)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оптовую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оптовой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266"/>
    <w:p>
      <w:pPr>
        <w:spacing w:after="0"/>
        <w:ind w:left="0"/>
        <w:jc w:val="left"/>
      </w:pPr>
      <w:r>
        <w:rPr>
          <w:rFonts w:ascii="Times New Roman"/>
          <w:b/>
          <w:i w:val="false"/>
          <w:color w:val="000000"/>
        </w:rPr>
        <w:t xml:space="preserve">              Заявление физического лица для переоформления лицензии и (или)</w:t>
      </w:r>
      <w:r>
        <w:br/>
      </w:r>
      <w:r>
        <w:rPr>
          <w:rFonts w:ascii="Times New Roman"/>
          <w:b/>
          <w:i w:val="false"/>
          <w:color w:val="000000"/>
        </w:rPr>
        <w:t xml:space="preserve">                               приложения к лицензии</w:t>
      </w:r>
    </w:p>
    <w:bookmarkEnd w:id="266"/>
    <w:p>
      <w:pPr>
        <w:spacing w:after="0"/>
        <w:ind w:left="0"/>
        <w:jc w:val="both"/>
      </w:pPr>
      <w:bookmarkStart w:name="z606" w:id="267"/>
      <w:r>
        <w:rPr>
          <w:rFonts w:ascii="Times New Roman"/>
          <w:b w:val="false"/>
          <w:i w:val="false"/>
          <w:color w:val="000000"/>
          <w:sz w:val="28"/>
        </w:rPr>
        <w:t>
      В______________________________________________________________</w:t>
      </w:r>
    </w:p>
    <w:bookmarkEnd w:id="267"/>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 к лицензии (нужное подчеркнуть)</w:t>
      </w:r>
    </w:p>
    <w:p>
      <w:pPr>
        <w:spacing w:after="0"/>
        <w:ind w:left="0"/>
        <w:jc w:val="both"/>
      </w:pPr>
      <w:r>
        <w:rPr>
          <w:rFonts w:ascii="Times New Roman"/>
          <w:b w:val="false"/>
          <w:i w:val="false"/>
          <w:color w:val="000000"/>
          <w:sz w:val="28"/>
        </w:rPr>
        <w:t>№____________ от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 (номер(а)</w:t>
      </w:r>
    </w:p>
    <w:p>
      <w:pPr>
        <w:spacing w:after="0"/>
        <w:ind w:left="0"/>
        <w:jc w:val="both"/>
      </w:pPr>
      <w:r>
        <w:rPr>
          <w:rFonts w:ascii="Times New Roman"/>
          <w:b w:val="false"/>
          <w:i w:val="false"/>
          <w:color w:val="000000"/>
          <w:sz w:val="28"/>
        </w:rPr>
        <w:t xml:space="preserve"> лицензии и (или) приложения(й) к лицензии, дата выдачи, наименование лицензиара,</w:t>
      </w:r>
    </w:p>
    <w:p>
      <w:pPr>
        <w:spacing w:after="0"/>
        <w:ind w:left="0"/>
        <w:jc w:val="both"/>
      </w:pPr>
      <w:r>
        <w:rPr>
          <w:rFonts w:ascii="Times New Roman"/>
          <w:b w:val="false"/>
          <w:i w:val="false"/>
          <w:color w:val="000000"/>
          <w:sz w:val="28"/>
        </w:rPr>
        <w:t>выдавшего ____________________________________________________________________</w:t>
      </w:r>
    </w:p>
    <w:p>
      <w:pPr>
        <w:spacing w:after="0"/>
        <w:ind w:left="0"/>
        <w:jc w:val="both"/>
      </w:pPr>
      <w:r>
        <w:rPr>
          <w:rFonts w:ascii="Times New Roman"/>
          <w:b w:val="false"/>
          <w:i w:val="false"/>
          <w:color w:val="000000"/>
          <w:sz w:val="28"/>
        </w:rPr>
        <w:t>лицензию и (или) приложение(я)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вида деятельности и (или) подвида(ов) деятельности) по</w:t>
      </w:r>
    </w:p>
    <w:p>
      <w:pPr>
        <w:spacing w:after="0"/>
        <w:ind w:left="0"/>
        <w:jc w:val="both"/>
      </w:pPr>
      <w:r>
        <w:rPr>
          <w:rFonts w:ascii="Times New Roman"/>
          <w:b w:val="false"/>
          <w:i w:val="false"/>
          <w:color w:val="000000"/>
          <w:sz w:val="28"/>
        </w:rPr>
        <w:t xml:space="preserve">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 лицензиата</w:t>
      </w:r>
    </w:p>
    <w:p>
      <w:pPr>
        <w:spacing w:after="0"/>
        <w:ind w:left="0"/>
        <w:jc w:val="both"/>
      </w:pP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наименования 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юридического адреса 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уведомлениях" 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лицензии с указанием объектов_____________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___________________на бумажном</w:t>
      </w:r>
    </w:p>
    <w:p>
      <w:pPr>
        <w:spacing w:after="0"/>
        <w:ind w:left="0"/>
        <w:jc w:val="both"/>
      </w:pPr>
      <w:r>
        <w:rPr>
          <w:rFonts w:ascii="Times New Roman"/>
          <w:b w:val="false"/>
          <w:i w:val="false"/>
          <w:color w:val="000000"/>
          <w:sz w:val="28"/>
        </w:rPr>
        <w:t>носителе _____ (поставить знак Х в случае, если необходимо получить лицензию на</w:t>
      </w:r>
    </w:p>
    <w:p>
      <w:pPr>
        <w:spacing w:after="0"/>
        <w:ind w:left="0"/>
        <w:jc w:val="both"/>
      </w:pPr>
      <w:r>
        <w:rPr>
          <w:rFonts w:ascii="Times New Roman"/>
          <w:b w:val="false"/>
          <w:i w:val="false"/>
          <w:color w:val="000000"/>
          <w:sz w:val="28"/>
        </w:rPr>
        <w:t xml:space="preserve">бумажном носителе) </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обращения через центр обслуживания населения).</w:t>
      </w:r>
    </w:p>
    <w:p>
      <w:pPr>
        <w:spacing w:after="0"/>
        <w:ind w:left="0"/>
        <w:jc w:val="both"/>
      </w:pPr>
      <w:r>
        <w:rPr>
          <w:rFonts w:ascii="Times New Roman"/>
          <w:b w:val="false"/>
          <w:i w:val="false"/>
          <w:color w:val="000000"/>
          <w:sz w:val="28"/>
        </w:rPr>
        <w:t xml:space="preserve">       Физическое лицо ________________________________________________ (подпись)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9" w:id="268"/>
    <w:p>
      <w:pPr>
        <w:spacing w:after="0"/>
        <w:ind w:left="0"/>
        <w:jc w:val="left"/>
      </w:pPr>
      <w:r>
        <w:rPr>
          <w:rFonts w:ascii="Times New Roman"/>
          <w:b/>
          <w:i w:val="false"/>
          <w:color w:val="000000"/>
        </w:rPr>
        <w:t xml:space="preserve"> Правила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bookmarkEnd w:id="26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1" w:id="269"/>
    <w:p>
      <w:pPr>
        <w:spacing w:after="0"/>
        <w:ind w:left="0"/>
        <w:jc w:val="left"/>
      </w:pPr>
      <w:r>
        <w:rPr>
          <w:rFonts w:ascii="Times New Roman"/>
          <w:b/>
          <w:i w:val="false"/>
          <w:color w:val="000000"/>
        </w:rPr>
        <w:t xml:space="preserve"> Глава 1. Общие положения</w:t>
      </w:r>
    </w:p>
    <w:bookmarkEnd w:id="269"/>
    <w:bookmarkStart w:name="z612" w:id="27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270"/>
    <w:bookmarkStart w:name="z613" w:id="271"/>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271"/>
    <w:bookmarkStart w:name="z614" w:id="272"/>
    <w:p>
      <w:pPr>
        <w:spacing w:after="0"/>
        <w:ind w:left="0"/>
        <w:jc w:val="left"/>
      </w:pPr>
      <w:r>
        <w:rPr>
          <w:rFonts w:ascii="Times New Roman"/>
          <w:b/>
          <w:i w:val="false"/>
          <w:color w:val="000000"/>
        </w:rPr>
        <w:t xml:space="preserve"> Глава 2. Порядок оказания государственной услуги</w:t>
      </w:r>
    </w:p>
    <w:bookmarkEnd w:id="272"/>
    <w:bookmarkStart w:name="z615" w:id="27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 посредством веб-портала "электронного правительства" www.egov.kz (далее – портал).</w:t>
      </w:r>
    </w:p>
    <w:bookmarkEnd w:id="273"/>
    <w:bookmarkStart w:name="z616" w:id="274"/>
    <w:p>
      <w:pPr>
        <w:spacing w:after="0"/>
        <w:ind w:left="0"/>
        <w:jc w:val="both"/>
      </w:pPr>
      <w:r>
        <w:rPr>
          <w:rFonts w:ascii="Times New Roman"/>
          <w:b w:val="false"/>
          <w:i w:val="false"/>
          <w:color w:val="000000"/>
          <w:sz w:val="28"/>
        </w:rPr>
        <w:t>
      При получении и/или переоформлении лицензии заявление в форме электронного документа с перечнем необходимых документов для оказания государственной услуги, удостоверенное электронной цифровой подписью (далее – ЭЦП) услугополучателя, принимается через портал.</w:t>
      </w:r>
    </w:p>
    <w:bookmarkEnd w:id="274"/>
    <w:bookmarkStart w:name="z617" w:id="27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75"/>
    <w:bookmarkStart w:name="z618" w:id="276"/>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76"/>
    <w:bookmarkStart w:name="z619" w:id="277"/>
    <w:p>
      <w:pPr>
        <w:spacing w:after="0"/>
        <w:ind w:left="0"/>
        <w:jc w:val="both"/>
      </w:pPr>
      <w:r>
        <w:rPr>
          <w:rFonts w:ascii="Times New Roman"/>
          <w:b w:val="false"/>
          <w:i w:val="false"/>
          <w:color w:val="000000"/>
          <w:sz w:val="28"/>
        </w:rPr>
        <w:t xml:space="preserve">
      При обращении через портал услугополучателю направляется статус о принятии запроса для оказания государственной услуги. </w:t>
      </w:r>
    </w:p>
    <w:bookmarkEnd w:id="277"/>
    <w:bookmarkStart w:name="z620" w:id="278"/>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 </w:t>
      </w:r>
    </w:p>
    <w:bookmarkEnd w:id="278"/>
    <w:bookmarkStart w:name="z621" w:id="279"/>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79"/>
    <w:bookmarkStart w:name="z622" w:id="280"/>
    <w:p>
      <w:pPr>
        <w:spacing w:after="0"/>
        <w:ind w:left="0"/>
        <w:jc w:val="both"/>
      </w:pPr>
      <w:r>
        <w:rPr>
          <w:rFonts w:ascii="Times New Roman"/>
          <w:b w:val="false"/>
          <w:i w:val="false"/>
          <w:color w:val="000000"/>
          <w:sz w:val="28"/>
        </w:rPr>
        <w:t>
      4. Согласно статье 33 Закона о разрешениях лицензия и (или) приложение к лицензии подлежат переоформлению в следующих случаях:</w:t>
      </w:r>
    </w:p>
    <w:bookmarkEnd w:id="280"/>
    <w:bookmarkStart w:name="z623" w:id="281"/>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281"/>
    <w:bookmarkStart w:name="z624" w:id="282"/>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bookmarkEnd w:id="282"/>
    <w:bookmarkStart w:name="z625" w:id="283"/>
    <w:p>
      <w:pPr>
        <w:spacing w:after="0"/>
        <w:ind w:left="0"/>
        <w:jc w:val="both"/>
      </w:pPr>
      <w:r>
        <w:rPr>
          <w:rFonts w:ascii="Times New Roman"/>
          <w:b w:val="false"/>
          <w:i w:val="false"/>
          <w:color w:val="000000"/>
          <w:sz w:val="28"/>
        </w:rPr>
        <w:t>
      3) реорганизации юридического лица-лицензиата в соответствии с порядком, определенным статьей 34 Закона о разрешениях;</w:t>
      </w:r>
    </w:p>
    <w:bookmarkEnd w:id="283"/>
    <w:bookmarkStart w:name="z626" w:id="284"/>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(при указании адреса в лицензии);</w:t>
      </w:r>
    </w:p>
    <w:bookmarkEnd w:id="284"/>
    <w:bookmarkStart w:name="z627" w:id="285"/>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о разрешениях;</w:t>
      </w:r>
    </w:p>
    <w:bookmarkEnd w:id="285"/>
    <w:bookmarkStart w:name="z628" w:id="286"/>
    <w:p>
      <w:pPr>
        <w:spacing w:after="0"/>
        <w:ind w:left="0"/>
        <w:jc w:val="both"/>
      </w:pPr>
      <w:r>
        <w:rPr>
          <w:rFonts w:ascii="Times New Roman"/>
          <w:b w:val="false"/>
          <w:i w:val="false"/>
          <w:color w:val="000000"/>
          <w:sz w:val="28"/>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286"/>
    <w:bookmarkStart w:name="z629" w:id="287"/>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End w:id="287"/>
    <w:bookmarkStart w:name="z630" w:id="288"/>
    <w:p>
      <w:pPr>
        <w:spacing w:after="0"/>
        <w:ind w:left="0"/>
        <w:jc w:val="both"/>
      </w:pPr>
      <w:r>
        <w:rPr>
          <w:rFonts w:ascii="Times New Roman"/>
          <w:b w:val="false"/>
          <w:i w:val="false"/>
          <w:color w:val="000000"/>
          <w:sz w:val="28"/>
        </w:rPr>
        <w:t>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288"/>
    <w:bookmarkStart w:name="z631" w:id="289"/>
    <w:p>
      <w:pPr>
        <w:spacing w:after="0"/>
        <w:ind w:left="0"/>
        <w:jc w:val="both"/>
      </w:pPr>
      <w:r>
        <w:rPr>
          <w:rFonts w:ascii="Times New Roman"/>
          <w:b w:val="false"/>
          <w:i w:val="false"/>
          <w:color w:val="000000"/>
          <w:sz w:val="28"/>
        </w:rPr>
        <w:t>
      При изменении наименования вида и (или) подвида деятельности, для которых введен разрешительный порядок, лицензиат подает заявление о переоформлении лицензии и (или) приложения к лицензии.</w:t>
      </w:r>
    </w:p>
    <w:bookmarkEnd w:id="289"/>
    <w:bookmarkStart w:name="z632" w:id="290"/>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End w:id="290"/>
    <w:bookmarkStart w:name="z633" w:id="29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35 Закона о разрешениях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оформления лицензии только в электронной форме, а также случаев прекращения действия лицензии и (или) приложения к лицензии по следующим основаниям, предусмотренным подпунктами 6) и 7) пункта 1 статьи 35 Закона:</w:t>
      </w:r>
    </w:p>
    <w:bookmarkEnd w:id="291"/>
    <w:bookmarkStart w:name="z634" w:id="292"/>
    <w:p>
      <w:pPr>
        <w:spacing w:after="0"/>
        <w:ind w:left="0"/>
        <w:jc w:val="both"/>
      </w:pPr>
      <w:r>
        <w:rPr>
          <w:rFonts w:ascii="Times New Roman"/>
          <w:b w:val="false"/>
          <w:i w:val="false"/>
          <w:color w:val="000000"/>
          <w:sz w:val="28"/>
        </w:rPr>
        <w:t xml:space="preserve">
      исключения лицензии или отдельного вида деятельности и (или) подвида деятельности или действия (операции) из приложения 1 к </w:t>
      </w:r>
      <w:r>
        <w:rPr>
          <w:rFonts w:ascii="Times New Roman"/>
          <w:b w:val="false"/>
          <w:i w:val="false"/>
          <w:color w:val="000000"/>
          <w:sz w:val="28"/>
        </w:rPr>
        <w:t>Закону</w:t>
      </w:r>
      <w:r>
        <w:rPr>
          <w:rFonts w:ascii="Times New Roman"/>
          <w:b w:val="false"/>
          <w:i w:val="false"/>
          <w:color w:val="000000"/>
          <w:sz w:val="28"/>
        </w:rPr>
        <w:t>;</w:t>
      </w:r>
    </w:p>
    <w:bookmarkEnd w:id="292"/>
    <w:bookmarkStart w:name="z635" w:id="293"/>
    <w:p>
      <w:pPr>
        <w:spacing w:after="0"/>
        <w:ind w:left="0"/>
        <w:jc w:val="both"/>
      </w:pPr>
      <w:r>
        <w:rPr>
          <w:rFonts w:ascii="Times New Roman"/>
          <w:b w:val="false"/>
          <w:i w:val="false"/>
          <w:color w:val="000000"/>
          <w:sz w:val="28"/>
        </w:rPr>
        <w:t>
      исключения лицензиата из числа лиц, подлежащих лицензированию.</w:t>
      </w:r>
    </w:p>
    <w:bookmarkEnd w:id="293"/>
    <w:bookmarkStart w:name="z636" w:id="294"/>
    <w:p>
      <w:pPr>
        <w:spacing w:after="0"/>
        <w:ind w:left="0"/>
        <w:jc w:val="both"/>
      </w:pPr>
      <w:r>
        <w:rPr>
          <w:rFonts w:ascii="Times New Roman"/>
          <w:b w:val="false"/>
          <w:i w:val="false"/>
          <w:color w:val="000000"/>
          <w:sz w:val="28"/>
        </w:rPr>
        <w:t xml:space="preserve">
      5.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294"/>
    <w:bookmarkStart w:name="z637" w:id="295"/>
    <w:p>
      <w:pPr>
        <w:spacing w:after="0"/>
        <w:ind w:left="0"/>
        <w:jc w:val="both"/>
      </w:pPr>
      <w:r>
        <w:rPr>
          <w:rFonts w:ascii="Times New Roman"/>
          <w:b w:val="false"/>
          <w:i w:val="false"/>
          <w:color w:val="000000"/>
          <w:sz w:val="28"/>
        </w:rPr>
        <w:t>
      Услугодатель в течение 1 (одного) рабочего дня с момента получения документов услугополучателя проверяет полноту представленных документов.</w:t>
      </w:r>
    </w:p>
    <w:bookmarkEnd w:id="295"/>
    <w:bookmarkStart w:name="z638" w:id="296"/>
    <w:p>
      <w:pPr>
        <w:spacing w:after="0"/>
        <w:ind w:left="0"/>
        <w:jc w:val="both"/>
      </w:pPr>
      <w:r>
        <w:rPr>
          <w:rFonts w:ascii="Times New Roman"/>
          <w:b w:val="false"/>
          <w:i w:val="false"/>
          <w:color w:val="000000"/>
          <w:sz w:val="28"/>
        </w:rPr>
        <w:t>
      При установлении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296"/>
    <w:bookmarkStart w:name="z639" w:id="29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документов, вводит документы, обрабатывает в информационной системе "е-лицензировании" и результат государственной услуги направляет услугополучателю:</w:t>
      </w:r>
    </w:p>
    <w:bookmarkEnd w:id="297"/>
    <w:bookmarkStart w:name="z640" w:id="298"/>
    <w:p>
      <w:pPr>
        <w:spacing w:after="0"/>
        <w:ind w:left="0"/>
        <w:jc w:val="both"/>
      </w:pPr>
      <w:r>
        <w:rPr>
          <w:rFonts w:ascii="Times New Roman"/>
          <w:b w:val="false"/>
          <w:i w:val="false"/>
          <w:color w:val="000000"/>
          <w:sz w:val="28"/>
        </w:rPr>
        <w:t xml:space="preserve">
      1) при выдаче лицензии либо мотивированного ответа об отказе в оказании государственной услуги в случаях и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32 Закона о разрешениях – не позднее 1 (одного) рабочего дня, следующего за днем регистрации указанного заявления;</w:t>
      </w:r>
    </w:p>
    <w:bookmarkEnd w:id="298"/>
    <w:bookmarkStart w:name="z641" w:id="299"/>
    <w:p>
      <w:pPr>
        <w:spacing w:after="0"/>
        <w:ind w:left="0"/>
        <w:jc w:val="both"/>
      </w:pPr>
      <w:r>
        <w:rPr>
          <w:rFonts w:ascii="Times New Roman"/>
          <w:b w:val="false"/>
          <w:i w:val="false"/>
          <w:color w:val="000000"/>
          <w:sz w:val="28"/>
        </w:rPr>
        <w:t>
      2) при переоформлении лицензии – не позднее 1 (одного) рабочего дня, следующего за днем регистрации указанного заявления.</w:t>
      </w:r>
    </w:p>
    <w:bookmarkEnd w:id="299"/>
    <w:bookmarkStart w:name="z642" w:id="300"/>
    <w:p>
      <w:pPr>
        <w:spacing w:after="0"/>
        <w:ind w:left="0"/>
        <w:jc w:val="both"/>
      </w:pPr>
      <w:r>
        <w:rPr>
          <w:rFonts w:ascii="Times New Roman"/>
          <w:b w:val="false"/>
          <w:i w:val="false"/>
          <w:color w:val="000000"/>
          <w:sz w:val="28"/>
        </w:rPr>
        <w:t>
      6.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300"/>
    <w:bookmarkStart w:name="z643" w:id="301"/>
    <w:p>
      <w:pPr>
        <w:spacing w:after="0"/>
        <w:ind w:left="0"/>
        <w:jc w:val="both"/>
      </w:pPr>
      <w:r>
        <w:rPr>
          <w:rFonts w:ascii="Times New Roman"/>
          <w:b w:val="false"/>
          <w:i w:val="false"/>
          <w:color w:val="000000"/>
          <w:sz w:val="28"/>
        </w:rPr>
        <w:t>
      7.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301"/>
    <w:bookmarkStart w:name="z644" w:id="302"/>
    <w:p>
      <w:pPr>
        <w:spacing w:after="0"/>
        <w:ind w:left="0"/>
        <w:jc w:val="both"/>
      </w:pPr>
      <w:r>
        <w:rPr>
          <w:rFonts w:ascii="Times New Roman"/>
          <w:b w:val="false"/>
          <w:i w:val="false"/>
          <w:color w:val="000000"/>
          <w:sz w:val="28"/>
        </w:rPr>
        <w:t>
      8. При сбое информационной системы, содержащей необходимые сведения для оказания государственной услуги, услугодатель в течение 30 (минут) с момента сбоя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02"/>
    <w:bookmarkStart w:name="z645" w:id="30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03"/>
    <w:bookmarkStart w:name="z646" w:id="304"/>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04"/>
    <w:bookmarkStart w:name="z647" w:id="305"/>
    <w:p>
      <w:pPr>
        <w:spacing w:after="0"/>
        <w:ind w:left="0"/>
        <w:jc w:val="both"/>
      </w:pPr>
      <w:r>
        <w:rPr>
          <w:rFonts w:ascii="Times New Roman"/>
          <w:b w:val="false"/>
          <w:i w:val="false"/>
          <w:color w:val="000000"/>
          <w:sz w:val="28"/>
        </w:rPr>
        <w:t>
      на имя руководителя услугодателя;</w:t>
      </w:r>
    </w:p>
    <w:bookmarkEnd w:id="305"/>
    <w:bookmarkStart w:name="z648" w:id="30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06"/>
    <w:bookmarkStart w:name="z649" w:id="30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07"/>
    <w:bookmarkStart w:name="z650" w:id="308"/>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08"/>
    <w:bookmarkStart w:name="z651" w:id="30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309"/>
    <w:bookmarkStart w:name="z652" w:id="31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10"/>
    <w:bookmarkStart w:name="z653" w:id="3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312"/>
    <w:p>
      <w:pPr>
        <w:spacing w:after="0"/>
        <w:ind w:left="0"/>
        <w:jc w:val="both"/>
      </w:pPr>
      <w:r>
        <w:rPr>
          <w:rFonts w:ascii="Times New Roman"/>
          <w:b w:val="false"/>
          <w:i w:val="false"/>
          <w:color w:val="000000"/>
          <w:sz w:val="28"/>
        </w:rPr>
        <w:t xml:space="preserve">
      10.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312"/>
    <w:bookmarkStart w:name="z656" w:id="31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хранение</w:t>
            </w:r>
            <w:r>
              <w:br/>
            </w:r>
            <w:r>
              <w:rPr>
                <w:rFonts w:ascii="Times New Roman"/>
                <w:b w:val="false"/>
                <w:i w:val="false"/>
                <w:color w:val="000000"/>
                <w:sz w:val="20"/>
              </w:rPr>
              <w:t>и розничную реализацию</w:t>
            </w:r>
            <w:r>
              <w:br/>
            </w:r>
            <w:r>
              <w:rPr>
                <w:rFonts w:ascii="Times New Roman"/>
                <w:b w:val="false"/>
                <w:i w:val="false"/>
                <w:color w:val="000000"/>
                <w:sz w:val="20"/>
              </w:rPr>
              <w:t>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розничной</w:t>
            </w:r>
            <w:r>
              <w:br/>
            </w:r>
            <w:r>
              <w:rPr>
                <w:rFonts w:ascii="Times New Roman"/>
                <w:b w:val="false"/>
                <w:i w:val="false"/>
                <w:color w:val="000000"/>
                <w:sz w:val="20"/>
              </w:rPr>
              <w:t>реализации алкогольной</w:t>
            </w:r>
            <w:r>
              <w:br/>
            </w:r>
            <w:r>
              <w:rPr>
                <w:rFonts w:ascii="Times New Roman"/>
                <w:b w:val="false"/>
                <w:i w:val="false"/>
                <w:color w:val="000000"/>
                <w:sz w:val="20"/>
              </w:rPr>
              <w:t>продукции на территории</w:t>
            </w:r>
            <w:r>
              <w:br/>
            </w:r>
            <w:r>
              <w:rPr>
                <w:rFonts w:ascii="Times New Roman"/>
                <w:b w:val="false"/>
                <w:i w:val="false"/>
                <w:color w:val="000000"/>
                <w:sz w:val="20"/>
              </w:rPr>
              <w:t>ее производства"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государственной услуги: </w:t>
            </w:r>
          </w:p>
          <w:p>
            <w:pPr>
              <w:spacing w:after="20"/>
              <w:ind w:left="20"/>
              <w:jc w:val="both"/>
            </w:pPr>
            <w:r>
              <w:rPr>
                <w:rFonts w:ascii="Times New Roman"/>
                <w:b w:val="false"/>
                <w:i w:val="false"/>
                <w:color w:val="000000"/>
                <w:sz w:val="20"/>
              </w:rPr>
              <w:t xml:space="preserve">
1.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w:t>
            </w:r>
          </w:p>
          <w:p>
            <w:pPr>
              <w:spacing w:after="20"/>
              <w:ind w:left="20"/>
              <w:jc w:val="both"/>
            </w:pPr>
            <w:r>
              <w:rPr>
                <w:rFonts w:ascii="Times New Roman"/>
                <w:b w:val="false"/>
                <w:i w:val="false"/>
                <w:color w:val="000000"/>
                <w:sz w:val="20"/>
              </w:rPr>
              <w:t>
2. Переоформление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указанных в пункте 9 настоящего Перечня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2) переоформление лицензии – не позднее 1 (одного) рабочего дня, следующего за днем регистрации указанного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столице, городах республиканского и областного значения – 100 МРП;</w:t>
            </w:r>
          </w:p>
          <w:p>
            <w:pPr>
              <w:spacing w:after="20"/>
              <w:ind w:left="20"/>
              <w:jc w:val="both"/>
            </w:pPr>
            <w:r>
              <w:rPr>
                <w:rFonts w:ascii="Times New Roman"/>
                <w:b w:val="false"/>
                <w:i w:val="false"/>
                <w:color w:val="000000"/>
                <w:sz w:val="20"/>
              </w:rPr>
              <w:t>
в городах районного значения и поселках – 70 МРП;</w:t>
            </w:r>
          </w:p>
          <w:p>
            <w:pPr>
              <w:spacing w:after="20"/>
              <w:ind w:left="20"/>
              <w:jc w:val="both"/>
            </w:pPr>
            <w:r>
              <w:rPr>
                <w:rFonts w:ascii="Times New Roman"/>
                <w:b w:val="false"/>
                <w:i w:val="false"/>
                <w:color w:val="000000"/>
                <w:sz w:val="20"/>
              </w:rPr>
              <w:t>
в сельских населенных пунктах – 30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2</w:t>
            </w:r>
            <w:r>
              <w:rPr>
                <w:rFonts w:ascii="Times New Roman"/>
                <w:b w:val="false"/>
                <w:i w:val="false"/>
                <w:color w:val="000000"/>
                <w:sz w:val="20"/>
              </w:rPr>
              <w:t xml:space="preserve"> или </w:t>
            </w:r>
            <w:r>
              <w:rPr>
                <w:rFonts w:ascii="Times New Roman"/>
                <w:b w:val="false"/>
                <w:i w:val="false"/>
                <w:color w:val="000000"/>
                <w:sz w:val="20"/>
              </w:rPr>
              <w:t>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xml:space="preserve">
форма сведений к квалификационным требованиям, для осуществления деятельности хранения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документы, в форме электронного документа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приложениям 5</w:t>
            </w:r>
            <w:r>
              <w:rPr>
                <w:rFonts w:ascii="Times New Roman"/>
                <w:b w:val="false"/>
                <w:i w:val="false"/>
                <w:color w:val="000000"/>
                <w:sz w:val="20"/>
              </w:rPr>
              <w:t xml:space="preserve"> или </w:t>
            </w:r>
            <w:r>
              <w:rPr>
                <w:rFonts w:ascii="Times New Roman"/>
                <w:b w:val="false"/>
                <w:i w:val="false"/>
                <w:color w:val="000000"/>
                <w:sz w:val="20"/>
              </w:rPr>
              <w:t>6</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розничную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розничной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6" w:id="314"/>
    <w:p>
      <w:pPr>
        <w:spacing w:after="0"/>
        <w:ind w:left="0"/>
        <w:jc w:val="left"/>
      </w:pPr>
      <w:r>
        <w:rPr>
          <w:rFonts w:ascii="Times New Roman"/>
          <w:b/>
          <w:i w:val="false"/>
          <w:color w:val="000000"/>
        </w:rPr>
        <w:t xml:space="preserve">              Заявление юридического лица для получения лицензии и (или)</w:t>
      </w:r>
      <w:r>
        <w:br/>
      </w:r>
      <w:r>
        <w:rPr>
          <w:rFonts w:ascii="Times New Roman"/>
          <w:b/>
          <w:i w:val="false"/>
          <w:color w:val="000000"/>
        </w:rPr>
        <w:t xml:space="preserve">                               приложения к лицензии</w:t>
      </w:r>
    </w:p>
    <w:bookmarkEnd w:id="314"/>
    <w:p>
      <w:pPr>
        <w:spacing w:after="0"/>
        <w:ind w:left="0"/>
        <w:jc w:val="both"/>
      </w:pPr>
      <w:bookmarkStart w:name="z737" w:id="315"/>
      <w:r>
        <w:rPr>
          <w:rFonts w:ascii="Times New Roman"/>
          <w:b w:val="false"/>
          <w:i w:val="false"/>
          <w:color w:val="000000"/>
          <w:sz w:val="28"/>
        </w:rPr>
        <w:t>
      В_________________________________________________________________________</w:t>
      </w:r>
    </w:p>
    <w:bookmarkEnd w:id="315"/>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 xml:space="preserve"> филиала или 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бизнес-идентификационного номера у головного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 на</w:t>
      </w:r>
    </w:p>
    <w:p>
      <w:pPr>
        <w:spacing w:after="0"/>
        <w:ind w:left="0"/>
        <w:jc w:val="both"/>
      </w:pPr>
      <w:r>
        <w:rPr>
          <w:rFonts w:ascii="Times New Roman"/>
          <w:b w:val="false"/>
          <w:i w:val="false"/>
          <w:color w:val="000000"/>
          <w:sz w:val="28"/>
        </w:rPr>
        <w:t>бумажном носителе _____ (поставить знак Х в случае, если необходимо получить лицензию</w:t>
      </w:r>
    </w:p>
    <w:p>
      <w:pPr>
        <w:spacing w:after="0"/>
        <w:ind w:left="0"/>
        <w:jc w:val="both"/>
      </w:pPr>
      <w:r>
        <w:rPr>
          <w:rFonts w:ascii="Times New Roman"/>
          <w:b w:val="false"/>
          <w:i w:val="false"/>
          <w:color w:val="000000"/>
          <w:sz w:val="28"/>
        </w:rPr>
        <w:t xml:space="preserve">на бумажном носителе) </w:t>
      </w:r>
    </w:p>
    <w:p>
      <w:pPr>
        <w:spacing w:after="0"/>
        <w:ind w:left="0"/>
        <w:jc w:val="both"/>
      </w:pPr>
      <w:r>
        <w:rPr>
          <w:rFonts w:ascii="Times New Roman"/>
          <w:b w:val="false"/>
          <w:i w:val="false"/>
          <w:color w:val="000000"/>
          <w:sz w:val="28"/>
        </w:rPr>
        <w:t>Адрес юридического лица _________________________________________________________</w:t>
      </w:r>
    </w:p>
    <w:p>
      <w:pPr>
        <w:spacing w:after="0"/>
        <w:ind w:left="0"/>
        <w:jc w:val="both"/>
      </w:pPr>
      <w:r>
        <w:rPr>
          <w:rFonts w:ascii="Times New Roman"/>
          <w:b w:val="false"/>
          <w:i w:val="false"/>
          <w:color w:val="000000"/>
          <w:sz w:val="28"/>
        </w:rPr>
        <w:t xml:space="preserve"> (почтовый индекс, страна (для иностранного юридического лица), область, город, район,</w:t>
      </w:r>
    </w:p>
    <w:p>
      <w:pPr>
        <w:spacing w:after="0"/>
        <w:ind w:left="0"/>
        <w:jc w:val="both"/>
      </w:pPr>
      <w:r>
        <w:rPr>
          <w:rFonts w:ascii="Times New Roman"/>
          <w:b w:val="false"/>
          <w:i w:val="false"/>
          <w:color w:val="000000"/>
          <w:sz w:val="28"/>
        </w:rPr>
        <w:t xml:space="preserve"> 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Электронная почта __________________________________________________ </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 xml:space="preserve">дома/здания (стационарного помещения) </w:t>
      </w:r>
    </w:p>
    <w:p>
      <w:pPr>
        <w:spacing w:after="0"/>
        <w:ind w:left="0"/>
        <w:jc w:val="both"/>
      </w:pPr>
      <w:r>
        <w:rPr>
          <w:rFonts w:ascii="Times New Roman"/>
          <w:b w:val="false"/>
          <w:i w:val="false"/>
          <w:color w:val="000000"/>
          <w:sz w:val="28"/>
        </w:rPr>
        <w:t xml:space="preserve">       Прилагается ______ листов. </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 xml:space="preserve"> 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 xml:space="preserve"> 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 xml:space="preserve"> лицензии и (или) приложения к лицензии; заявитель согласен на удостоверение заявления </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 обращения через центр обслуживания населения). </w:t>
      </w:r>
    </w:p>
    <w:p>
      <w:pPr>
        <w:spacing w:after="0"/>
        <w:ind w:left="0"/>
        <w:jc w:val="both"/>
      </w:pPr>
      <w:r>
        <w:rPr>
          <w:rFonts w:ascii="Times New Roman"/>
          <w:b w:val="false"/>
          <w:i w:val="false"/>
          <w:color w:val="000000"/>
          <w:sz w:val="28"/>
        </w:rPr>
        <w:t xml:space="preserve">       Руководитель _____________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розничную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розничной</w:t>
            </w:r>
            <w:r>
              <w:br/>
            </w:r>
            <w:r>
              <w:rPr>
                <w:rFonts w:ascii="Times New Roman"/>
                <w:b w:val="false"/>
                <w:i w:val="false"/>
                <w:color w:val="000000"/>
                <w:sz w:val="20"/>
              </w:rPr>
              <w:t>реализации алкогольной</w:t>
            </w:r>
            <w:r>
              <w:br/>
            </w:r>
            <w:r>
              <w:rPr>
                <w:rFonts w:ascii="Times New Roman"/>
                <w:b w:val="false"/>
                <w:i w:val="false"/>
                <w:color w:val="000000"/>
                <w:sz w:val="20"/>
              </w:rPr>
              <w:t>продукции на территории</w:t>
            </w:r>
            <w:r>
              <w:br/>
            </w:r>
            <w:r>
              <w:rPr>
                <w:rFonts w:ascii="Times New Roman"/>
                <w:b w:val="false"/>
                <w:i w:val="false"/>
                <w:color w:val="000000"/>
                <w:sz w:val="20"/>
              </w:rPr>
              <w:t>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0" w:id="316"/>
    <w:p>
      <w:pPr>
        <w:spacing w:after="0"/>
        <w:ind w:left="0"/>
        <w:jc w:val="left"/>
      </w:pPr>
      <w:r>
        <w:rPr>
          <w:rFonts w:ascii="Times New Roman"/>
          <w:b/>
          <w:i w:val="false"/>
          <w:color w:val="000000"/>
        </w:rPr>
        <w:t xml:space="preserve">              Заявление физического лица для получения лицензии и (или)</w:t>
      </w:r>
      <w:r>
        <w:br/>
      </w:r>
      <w:r>
        <w:rPr>
          <w:rFonts w:ascii="Times New Roman"/>
          <w:b/>
          <w:i w:val="false"/>
          <w:color w:val="000000"/>
        </w:rPr>
        <w:t xml:space="preserve">                         приложения к лицензии</w:t>
      </w:r>
    </w:p>
    <w:bookmarkEnd w:id="316"/>
    <w:p>
      <w:pPr>
        <w:spacing w:after="0"/>
        <w:ind w:left="0"/>
        <w:jc w:val="both"/>
      </w:pPr>
      <w:bookmarkStart w:name="z741" w:id="317"/>
      <w:r>
        <w:rPr>
          <w:rFonts w:ascii="Times New Roman"/>
          <w:b w:val="false"/>
          <w:i w:val="false"/>
          <w:color w:val="000000"/>
          <w:sz w:val="28"/>
        </w:rPr>
        <w:t>
      В ________________________________________________________________________</w:t>
      </w:r>
    </w:p>
    <w:bookmarkEnd w:id="317"/>
    <w:p>
      <w:pPr>
        <w:spacing w:after="0"/>
        <w:ind w:left="0"/>
        <w:jc w:val="both"/>
      </w:pPr>
      <w:r>
        <w:rPr>
          <w:rFonts w:ascii="Times New Roman"/>
          <w:b w:val="false"/>
          <w:i w:val="false"/>
          <w:color w:val="000000"/>
          <w:sz w:val="28"/>
        </w:rPr>
        <w:t xml:space="preserve"> (полное наименование лицензиара) от</w:t>
      </w:r>
    </w:p>
    <w:p>
      <w:pPr>
        <w:spacing w:after="0"/>
        <w:ind w:left="0"/>
        <w:jc w:val="both"/>
      </w:pPr>
      <w:r>
        <w:rPr>
          <w:rFonts w:ascii="Times New Roman"/>
          <w:b w:val="false"/>
          <w:i w:val="false"/>
          <w:color w:val="000000"/>
          <w:sz w:val="28"/>
        </w:rPr>
        <w:t>__________________________________________________________________ (фамилия имя</w:t>
      </w:r>
    </w:p>
    <w:p>
      <w:pPr>
        <w:spacing w:after="0"/>
        <w:ind w:left="0"/>
        <w:jc w:val="both"/>
      </w:pPr>
      <w:r>
        <w:rPr>
          <w:rFonts w:ascii="Times New Roman"/>
          <w:b w:val="false"/>
          <w:i w:val="false"/>
          <w:color w:val="000000"/>
          <w:sz w:val="28"/>
        </w:rPr>
        <w:t xml:space="preserve"> отчество (при его наличии) физического лица, индивидуальный 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 (указать</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 на бумажном</w:t>
      </w:r>
    </w:p>
    <w:p>
      <w:pPr>
        <w:spacing w:after="0"/>
        <w:ind w:left="0"/>
        <w:jc w:val="both"/>
      </w:pPr>
      <w:r>
        <w:rPr>
          <w:rFonts w:ascii="Times New Roman"/>
          <w:b w:val="false"/>
          <w:i w:val="false"/>
          <w:color w:val="000000"/>
          <w:sz w:val="28"/>
        </w:rPr>
        <w:t>носителе _____ (поставить знак Х в случае, если необходимо получить лицензию на</w:t>
      </w:r>
    </w:p>
    <w:p>
      <w:pPr>
        <w:spacing w:after="0"/>
        <w:ind w:left="0"/>
        <w:jc w:val="both"/>
      </w:pPr>
      <w:r>
        <w:rPr>
          <w:rFonts w:ascii="Times New Roman"/>
          <w:b w:val="false"/>
          <w:i w:val="false"/>
          <w:color w:val="000000"/>
          <w:sz w:val="28"/>
        </w:rPr>
        <w:t>бумажном носителе)</w:t>
      </w:r>
    </w:p>
    <w:p>
      <w:pPr>
        <w:spacing w:after="0"/>
        <w:ind w:left="0"/>
        <w:jc w:val="both"/>
      </w:pPr>
      <w:r>
        <w:rPr>
          <w:rFonts w:ascii="Times New Roman"/>
          <w:b w:val="false"/>
          <w:i w:val="false"/>
          <w:color w:val="000000"/>
          <w:sz w:val="28"/>
        </w:rPr>
        <w:t xml:space="preserve">       Адрес местожительства физического лица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w:t>
      </w:r>
    </w:p>
    <w:p>
      <w:pPr>
        <w:spacing w:after="0"/>
        <w:ind w:left="0"/>
        <w:jc w:val="both"/>
      </w:pPr>
      <w:r>
        <w:rPr>
          <w:rFonts w:ascii="Times New Roman"/>
          <w:b w:val="false"/>
          <w:i w:val="false"/>
          <w:color w:val="000000"/>
          <w:sz w:val="28"/>
        </w:rPr>
        <w:t xml:space="preserve">       Электронная почта 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w:t>
      </w:r>
    </w:p>
    <w:p>
      <w:pPr>
        <w:spacing w:after="0"/>
        <w:ind w:left="0"/>
        <w:jc w:val="both"/>
      </w:pPr>
      <w:r>
        <w:rPr>
          <w:rFonts w:ascii="Times New Roman"/>
          <w:b w:val="false"/>
          <w:i w:val="false"/>
          <w:color w:val="000000"/>
          <w:sz w:val="28"/>
        </w:rPr>
        <w:t xml:space="preserve">       Факс ________________________________________________________________</w:t>
      </w:r>
    </w:p>
    <w:p>
      <w:pPr>
        <w:spacing w:after="0"/>
        <w:ind w:left="0"/>
        <w:jc w:val="both"/>
      </w:pPr>
      <w:r>
        <w:rPr>
          <w:rFonts w:ascii="Times New Roman"/>
          <w:b w:val="false"/>
          <w:i w:val="false"/>
          <w:color w:val="000000"/>
          <w:sz w:val="28"/>
        </w:rPr>
        <w:t xml:space="preserve">       Банковский счет______________________________________________________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 </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 (стационарного помещения) </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 </w:t>
      </w:r>
    </w:p>
    <w:p>
      <w:pPr>
        <w:spacing w:after="0"/>
        <w:ind w:left="0"/>
        <w:jc w:val="both"/>
      </w:pPr>
      <w:r>
        <w:rPr>
          <w:rFonts w:ascii="Times New Roman"/>
          <w:b w:val="false"/>
          <w:i w:val="false"/>
          <w:color w:val="000000"/>
          <w:sz w:val="28"/>
        </w:rPr>
        <w:t xml:space="preserve">       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 xml:space="preserve"> направлена любая информация по вопросам выдачи или отказа в выдаче лицензии и (или)</w:t>
      </w:r>
    </w:p>
    <w:p>
      <w:pPr>
        <w:spacing w:after="0"/>
        <w:ind w:left="0"/>
        <w:jc w:val="both"/>
      </w:pPr>
      <w:r>
        <w:rPr>
          <w:rFonts w:ascii="Times New Roman"/>
          <w:b w:val="false"/>
          <w:i w:val="false"/>
          <w:color w:val="000000"/>
          <w:sz w:val="28"/>
        </w:rPr>
        <w:t xml:space="preserve"> приложения к лицензии; заявителю не запрещено судом заниматься лицензируемым видом и</w:t>
      </w:r>
    </w:p>
    <w:p>
      <w:pPr>
        <w:spacing w:after="0"/>
        <w:ind w:left="0"/>
        <w:jc w:val="both"/>
      </w:pPr>
      <w:r>
        <w:rPr>
          <w:rFonts w:ascii="Times New Roman"/>
          <w:b w:val="false"/>
          <w:i w:val="false"/>
          <w:color w:val="000000"/>
          <w:sz w:val="28"/>
        </w:rPr>
        <w:t xml:space="preserve"> (или) подвидом 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 xml:space="preserve"> и являются действительными; заявитель согласен на использование персональных данных</w:t>
      </w:r>
    </w:p>
    <w:p>
      <w:pPr>
        <w:spacing w:after="0"/>
        <w:ind w:left="0"/>
        <w:jc w:val="both"/>
      </w:pPr>
      <w:r>
        <w:rPr>
          <w:rFonts w:ascii="Times New Roman"/>
          <w:b w:val="false"/>
          <w:i w:val="false"/>
          <w:color w:val="000000"/>
          <w:sz w:val="28"/>
        </w:rPr>
        <w:t xml:space="preserve"> ограниченного доступа, составляющих охраняемую законом тайну, содержащихся в</w:t>
      </w:r>
    </w:p>
    <w:p>
      <w:pPr>
        <w:spacing w:after="0"/>
        <w:ind w:left="0"/>
        <w:jc w:val="both"/>
      </w:pPr>
      <w:r>
        <w:rPr>
          <w:rFonts w:ascii="Times New Roman"/>
          <w:b w:val="false"/>
          <w:i w:val="false"/>
          <w:color w:val="000000"/>
          <w:sz w:val="28"/>
        </w:rPr>
        <w:t xml:space="preserve">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заявитель согласен на удостоверение заявления электронной цифровой</w:t>
      </w:r>
    </w:p>
    <w:p>
      <w:pPr>
        <w:spacing w:after="0"/>
        <w:ind w:left="0"/>
        <w:jc w:val="both"/>
      </w:pPr>
      <w:r>
        <w:rPr>
          <w:rFonts w:ascii="Times New Roman"/>
          <w:b w:val="false"/>
          <w:i w:val="false"/>
          <w:color w:val="000000"/>
          <w:sz w:val="28"/>
        </w:rPr>
        <w:t xml:space="preserve">       подписью работника центра обслуживания населения (в случае обращения через</w:t>
      </w:r>
    </w:p>
    <w:p>
      <w:pPr>
        <w:spacing w:after="0"/>
        <w:ind w:left="0"/>
        <w:jc w:val="both"/>
      </w:pPr>
      <w:r>
        <w:rPr>
          <w:rFonts w:ascii="Times New Roman"/>
          <w:b w:val="false"/>
          <w:i w:val="false"/>
          <w:color w:val="000000"/>
          <w:sz w:val="28"/>
        </w:rPr>
        <w:t xml:space="preserve"> центр обслуживания населения).</w:t>
      </w:r>
    </w:p>
    <w:p>
      <w:pPr>
        <w:spacing w:after="0"/>
        <w:ind w:left="0"/>
        <w:jc w:val="both"/>
      </w:pPr>
      <w:r>
        <w:rPr>
          <w:rFonts w:ascii="Times New Roman"/>
          <w:b w:val="false"/>
          <w:i w:val="false"/>
          <w:color w:val="000000"/>
          <w:sz w:val="28"/>
        </w:rPr>
        <w:t xml:space="preserve">       Физическое лицо 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42" w:id="318"/>
    <w:p>
      <w:pPr>
        <w:spacing w:after="0"/>
        <w:ind w:left="0"/>
        <w:jc w:val="both"/>
      </w:pPr>
      <w:r>
        <w:rPr>
          <w:rFonts w:ascii="Times New Roman"/>
          <w:b w:val="false"/>
          <w:i w:val="false"/>
          <w:color w:val="000000"/>
          <w:sz w:val="28"/>
        </w:rPr>
        <w:t>
      Дата заполнения: "__" _________ 20__ года</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розничную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розничной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r>
              <w:br/>
            </w:r>
            <w:r>
              <w:rPr>
                <w:rFonts w:ascii="Times New Roman"/>
                <w:b w:val="false"/>
                <w:i w:val="false"/>
                <w:color w:val="000000"/>
                <w:sz w:val="20"/>
              </w:rPr>
              <w:t>для осуществления деятельности</w:t>
            </w:r>
            <w:r>
              <w:br/>
            </w:r>
            <w:r>
              <w:rPr>
                <w:rFonts w:ascii="Times New Roman"/>
                <w:b w:val="false"/>
                <w:i w:val="false"/>
                <w:color w:val="000000"/>
                <w:sz w:val="20"/>
              </w:rPr>
              <w:t>в сферах производства</w:t>
            </w:r>
            <w:r>
              <w:br/>
            </w:r>
            <w:r>
              <w:rPr>
                <w:rFonts w:ascii="Times New Roman"/>
                <w:b w:val="false"/>
                <w:i w:val="false"/>
                <w:color w:val="000000"/>
                <w:sz w:val="20"/>
              </w:rPr>
              <w:t>этилового спирта, производства</w:t>
            </w:r>
            <w:r>
              <w:br/>
            </w:r>
            <w:r>
              <w:rPr>
                <w:rFonts w:ascii="Times New Roman"/>
                <w:b w:val="false"/>
                <w:i w:val="false"/>
                <w:color w:val="000000"/>
                <w:sz w:val="20"/>
              </w:rPr>
              <w:t>алкогольной продукции, хранения</w:t>
            </w:r>
            <w:r>
              <w:br/>
            </w:r>
            <w:r>
              <w:rPr>
                <w:rFonts w:ascii="Times New Roman"/>
                <w:b w:val="false"/>
                <w:i w:val="false"/>
                <w:color w:val="000000"/>
                <w:sz w:val="20"/>
              </w:rPr>
              <w:t>и оптовой реализации</w:t>
            </w:r>
            <w:r>
              <w:br/>
            </w:r>
            <w:r>
              <w:rPr>
                <w:rFonts w:ascii="Times New Roman"/>
                <w:b w:val="false"/>
                <w:i w:val="false"/>
                <w:color w:val="000000"/>
                <w:sz w:val="20"/>
              </w:rPr>
              <w:t>алкогольной продукции, за</w:t>
            </w:r>
            <w:r>
              <w:br/>
            </w:r>
            <w:r>
              <w:rPr>
                <w:rFonts w:ascii="Times New Roman"/>
                <w:b w:val="false"/>
                <w:i w:val="false"/>
                <w:color w:val="000000"/>
                <w:sz w:val="20"/>
              </w:rPr>
              <w:t>исключением деятельности по</w:t>
            </w:r>
            <w:r>
              <w:br/>
            </w:r>
            <w:r>
              <w:rPr>
                <w:rFonts w:ascii="Times New Roman"/>
                <w:b w:val="false"/>
                <w:i w:val="false"/>
                <w:color w:val="000000"/>
                <w:sz w:val="20"/>
              </w:rPr>
              <w:t>хранению и оптовой реализации</w:t>
            </w:r>
            <w:r>
              <w:br/>
            </w:r>
            <w:r>
              <w:rPr>
                <w:rFonts w:ascii="Times New Roman"/>
                <w:b w:val="false"/>
                <w:i w:val="false"/>
                <w:color w:val="000000"/>
                <w:sz w:val="20"/>
              </w:rPr>
              <w:t>алкогольной продукции на</w:t>
            </w:r>
            <w:r>
              <w:br/>
            </w:r>
            <w:r>
              <w:rPr>
                <w:rFonts w:ascii="Times New Roman"/>
                <w:b w:val="false"/>
                <w:i w:val="false"/>
                <w:color w:val="000000"/>
                <w:sz w:val="20"/>
              </w:rPr>
              <w:t>территории ее производства,</w:t>
            </w:r>
            <w:r>
              <w:br/>
            </w:r>
            <w:r>
              <w:rPr>
                <w:rFonts w:ascii="Times New Roman"/>
                <w:b w:val="false"/>
                <w:i w:val="false"/>
                <w:color w:val="000000"/>
                <w:sz w:val="20"/>
              </w:rPr>
              <w:t>а также хранения и розничной</w:t>
            </w:r>
            <w:r>
              <w:br/>
            </w:r>
            <w:r>
              <w:rPr>
                <w:rFonts w:ascii="Times New Roman"/>
                <w:b w:val="false"/>
                <w:i w:val="false"/>
                <w:color w:val="000000"/>
                <w:sz w:val="20"/>
              </w:rPr>
              <w:t>реализации алкогольной</w:t>
            </w:r>
            <w:r>
              <w:br/>
            </w:r>
            <w:r>
              <w:rPr>
                <w:rFonts w:ascii="Times New Roman"/>
                <w:b w:val="false"/>
                <w:i w:val="false"/>
                <w:color w:val="000000"/>
                <w:sz w:val="20"/>
              </w:rPr>
              <w:t>продукции, за исключением</w:t>
            </w:r>
            <w:r>
              <w:br/>
            </w:r>
            <w:r>
              <w:rPr>
                <w:rFonts w:ascii="Times New Roman"/>
                <w:b w:val="false"/>
                <w:i w:val="false"/>
                <w:color w:val="000000"/>
                <w:sz w:val="20"/>
              </w:rPr>
              <w:t>деятельности по хранению и</w:t>
            </w:r>
            <w:r>
              <w:br/>
            </w:r>
            <w:r>
              <w:rPr>
                <w:rFonts w:ascii="Times New Roman"/>
                <w:b w:val="false"/>
                <w:i w:val="false"/>
                <w:color w:val="000000"/>
                <w:sz w:val="20"/>
              </w:rPr>
              <w:t>розничной реализации алкогольной</w:t>
            </w:r>
            <w:r>
              <w:br/>
            </w:r>
            <w:r>
              <w:rPr>
                <w:rFonts w:ascii="Times New Roman"/>
                <w:b w:val="false"/>
                <w:i w:val="false"/>
                <w:color w:val="000000"/>
                <w:sz w:val="20"/>
              </w:rPr>
              <w:t>продукции на территории ее</w:t>
            </w:r>
            <w:r>
              <w:br/>
            </w:r>
            <w:r>
              <w:rPr>
                <w:rFonts w:ascii="Times New Roman"/>
                <w:b w:val="false"/>
                <w:i w:val="false"/>
                <w:color w:val="000000"/>
                <w:sz w:val="20"/>
              </w:rPr>
              <w:t>производства утвержденный</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319"/>
    <w:p>
      <w:pPr>
        <w:spacing w:after="0"/>
        <w:ind w:left="0"/>
        <w:jc w:val="left"/>
      </w:pPr>
      <w:r>
        <w:rPr>
          <w:rFonts w:ascii="Times New Roman"/>
          <w:b/>
          <w:i w:val="false"/>
          <w:color w:val="000000"/>
        </w:rPr>
        <w:t xml:space="preserve">        Формы сведений к квалификационным требованиям, для осуществления</w:t>
      </w:r>
      <w:r>
        <w:br/>
      </w:r>
      <w:r>
        <w:rPr>
          <w:rFonts w:ascii="Times New Roman"/>
          <w:b/>
          <w:i w:val="false"/>
          <w:color w:val="000000"/>
        </w:rPr>
        <w:t xml:space="preserve">       деятельности хранения и розничной реализации алкогольной продукции, за</w:t>
      </w:r>
      <w:r>
        <w:br/>
      </w:r>
      <w:r>
        <w:rPr>
          <w:rFonts w:ascii="Times New Roman"/>
          <w:b/>
          <w:i w:val="false"/>
          <w:color w:val="000000"/>
        </w:rPr>
        <w:t xml:space="preserve">        исключением деятельности по хранению и розничной реализации алкогольной</w:t>
      </w:r>
      <w:r>
        <w:br/>
      </w:r>
      <w:r>
        <w:rPr>
          <w:rFonts w:ascii="Times New Roman"/>
          <w:b/>
          <w:i w:val="false"/>
          <w:color w:val="000000"/>
        </w:rPr>
        <w:t xml:space="preserve">                         продукции на территории ее производства</w:t>
      </w:r>
    </w:p>
    <w:bookmarkEnd w:id="319"/>
    <w:p>
      <w:pPr>
        <w:spacing w:after="0"/>
        <w:ind w:left="0"/>
        <w:jc w:val="both"/>
      </w:pPr>
      <w:bookmarkStart w:name="z747" w:id="320"/>
      <w:r>
        <w:rPr>
          <w:rFonts w:ascii="Times New Roman"/>
          <w:b w:val="false"/>
          <w:i w:val="false"/>
          <w:color w:val="000000"/>
          <w:sz w:val="28"/>
        </w:rPr>
        <w:t>
      1. Для вида деятельности в сфере производства этилового спирта:</w:t>
      </w:r>
    </w:p>
    <w:bookmarkEnd w:id="320"/>
    <w:p>
      <w:pPr>
        <w:spacing w:after="0"/>
        <w:ind w:left="0"/>
        <w:jc w:val="both"/>
      </w:pPr>
      <w:r>
        <w:rPr>
          <w:rFonts w:ascii="Times New Roman"/>
          <w:b w:val="false"/>
          <w:i w:val="false"/>
          <w:color w:val="000000"/>
          <w:sz w:val="28"/>
        </w:rPr>
        <w:t>1.1 Стационарные помещения на праве собственности, соответствующие сведениям, указанным в</w:t>
      </w:r>
    </w:p>
    <w:p>
      <w:pPr>
        <w:spacing w:after="0"/>
        <w:ind w:left="0"/>
        <w:jc w:val="both"/>
      </w:pPr>
      <w:r>
        <w:rPr>
          <w:rFonts w:ascii="Times New Roman"/>
          <w:b w:val="false"/>
          <w:i w:val="false"/>
          <w:color w:val="000000"/>
          <w:sz w:val="28"/>
        </w:rPr>
        <w:t>паспорте производства этилового спирта:</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2) кадастровый номер стационарного помещения 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w:t>
      </w:r>
    </w:p>
    <w:p>
      <w:pPr>
        <w:spacing w:after="0"/>
        <w:ind w:left="0"/>
        <w:jc w:val="both"/>
      </w:pPr>
      <w:r>
        <w:rPr>
          <w:rFonts w:ascii="Times New Roman"/>
          <w:b w:val="false"/>
          <w:i w:val="false"/>
          <w:color w:val="000000"/>
          <w:sz w:val="28"/>
        </w:rPr>
        <w:t>4) номер и дату документа (документов), подтверждающего возникновение права</w:t>
      </w:r>
    </w:p>
    <w:p>
      <w:pPr>
        <w:spacing w:after="0"/>
        <w:ind w:left="0"/>
        <w:jc w:val="both"/>
      </w:pPr>
      <w:r>
        <w:rPr>
          <w:rFonts w:ascii="Times New Roman"/>
          <w:b w:val="false"/>
          <w:i w:val="false"/>
          <w:color w:val="000000"/>
          <w:sz w:val="28"/>
        </w:rPr>
        <w:t>собственности 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_______________________;</w:t>
      </w:r>
    </w:p>
    <w:p>
      <w:pPr>
        <w:spacing w:after="0"/>
        <w:ind w:left="0"/>
        <w:jc w:val="both"/>
      </w:pPr>
      <w:r>
        <w:rPr>
          <w:rFonts w:ascii="Times New Roman"/>
          <w:b w:val="false"/>
          <w:i w:val="false"/>
          <w:color w:val="000000"/>
          <w:sz w:val="28"/>
        </w:rPr>
        <w:t>7) общую площадь складского помещения __________________________;</w:t>
      </w:r>
    </w:p>
    <w:p>
      <w:pPr>
        <w:spacing w:after="0"/>
        <w:ind w:left="0"/>
        <w:jc w:val="both"/>
      </w:pPr>
      <w:r>
        <w:rPr>
          <w:rFonts w:ascii="Times New Roman"/>
          <w:b w:val="false"/>
          <w:i w:val="false"/>
          <w:color w:val="000000"/>
          <w:sz w:val="28"/>
        </w:rPr>
        <w:t>8) год постройки _______________________________________________.</w:t>
      </w:r>
    </w:p>
    <w:p>
      <w:pPr>
        <w:spacing w:after="0"/>
        <w:ind w:left="0"/>
        <w:jc w:val="both"/>
      </w:pPr>
      <w:r>
        <w:rPr>
          <w:rFonts w:ascii="Times New Roman"/>
          <w:b w:val="false"/>
          <w:i w:val="false"/>
          <w:color w:val="000000"/>
          <w:sz w:val="28"/>
        </w:rPr>
        <w:t>1.2 Водоснабжение, электроснабжение и канализация, обеспечивающие производство</w:t>
      </w:r>
    </w:p>
    <w:p>
      <w:pPr>
        <w:spacing w:after="0"/>
        <w:ind w:left="0"/>
        <w:jc w:val="both"/>
      </w:pPr>
      <w:r>
        <w:rPr>
          <w:rFonts w:ascii="Times New Roman"/>
          <w:b w:val="false"/>
          <w:i w:val="false"/>
          <w:color w:val="000000"/>
          <w:sz w:val="28"/>
        </w:rPr>
        <w:t>этилового спирта в стационарном помещении:</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1.3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производства этилового спирта:</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 приборов</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2) количество приборов _________________________________________;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автоматизированную</w:t>
      </w:r>
    </w:p>
    <w:p>
      <w:pPr>
        <w:spacing w:after="0"/>
        <w:ind w:left="0"/>
        <w:jc w:val="both"/>
      </w:pPr>
      <w:r>
        <w:rPr>
          <w:rFonts w:ascii="Times New Roman"/>
          <w:b w:val="false"/>
          <w:i w:val="false"/>
          <w:color w:val="000000"/>
          <w:sz w:val="28"/>
        </w:rPr>
        <w:t>передачу информации _____________________________.</w:t>
      </w:r>
    </w:p>
    <w:p>
      <w:pPr>
        <w:spacing w:after="0"/>
        <w:ind w:left="0"/>
        <w:jc w:val="both"/>
      </w:pPr>
      <w:r>
        <w:rPr>
          <w:rFonts w:ascii="Times New Roman"/>
          <w:b w:val="false"/>
          <w:i w:val="false"/>
          <w:color w:val="000000"/>
          <w:sz w:val="28"/>
        </w:rPr>
        <w:t>2. Для вида деятельности в сфере производства алкогольной продукции:</w:t>
      </w:r>
    </w:p>
    <w:p>
      <w:pPr>
        <w:spacing w:after="0"/>
        <w:ind w:left="0"/>
        <w:jc w:val="both"/>
      </w:pPr>
      <w:r>
        <w:rPr>
          <w:rFonts w:ascii="Times New Roman"/>
          <w:b w:val="false"/>
          <w:i w:val="false"/>
          <w:color w:val="000000"/>
          <w:sz w:val="28"/>
        </w:rPr>
        <w:t>2.1 Стационарные помещения на праве собственности, соответствующие сведениям,</w:t>
      </w:r>
    </w:p>
    <w:p>
      <w:pPr>
        <w:spacing w:after="0"/>
        <w:ind w:left="0"/>
        <w:jc w:val="both"/>
      </w:pPr>
      <w:r>
        <w:rPr>
          <w:rFonts w:ascii="Times New Roman"/>
          <w:b w:val="false"/>
          <w:i w:val="false"/>
          <w:color w:val="000000"/>
          <w:sz w:val="28"/>
        </w:rPr>
        <w:t>указанным в паспорте производства алкогольной продукции:</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адрес местонахождения (почтовый индекс, область, город, район, населенный пункт,</w:t>
      </w:r>
    </w:p>
    <w:p>
      <w:pPr>
        <w:spacing w:after="0"/>
        <w:ind w:left="0"/>
        <w:jc w:val="both"/>
      </w:pPr>
      <w:r>
        <w:rPr>
          <w:rFonts w:ascii="Times New Roman"/>
          <w:b w:val="false"/>
          <w:i w:val="false"/>
          <w:color w:val="000000"/>
          <w:sz w:val="28"/>
        </w:rPr>
        <w:t>наименование улицы, номер дома/здания (стационарного помещения)</w:t>
      </w:r>
    </w:p>
    <w:p>
      <w:pPr>
        <w:spacing w:after="0"/>
        <w:ind w:left="0"/>
        <w:jc w:val="both"/>
      </w:pPr>
      <w:r>
        <w:rPr>
          <w:rFonts w:ascii="Times New Roman"/>
          <w:b w:val="false"/>
          <w:i w:val="false"/>
          <w:color w:val="000000"/>
          <w:sz w:val="28"/>
        </w:rPr>
        <w:t>___________________________________________________________________ ;</w:t>
      </w:r>
    </w:p>
    <w:p>
      <w:pPr>
        <w:spacing w:after="0"/>
        <w:ind w:left="0"/>
        <w:jc w:val="both"/>
      </w:pPr>
      <w:r>
        <w:rPr>
          <w:rFonts w:ascii="Times New Roman"/>
          <w:b w:val="false"/>
          <w:i w:val="false"/>
          <w:color w:val="000000"/>
          <w:sz w:val="28"/>
        </w:rPr>
        <w:t>2) кадастровый номер стационарного помещения ____________________;</w:t>
      </w:r>
    </w:p>
    <w:p>
      <w:pPr>
        <w:spacing w:after="0"/>
        <w:ind w:left="0"/>
        <w:jc w:val="both"/>
      </w:pPr>
      <w:r>
        <w:rPr>
          <w:rFonts w:ascii="Times New Roman"/>
          <w:b w:val="false"/>
          <w:i w:val="false"/>
          <w:color w:val="000000"/>
          <w:sz w:val="28"/>
        </w:rPr>
        <w:t>3) основание возникновения права собственности ______________________________;</w:t>
      </w:r>
    </w:p>
    <w:p>
      <w:pPr>
        <w:spacing w:after="0"/>
        <w:ind w:left="0"/>
        <w:jc w:val="both"/>
      </w:pPr>
      <w:r>
        <w:rPr>
          <w:rFonts w:ascii="Times New Roman"/>
          <w:b w:val="false"/>
          <w:i w:val="false"/>
          <w:color w:val="000000"/>
          <w:sz w:val="28"/>
        </w:rPr>
        <w:t>4) номер и дату документа (документов), подтверждающего возникновение права</w:t>
      </w:r>
    </w:p>
    <w:p>
      <w:pPr>
        <w:spacing w:after="0"/>
        <w:ind w:left="0"/>
        <w:jc w:val="both"/>
      </w:pPr>
      <w:r>
        <w:rPr>
          <w:rFonts w:ascii="Times New Roman"/>
          <w:b w:val="false"/>
          <w:i w:val="false"/>
          <w:color w:val="000000"/>
          <w:sz w:val="28"/>
        </w:rPr>
        <w:t xml:space="preserve"> собственности ______________________________________________________________;</w:t>
      </w:r>
    </w:p>
    <w:p>
      <w:pPr>
        <w:spacing w:after="0"/>
        <w:ind w:left="0"/>
        <w:jc w:val="both"/>
      </w:pPr>
      <w:r>
        <w:rPr>
          <w:rFonts w:ascii="Times New Roman"/>
          <w:b w:val="false"/>
          <w:i w:val="false"/>
          <w:color w:val="000000"/>
          <w:sz w:val="28"/>
        </w:rPr>
        <w:t>5) целевое назначение (литер по плану) ____________________________;</w:t>
      </w:r>
    </w:p>
    <w:p>
      <w:pPr>
        <w:spacing w:after="0"/>
        <w:ind w:left="0"/>
        <w:jc w:val="both"/>
      </w:pPr>
      <w:r>
        <w:rPr>
          <w:rFonts w:ascii="Times New Roman"/>
          <w:b w:val="false"/>
          <w:i w:val="false"/>
          <w:color w:val="000000"/>
          <w:sz w:val="28"/>
        </w:rPr>
        <w:t>6) общую площадь стационарного помещения _______________________;</w:t>
      </w:r>
    </w:p>
    <w:p>
      <w:pPr>
        <w:spacing w:after="0"/>
        <w:ind w:left="0"/>
        <w:jc w:val="both"/>
      </w:pPr>
      <w:r>
        <w:rPr>
          <w:rFonts w:ascii="Times New Roman"/>
          <w:b w:val="false"/>
          <w:i w:val="false"/>
          <w:color w:val="000000"/>
          <w:sz w:val="28"/>
        </w:rPr>
        <w:t>7) общую площадь складского помещения __________________________;</w:t>
      </w:r>
    </w:p>
    <w:p>
      <w:pPr>
        <w:spacing w:after="0"/>
        <w:ind w:left="0"/>
        <w:jc w:val="both"/>
      </w:pPr>
      <w:r>
        <w:rPr>
          <w:rFonts w:ascii="Times New Roman"/>
          <w:b w:val="false"/>
          <w:i w:val="false"/>
          <w:color w:val="000000"/>
          <w:sz w:val="28"/>
        </w:rPr>
        <w:t>8) год постройки _______________________________________________.</w:t>
      </w:r>
    </w:p>
    <w:p>
      <w:pPr>
        <w:spacing w:after="0"/>
        <w:ind w:left="0"/>
        <w:jc w:val="both"/>
      </w:pPr>
      <w:r>
        <w:rPr>
          <w:rFonts w:ascii="Times New Roman"/>
          <w:b w:val="false"/>
          <w:i w:val="false"/>
          <w:color w:val="000000"/>
          <w:sz w:val="28"/>
        </w:rPr>
        <w:t>2.2 Водоснабжение, электроснабжение и канализация, обеспечивающие</w:t>
      </w:r>
    </w:p>
    <w:p>
      <w:pPr>
        <w:spacing w:after="0"/>
        <w:ind w:left="0"/>
        <w:jc w:val="both"/>
      </w:pPr>
      <w:r>
        <w:rPr>
          <w:rFonts w:ascii="Times New Roman"/>
          <w:b w:val="false"/>
          <w:i w:val="false"/>
          <w:color w:val="000000"/>
          <w:sz w:val="28"/>
        </w:rPr>
        <w:t>производство алкогольной продукции в стационарном помещении:</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2.3 Контрольные приборы учета, оснащенные источниками бесперебойного питания</w:t>
      </w:r>
    </w:p>
    <w:p>
      <w:pPr>
        <w:spacing w:after="0"/>
        <w:ind w:left="0"/>
        <w:jc w:val="both"/>
      </w:pPr>
      <w:r>
        <w:rPr>
          <w:rFonts w:ascii="Times New Roman"/>
          <w:b w:val="false"/>
          <w:i w:val="false"/>
          <w:color w:val="000000"/>
          <w:sz w:val="28"/>
        </w:rPr>
        <w:t>электроэнергией, обеспечивающие автоматизированную передачу уполномоченному органу</w:t>
      </w:r>
    </w:p>
    <w:p>
      <w:pPr>
        <w:spacing w:after="0"/>
        <w:ind w:left="0"/>
        <w:jc w:val="both"/>
      </w:pPr>
      <w:r>
        <w:rPr>
          <w:rFonts w:ascii="Times New Roman"/>
          <w:b w:val="false"/>
          <w:i w:val="false"/>
          <w:color w:val="000000"/>
          <w:sz w:val="28"/>
        </w:rPr>
        <w:t>и его территориальным подразделением в режиме реального времени данных об объемах</w:t>
      </w:r>
    </w:p>
    <w:p>
      <w:pPr>
        <w:spacing w:after="0"/>
        <w:ind w:left="0"/>
        <w:jc w:val="both"/>
      </w:pPr>
      <w:r>
        <w:rPr>
          <w:rFonts w:ascii="Times New Roman"/>
          <w:b w:val="false"/>
          <w:i w:val="false"/>
          <w:color w:val="000000"/>
          <w:sz w:val="28"/>
        </w:rPr>
        <w:t xml:space="preserve">производства алкогольной продукции: </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номер и дату договора (договоров) на приобретение, монтаж и установку приборов</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2) количество приборов _________________________________________;</w:t>
      </w:r>
    </w:p>
    <w:p>
      <w:pPr>
        <w:spacing w:after="0"/>
        <w:ind w:left="0"/>
        <w:jc w:val="both"/>
      </w:pPr>
      <w:r>
        <w:rPr>
          <w:rFonts w:ascii="Times New Roman"/>
          <w:b w:val="false"/>
          <w:i w:val="false"/>
          <w:color w:val="000000"/>
          <w:sz w:val="28"/>
        </w:rPr>
        <w:t>3) наличие программного обеспечения, позволяющего осуществлять автоматизированную</w:t>
      </w:r>
    </w:p>
    <w:p>
      <w:pPr>
        <w:spacing w:after="0"/>
        <w:ind w:left="0"/>
        <w:jc w:val="both"/>
      </w:pPr>
      <w:r>
        <w:rPr>
          <w:rFonts w:ascii="Times New Roman"/>
          <w:b w:val="false"/>
          <w:i w:val="false"/>
          <w:color w:val="000000"/>
          <w:sz w:val="28"/>
        </w:rPr>
        <w:t>передачу информации ______________________________.</w:t>
      </w:r>
    </w:p>
    <w:p>
      <w:pPr>
        <w:spacing w:after="0"/>
        <w:ind w:left="0"/>
        <w:jc w:val="both"/>
      </w:pPr>
      <w:r>
        <w:rPr>
          <w:rFonts w:ascii="Times New Roman"/>
          <w:b w:val="false"/>
          <w:i w:val="false"/>
          <w:color w:val="000000"/>
          <w:sz w:val="28"/>
        </w:rPr>
        <w:t>2.3 Приборы, позволяющие контролировать условия хранения сырья, вспомогательных</w:t>
      </w:r>
    </w:p>
    <w:p>
      <w:pPr>
        <w:spacing w:after="0"/>
        <w:ind w:left="0"/>
        <w:jc w:val="both"/>
      </w:pPr>
      <w:r>
        <w:rPr>
          <w:rFonts w:ascii="Times New Roman"/>
          <w:b w:val="false"/>
          <w:i w:val="false"/>
          <w:color w:val="000000"/>
          <w:sz w:val="28"/>
        </w:rPr>
        <w:t xml:space="preserve"> материалов и алкогольной продукции по температурно- влажностному режиму, поверенные</w:t>
      </w:r>
    </w:p>
    <w:p>
      <w:pPr>
        <w:spacing w:after="0"/>
        <w:ind w:left="0"/>
        <w:jc w:val="both"/>
      </w:pPr>
      <w:r>
        <w:rPr>
          <w:rFonts w:ascii="Times New Roman"/>
          <w:b w:val="false"/>
          <w:i w:val="false"/>
          <w:color w:val="000000"/>
          <w:sz w:val="28"/>
        </w:rPr>
        <w:t xml:space="preserve"> в соответствии с требованиями государственной системы обеспечения единства измерений:</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номер и дату документа (документов), подтверждающего приобретение приборов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наименование организации, осуществляющей поверку, приборов</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3) дату последней и последующей поверок __________________________.</w:t>
      </w:r>
    </w:p>
    <w:p>
      <w:pPr>
        <w:spacing w:after="0"/>
        <w:ind w:left="0"/>
        <w:jc w:val="both"/>
      </w:pPr>
      <w:r>
        <w:rPr>
          <w:rFonts w:ascii="Times New Roman"/>
          <w:b w:val="false"/>
          <w:i w:val="false"/>
          <w:color w:val="000000"/>
          <w:sz w:val="28"/>
        </w:rPr>
        <w:t xml:space="preserve">3. Для вида деятельности в сфере хранения и оптовой реализации алкогольной продукции, за </w:t>
      </w:r>
    </w:p>
    <w:p>
      <w:pPr>
        <w:spacing w:after="0"/>
        <w:ind w:left="0"/>
        <w:jc w:val="both"/>
      </w:pPr>
      <w:r>
        <w:rPr>
          <w:rFonts w:ascii="Times New Roman"/>
          <w:b w:val="false"/>
          <w:i w:val="false"/>
          <w:color w:val="000000"/>
          <w:sz w:val="28"/>
        </w:rPr>
        <w:t>исключением деятельности по хранению и оптовой реализации алкогольной продукции на</w:t>
      </w:r>
    </w:p>
    <w:p>
      <w:pPr>
        <w:spacing w:after="0"/>
        <w:ind w:left="0"/>
        <w:jc w:val="both"/>
      </w:pPr>
      <w:r>
        <w:rPr>
          <w:rFonts w:ascii="Times New Roman"/>
          <w:b w:val="false"/>
          <w:i w:val="false"/>
          <w:color w:val="000000"/>
          <w:sz w:val="28"/>
        </w:rPr>
        <w:t>территории ее производства:</w:t>
      </w:r>
    </w:p>
    <w:p>
      <w:pPr>
        <w:spacing w:after="0"/>
        <w:ind w:left="0"/>
        <w:jc w:val="both"/>
      </w:pPr>
      <w:r>
        <w:rPr>
          <w:rFonts w:ascii="Times New Roman"/>
          <w:b w:val="false"/>
          <w:i w:val="false"/>
          <w:color w:val="000000"/>
          <w:sz w:val="28"/>
        </w:rPr>
        <w:t>3.1 Наименование договора аренды или безвозмездного пользования:</w:t>
      </w:r>
    </w:p>
    <w:p>
      <w:pPr>
        <w:spacing w:after="0"/>
        <w:ind w:left="0"/>
        <w:jc w:val="both"/>
      </w:pPr>
      <w:r>
        <w:rPr>
          <w:rFonts w:ascii="Times New Roman"/>
          <w:b w:val="false"/>
          <w:i w:val="false"/>
          <w:color w:val="000000"/>
          <w:sz w:val="28"/>
        </w:rPr>
        <w:t>1) указать номер и дату договора (договоров) _______________________;</w:t>
      </w:r>
    </w:p>
    <w:p>
      <w:pPr>
        <w:spacing w:after="0"/>
        <w:ind w:left="0"/>
        <w:jc w:val="both"/>
      </w:pPr>
      <w:r>
        <w:rPr>
          <w:rFonts w:ascii="Times New Roman"/>
          <w:b w:val="false"/>
          <w:i w:val="false"/>
          <w:color w:val="000000"/>
          <w:sz w:val="28"/>
        </w:rPr>
        <w:t>2) кадастровый номер складского помещения _______________________.</w:t>
      </w:r>
    </w:p>
    <w:p>
      <w:pPr>
        <w:spacing w:after="0"/>
        <w:ind w:left="0"/>
        <w:jc w:val="both"/>
      </w:pPr>
      <w:r>
        <w:rPr>
          <w:rFonts w:ascii="Times New Roman"/>
          <w:b w:val="false"/>
          <w:i w:val="false"/>
          <w:color w:val="000000"/>
          <w:sz w:val="28"/>
        </w:rPr>
        <w:t>3.2 Водоснабжение, электроснабжение и канализация в складском помещении:</w:t>
      </w:r>
    </w:p>
    <w:p>
      <w:pPr>
        <w:spacing w:after="0"/>
        <w:ind w:left="0"/>
        <w:jc w:val="both"/>
      </w:pPr>
      <w:r>
        <w:rPr>
          <w:rFonts w:ascii="Times New Roman"/>
          <w:b w:val="false"/>
          <w:i w:val="false"/>
          <w:color w:val="000000"/>
          <w:sz w:val="28"/>
        </w:rPr>
        <w:t>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складского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3.3 Сведения о наличии или отсутствии в заявленном складском помещении двух и более</w:t>
      </w:r>
    </w:p>
    <w:p>
      <w:pPr>
        <w:spacing w:after="0"/>
        <w:ind w:left="0"/>
        <w:jc w:val="both"/>
      </w:pPr>
      <w:r>
        <w:rPr>
          <w:rFonts w:ascii="Times New Roman"/>
          <w:b w:val="false"/>
          <w:i w:val="false"/>
          <w:color w:val="000000"/>
          <w:sz w:val="28"/>
        </w:rPr>
        <w:t>лицензиатов, осуществляющих деятельность по хранению и оптовой реализации</w:t>
      </w:r>
    </w:p>
    <w:p>
      <w:pPr>
        <w:spacing w:after="0"/>
        <w:ind w:left="0"/>
        <w:jc w:val="both"/>
      </w:pPr>
      <w:r>
        <w:rPr>
          <w:rFonts w:ascii="Times New Roman"/>
          <w:b w:val="false"/>
          <w:i w:val="false"/>
          <w:color w:val="000000"/>
          <w:sz w:val="28"/>
        </w:rPr>
        <w:t>алкогольной продукции:</w:t>
      </w:r>
    </w:p>
    <w:p>
      <w:pPr>
        <w:spacing w:after="0"/>
        <w:ind w:left="0"/>
        <w:jc w:val="both"/>
      </w:pPr>
      <w:r>
        <w:rPr>
          <w:rFonts w:ascii="Times New Roman"/>
          <w:b w:val="false"/>
          <w:i w:val="false"/>
          <w:color w:val="000000"/>
          <w:sz w:val="28"/>
        </w:rPr>
        <w:t>указать наличие или отсутствие двух и более лицензиатов в одном складском помещении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3.4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указать номер и дату документа, подтверждающего регистрацию контрольно- кассовой</w:t>
      </w:r>
    </w:p>
    <w:p>
      <w:pPr>
        <w:spacing w:after="0"/>
        <w:ind w:left="0"/>
        <w:jc w:val="both"/>
      </w:pPr>
      <w:r>
        <w:rPr>
          <w:rFonts w:ascii="Times New Roman"/>
          <w:b w:val="false"/>
          <w:i w:val="false"/>
          <w:color w:val="000000"/>
          <w:sz w:val="28"/>
        </w:rPr>
        <w:t xml:space="preserve"> машины ________________________________________.</w:t>
      </w:r>
    </w:p>
    <w:p>
      <w:pPr>
        <w:spacing w:after="0"/>
        <w:ind w:left="0"/>
        <w:jc w:val="both"/>
      </w:pPr>
      <w:r>
        <w:rPr>
          <w:rFonts w:ascii="Times New Roman"/>
          <w:b w:val="false"/>
          <w:i w:val="false"/>
          <w:color w:val="000000"/>
          <w:sz w:val="28"/>
        </w:rPr>
        <w:t>4. Для вида деятельности в сфере хранения и розничной реализации алкогольной продукции,</w:t>
      </w:r>
    </w:p>
    <w:p>
      <w:pPr>
        <w:spacing w:after="0"/>
        <w:ind w:left="0"/>
        <w:jc w:val="both"/>
      </w:pPr>
      <w:r>
        <w:rPr>
          <w:rFonts w:ascii="Times New Roman"/>
          <w:b w:val="false"/>
          <w:i w:val="false"/>
          <w:color w:val="000000"/>
          <w:sz w:val="28"/>
        </w:rPr>
        <w:t>за исключением деятельности по хранению и розничной реализации алкогольной продукции</w:t>
      </w:r>
    </w:p>
    <w:p>
      <w:pPr>
        <w:spacing w:after="0"/>
        <w:ind w:left="0"/>
        <w:jc w:val="both"/>
      </w:pPr>
      <w:r>
        <w:rPr>
          <w:rFonts w:ascii="Times New Roman"/>
          <w:b w:val="false"/>
          <w:i w:val="false"/>
          <w:color w:val="000000"/>
          <w:sz w:val="28"/>
        </w:rPr>
        <w:t xml:space="preserve">на территории ее производства: </w:t>
      </w:r>
    </w:p>
    <w:p>
      <w:pPr>
        <w:spacing w:after="0"/>
        <w:ind w:left="0"/>
        <w:jc w:val="both"/>
      </w:pPr>
      <w:r>
        <w:rPr>
          <w:rFonts w:ascii="Times New Roman"/>
          <w:b w:val="false"/>
          <w:i w:val="false"/>
          <w:color w:val="000000"/>
          <w:sz w:val="28"/>
        </w:rPr>
        <w:t>4.1 Водоснабжение, электроснабжение и канализация в стационарном помещении: указать:</w:t>
      </w:r>
    </w:p>
    <w:p>
      <w:pPr>
        <w:spacing w:after="0"/>
        <w:ind w:left="0"/>
        <w:jc w:val="both"/>
      </w:pPr>
      <w:r>
        <w:rPr>
          <w:rFonts w:ascii="Times New Roman"/>
          <w:b w:val="false"/>
          <w:i w:val="false"/>
          <w:color w:val="000000"/>
          <w:sz w:val="28"/>
        </w:rPr>
        <w:t>1) наименование договора (договоров) об оказании услуг по обеспечению стационарного</w:t>
      </w:r>
    </w:p>
    <w:p>
      <w:pPr>
        <w:spacing w:after="0"/>
        <w:ind w:left="0"/>
        <w:jc w:val="both"/>
      </w:pPr>
      <w:r>
        <w:rPr>
          <w:rFonts w:ascii="Times New Roman"/>
          <w:b w:val="false"/>
          <w:i w:val="false"/>
          <w:color w:val="000000"/>
          <w:sz w:val="28"/>
        </w:rPr>
        <w:t>помещения водоснабжением, электроснабжением и канализацией</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 номер и дату договора (договоров) ______________________________;</w:t>
      </w:r>
    </w:p>
    <w:p>
      <w:pPr>
        <w:spacing w:after="0"/>
        <w:ind w:left="0"/>
        <w:jc w:val="both"/>
      </w:pPr>
      <w:r>
        <w:rPr>
          <w:rFonts w:ascii="Times New Roman"/>
          <w:b w:val="false"/>
          <w:i w:val="false"/>
          <w:color w:val="000000"/>
          <w:sz w:val="28"/>
        </w:rPr>
        <w:t>3) кадастровый номер стационарного помещения ____________________.</w:t>
      </w:r>
    </w:p>
    <w:p>
      <w:pPr>
        <w:spacing w:after="0"/>
        <w:ind w:left="0"/>
        <w:jc w:val="both"/>
      </w:pPr>
      <w:r>
        <w:rPr>
          <w:rFonts w:ascii="Times New Roman"/>
          <w:b w:val="false"/>
          <w:i w:val="false"/>
          <w:color w:val="000000"/>
          <w:sz w:val="28"/>
        </w:rPr>
        <w:t>4.2 Сведения о контрольно-кассовой машине с функцией фиксации и (или) передачи данных:</w:t>
      </w:r>
    </w:p>
    <w:p>
      <w:pPr>
        <w:spacing w:after="0"/>
        <w:ind w:left="0"/>
        <w:jc w:val="both"/>
      </w:pPr>
      <w:r>
        <w:rPr>
          <w:rFonts w:ascii="Times New Roman"/>
          <w:b w:val="false"/>
          <w:i w:val="false"/>
          <w:color w:val="000000"/>
          <w:sz w:val="28"/>
        </w:rPr>
        <w:t xml:space="preserve"> указать номер и дату документа, подтверждающего регистрацию контрольно- кассовой</w:t>
      </w:r>
    </w:p>
    <w:p>
      <w:pPr>
        <w:spacing w:after="0"/>
        <w:ind w:left="0"/>
        <w:jc w:val="both"/>
      </w:pPr>
      <w:r>
        <w:rPr>
          <w:rFonts w:ascii="Times New Roman"/>
          <w:b w:val="false"/>
          <w:i w:val="false"/>
          <w:color w:val="000000"/>
          <w:sz w:val="28"/>
        </w:rPr>
        <w:t xml:space="preserve"> машины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розничную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 по</w:t>
            </w:r>
            <w:r>
              <w:br/>
            </w:r>
            <w:r>
              <w:rPr>
                <w:rFonts w:ascii="Times New Roman"/>
                <w:b w:val="false"/>
                <w:i w:val="false"/>
                <w:color w:val="000000"/>
                <w:sz w:val="20"/>
              </w:rPr>
              <w:t>хранению и розничной</w:t>
            </w:r>
            <w:r>
              <w:br/>
            </w:r>
            <w:r>
              <w:rPr>
                <w:rFonts w:ascii="Times New Roman"/>
                <w:b w:val="false"/>
                <w:i w:val="false"/>
                <w:color w:val="000000"/>
                <w:sz w:val="20"/>
              </w:rPr>
              <w:t>реализации алкогольной</w:t>
            </w:r>
            <w:r>
              <w:br/>
            </w:r>
            <w:r>
              <w:rPr>
                <w:rFonts w:ascii="Times New Roman"/>
                <w:b w:val="false"/>
                <w:i w:val="false"/>
                <w:color w:val="000000"/>
                <w:sz w:val="20"/>
              </w:rPr>
              <w:t>продукции на территории</w:t>
            </w:r>
            <w:r>
              <w:br/>
            </w:r>
            <w:r>
              <w:rPr>
                <w:rFonts w:ascii="Times New Roman"/>
                <w:b w:val="false"/>
                <w:i w:val="false"/>
                <w:color w:val="000000"/>
                <w:sz w:val="20"/>
              </w:rPr>
              <w:t>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0" w:id="321"/>
    <w:p>
      <w:pPr>
        <w:spacing w:after="0"/>
        <w:ind w:left="0"/>
        <w:jc w:val="left"/>
      </w:pPr>
      <w:r>
        <w:rPr>
          <w:rFonts w:ascii="Times New Roman"/>
          <w:b/>
          <w:i w:val="false"/>
          <w:color w:val="000000"/>
        </w:rPr>
        <w:t xml:space="preserve">              Заявление юридического лица для переоформления лицензии и</w:t>
      </w:r>
      <w:r>
        <w:br/>
      </w:r>
      <w:r>
        <w:rPr>
          <w:rFonts w:ascii="Times New Roman"/>
          <w:b/>
          <w:i w:val="false"/>
          <w:color w:val="000000"/>
        </w:rPr>
        <w:t xml:space="preserve">                         (или) приложения(й) к лицензии</w:t>
      </w:r>
    </w:p>
    <w:bookmarkEnd w:id="321"/>
    <w:p>
      <w:pPr>
        <w:spacing w:after="0"/>
        <w:ind w:left="0"/>
        <w:jc w:val="both"/>
      </w:pPr>
      <w:bookmarkStart w:name="z751" w:id="322"/>
      <w:r>
        <w:rPr>
          <w:rFonts w:ascii="Times New Roman"/>
          <w:b w:val="false"/>
          <w:i w:val="false"/>
          <w:color w:val="000000"/>
          <w:sz w:val="28"/>
        </w:rPr>
        <w:t>
      В ___________________________________________________________________</w:t>
      </w:r>
    </w:p>
    <w:bookmarkEnd w:id="322"/>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 юридического</w:t>
      </w:r>
    </w:p>
    <w:p>
      <w:pPr>
        <w:spacing w:after="0"/>
        <w:ind w:left="0"/>
        <w:jc w:val="both"/>
      </w:pPr>
      <w:r>
        <w:rPr>
          <w:rFonts w:ascii="Times New Roman"/>
          <w:b w:val="false"/>
          <w:i w:val="false"/>
          <w:color w:val="000000"/>
          <w:sz w:val="28"/>
        </w:rPr>
        <w:t xml:space="preserve"> лица (в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 xml:space="preserve"> филиала или представительства иностранного юридического лица – в случае отсутствия</w:t>
      </w:r>
    </w:p>
    <w:p>
      <w:pPr>
        <w:spacing w:after="0"/>
        <w:ind w:left="0"/>
        <w:jc w:val="both"/>
      </w:pPr>
      <w:r>
        <w:rPr>
          <w:rFonts w:ascii="Times New Roman"/>
          <w:b w:val="false"/>
          <w:i w:val="false"/>
          <w:color w:val="000000"/>
          <w:sz w:val="28"/>
        </w:rPr>
        <w:t xml:space="preserve"> бизнес-идентификационного номера у головного юридического лица) </w:t>
      </w:r>
    </w:p>
    <w:p>
      <w:pPr>
        <w:spacing w:after="0"/>
        <w:ind w:left="0"/>
        <w:jc w:val="both"/>
      </w:pPr>
      <w:r>
        <w:rPr>
          <w:rFonts w:ascii="Times New Roman"/>
          <w:b w:val="false"/>
          <w:i w:val="false"/>
          <w:color w:val="000000"/>
          <w:sz w:val="28"/>
        </w:rPr>
        <w:t xml:space="preserve">       Прошу переоформить лицензию и (или) приложение(я) к лицензии (нужное</w:t>
      </w:r>
    </w:p>
    <w:p>
      <w:pPr>
        <w:spacing w:after="0"/>
        <w:ind w:left="0"/>
        <w:jc w:val="both"/>
      </w:pPr>
      <w:r>
        <w:rPr>
          <w:rFonts w:ascii="Times New Roman"/>
          <w:b w:val="false"/>
          <w:i w:val="false"/>
          <w:color w:val="000000"/>
          <w:sz w:val="28"/>
        </w:rPr>
        <w:t xml:space="preserve"> подчеркнуть) №__________ от "___" _________ 20___ года, выданную(ое)(ых)</w:t>
      </w:r>
    </w:p>
    <w:p>
      <w:pPr>
        <w:spacing w:after="0"/>
        <w:ind w:left="0"/>
        <w:jc w:val="both"/>
      </w:pPr>
      <w:r>
        <w:rPr>
          <w:rFonts w:ascii="Times New Roman"/>
          <w:b w:val="false"/>
          <w:i w:val="false"/>
          <w:color w:val="000000"/>
          <w:sz w:val="28"/>
        </w:rPr>
        <w:t xml:space="preserve"> ____________ (номер(а) лицензии и (или) приложения(й) к лицензии, дата выдачи,</w:t>
      </w:r>
    </w:p>
    <w:p>
      <w:pPr>
        <w:spacing w:after="0"/>
        <w:ind w:left="0"/>
        <w:jc w:val="both"/>
      </w:pPr>
      <w:r>
        <w:rPr>
          <w:rFonts w:ascii="Times New Roman"/>
          <w:b w:val="false"/>
          <w:i w:val="false"/>
          <w:color w:val="000000"/>
          <w:sz w:val="28"/>
        </w:rPr>
        <w:t xml:space="preserve"> наименование лицензиара, выдавшего лицензию и (или) приложение(я) к лицензии) на</w:t>
      </w:r>
    </w:p>
    <w:p>
      <w:pPr>
        <w:spacing w:after="0"/>
        <w:ind w:left="0"/>
        <w:jc w:val="both"/>
      </w:pPr>
      <w:r>
        <w:rPr>
          <w:rFonts w:ascii="Times New Roman"/>
          <w:b w:val="false"/>
          <w:i w:val="false"/>
          <w:color w:val="000000"/>
          <w:sz w:val="28"/>
        </w:rPr>
        <w:t xml:space="preserve"> осуществление ___________________________________________________(полное</w:t>
      </w:r>
    </w:p>
    <w:p>
      <w:pPr>
        <w:spacing w:after="0"/>
        <w:ind w:left="0"/>
        <w:jc w:val="both"/>
      </w:pPr>
      <w:r>
        <w:rPr>
          <w:rFonts w:ascii="Times New Roman"/>
          <w:b w:val="false"/>
          <w:i w:val="false"/>
          <w:color w:val="000000"/>
          <w:sz w:val="28"/>
        </w:rPr>
        <w:t xml:space="preserve"> наименование вида деятельности и (или) подвида(ов) деятельности) по следующему(им)</w:t>
      </w:r>
    </w:p>
    <w:p>
      <w:pPr>
        <w:spacing w:after="0"/>
        <w:ind w:left="0"/>
        <w:jc w:val="both"/>
      </w:pPr>
      <w:r>
        <w:rPr>
          <w:rFonts w:ascii="Times New Roman"/>
          <w:b w:val="false"/>
          <w:i w:val="false"/>
          <w:color w:val="000000"/>
          <w:sz w:val="28"/>
        </w:rPr>
        <w:t xml:space="preserve">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 определенным</w:t>
      </w:r>
    </w:p>
    <w:p>
      <w:pPr>
        <w:spacing w:after="0"/>
        <w:ind w:left="0"/>
        <w:jc w:val="both"/>
      </w:pPr>
      <w:r>
        <w:rPr>
          <w:rFonts w:ascii="Times New Roman"/>
          <w:b w:val="false"/>
          <w:i w:val="false"/>
          <w:color w:val="000000"/>
          <w:sz w:val="28"/>
        </w:rPr>
        <w:t xml:space="preserve"> статьей 34 Закона Республики Казахстан "О разрешениях и уведомлениях" путем (укажите</w:t>
      </w:r>
    </w:p>
    <w:p>
      <w:pPr>
        <w:spacing w:after="0"/>
        <w:ind w:left="0"/>
        <w:jc w:val="both"/>
      </w:pPr>
      <w:r>
        <w:rPr>
          <w:rFonts w:ascii="Times New Roman"/>
          <w:b w:val="false"/>
          <w:i w:val="false"/>
          <w:color w:val="000000"/>
          <w:sz w:val="28"/>
        </w:rPr>
        <w:t xml:space="preserve"> в соответствующей ячейке Х):</w:t>
      </w:r>
    </w:p>
    <w:p>
      <w:pPr>
        <w:spacing w:after="0"/>
        <w:ind w:left="0"/>
        <w:jc w:val="both"/>
      </w:pPr>
      <w:r>
        <w:rPr>
          <w:rFonts w:ascii="Times New Roman"/>
          <w:b w:val="false"/>
          <w:i w:val="false"/>
          <w:color w:val="000000"/>
          <w:sz w:val="28"/>
        </w:rPr>
        <w:t>а) слияния ____</w:t>
      </w:r>
    </w:p>
    <w:p>
      <w:pPr>
        <w:spacing w:after="0"/>
        <w:ind w:left="0"/>
        <w:jc w:val="both"/>
      </w:pPr>
      <w:r>
        <w:rPr>
          <w:rFonts w:ascii="Times New Roman"/>
          <w:b w:val="false"/>
          <w:i w:val="false"/>
          <w:color w:val="000000"/>
          <w:sz w:val="28"/>
        </w:rPr>
        <w:t>б) преобразования ____</w:t>
      </w:r>
    </w:p>
    <w:p>
      <w:pPr>
        <w:spacing w:after="0"/>
        <w:ind w:left="0"/>
        <w:jc w:val="both"/>
      </w:pPr>
      <w:r>
        <w:rPr>
          <w:rFonts w:ascii="Times New Roman"/>
          <w:b w:val="false"/>
          <w:i w:val="false"/>
          <w:color w:val="000000"/>
          <w:sz w:val="28"/>
        </w:rPr>
        <w:t>в) присоединения ____</w:t>
      </w:r>
    </w:p>
    <w:p>
      <w:pPr>
        <w:spacing w:after="0"/>
        <w:ind w:left="0"/>
        <w:jc w:val="both"/>
      </w:pPr>
      <w:r>
        <w:rPr>
          <w:rFonts w:ascii="Times New Roman"/>
          <w:b w:val="false"/>
          <w:i w:val="false"/>
          <w:color w:val="000000"/>
          <w:sz w:val="28"/>
        </w:rPr>
        <w:t>г) выделения ____</w:t>
      </w:r>
    </w:p>
    <w:p>
      <w:pPr>
        <w:spacing w:after="0"/>
        <w:ind w:left="0"/>
        <w:jc w:val="both"/>
      </w:pPr>
      <w:r>
        <w:rPr>
          <w:rFonts w:ascii="Times New Roman"/>
          <w:b w:val="false"/>
          <w:i w:val="false"/>
          <w:color w:val="000000"/>
          <w:sz w:val="28"/>
        </w:rPr>
        <w:t>д) 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 xml:space="preserve">объекты", вместе с объектом в пользу третьих лиц в случаях, если отчуждаемость лицензии </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 xml:space="preserve"> уведомлениях" 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 приложений к</w:t>
      </w:r>
    </w:p>
    <w:p>
      <w:pPr>
        <w:spacing w:after="0"/>
        <w:ind w:left="0"/>
        <w:jc w:val="both"/>
      </w:pPr>
      <w:r>
        <w:rPr>
          <w:rFonts w:ascii="Times New Roman"/>
          <w:b w:val="false"/>
          <w:i w:val="false"/>
          <w:color w:val="000000"/>
          <w:sz w:val="28"/>
        </w:rPr>
        <w:t xml:space="preserve"> лицензии с указанием объектов________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 _________</w:t>
      </w:r>
    </w:p>
    <w:p>
      <w:pPr>
        <w:spacing w:after="0"/>
        <w:ind w:left="0"/>
        <w:jc w:val="both"/>
      </w:pPr>
      <w:r>
        <w:rPr>
          <w:rFonts w:ascii="Times New Roman"/>
          <w:b w:val="false"/>
          <w:i w:val="false"/>
          <w:color w:val="000000"/>
          <w:sz w:val="28"/>
        </w:rPr>
        <w:t>7) изменение наименования вида деятельности _________</w:t>
      </w:r>
    </w:p>
    <w:p>
      <w:pPr>
        <w:spacing w:after="0"/>
        <w:ind w:left="0"/>
        <w:jc w:val="both"/>
      </w:pPr>
      <w:r>
        <w:rPr>
          <w:rFonts w:ascii="Times New Roman"/>
          <w:b w:val="false"/>
          <w:i w:val="false"/>
          <w:color w:val="000000"/>
          <w:sz w:val="28"/>
        </w:rPr>
        <w:t>8) изменение наименования подвида деятельности _________</w:t>
      </w:r>
    </w:p>
    <w:p>
      <w:pPr>
        <w:spacing w:after="0"/>
        <w:ind w:left="0"/>
        <w:jc w:val="both"/>
      </w:pPr>
      <w:r>
        <w:rPr>
          <w:rFonts w:ascii="Times New Roman"/>
          <w:b w:val="false"/>
          <w:i w:val="false"/>
          <w:color w:val="000000"/>
          <w:sz w:val="28"/>
        </w:rPr>
        <w:t>на бумажном носителе _____ (поставить знак Х в случае, если необходимо получить</w:t>
      </w:r>
    </w:p>
    <w:p>
      <w:pPr>
        <w:spacing w:after="0"/>
        <w:ind w:left="0"/>
        <w:jc w:val="both"/>
      </w:pPr>
      <w:r>
        <w:rPr>
          <w:rFonts w:ascii="Times New Roman"/>
          <w:b w:val="false"/>
          <w:i w:val="false"/>
          <w:color w:val="000000"/>
          <w:sz w:val="28"/>
        </w:rPr>
        <w:t>лицензию на бумажном носителе)</w:t>
      </w:r>
    </w:p>
    <w:p>
      <w:pPr>
        <w:spacing w:after="0"/>
        <w:ind w:left="0"/>
        <w:jc w:val="both"/>
      </w:pPr>
      <w:r>
        <w:rPr>
          <w:rFonts w:ascii="Times New Roman"/>
          <w:b w:val="false"/>
          <w:i w:val="false"/>
          <w:color w:val="000000"/>
          <w:sz w:val="28"/>
        </w:rPr>
        <w:t>Адрес юридического лица_________________________________________________________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 район,</w:t>
      </w:r>
    </w:p>
    <w:p>
      <w:pPr>
        <w:spacing w:after="0"/>
        <w:ind w:left="0"/>
        <w:jc w:val="both"/>
      </w:pPr>
      <w:r>
        <w:rPr>
          <w:rFonts w:ascii="Times New Roman"/>
          <w:b w:val="false"/>
          <w:i w:val="false"/>
          <w:color w:val="000000"/>
          <w:sz w:val="28"/>
        </w:rPr>
        <w:t xml:space="preserve"> населенный пункт, наименование улицы, номер дома/здания (стационарного помещения) </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(номер счета, наименование и местонахождение банка) </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 (почтовый</w:t>
      </w:r>
    </w:p>
    <w:p>
      <w:pPr>
        <w:spacing w:after="0"/>
        <w:ind w:left="0"/>
        <w:jc w:val="both"/>
      </w:pPr>
      <w:r>
        <w:rPr>
          <w:rFonts w:ascii="Times New Roman"/>
          <w:b w:val="false"/>
          <w:i w:val="false"/>
          <w:color w:val="000000"/>
          <w:sz w:val="28"/>
        </w:rPr>
        <w:t xml:space="preserve"> индекс, 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 xml:space="preserve"> (стационарного помещения) </w:t>
      </w:r>
    </w:p>
    <w:p>
      <w:pPr>
        <w:spacing w:after="0"/>
        <w:ind w:left="0"/>
        <w:jc w:val="both"/>
      </w:pPr>
      <w:r>
        <w:rPr>
          <w:rFonts w:ascii="Times New Roman"/>
          <w:b w:val="false"/>
          <w:i w:val="false"/>
          <w:color w:val="000000"/>
          <w:sz w:val="28"/>
        </w:rPr>
        <w:t xml:space="preserve">       Прилагается ______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обращения через центр обслуживания населения). </w:t>
      </w:r>
    </w:p>
    <w:p>
      <w:pPr>
        <w:spacing w:after="0"/>
        <w:ind w:left="0"/>
        <w:jc w:val="both"/>
      </w:pPr>
      <w:r>
        <w:rPr>
          <w:rFonts w:ascii="Times New Roman"/>
          <w:b w:val="false"/>
          <w:i w:val="false"/>
          <w:color w:val="000000"/>
          <w:sz w:val="28"/>
        </w:rPr>
        <w:t xml:space="preserve">       Руководитель__________________________________________________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"Выдача</w:t>
            </w:r>
            <w:r>
              <w:br/>
            </w:r>
            <w:r>
              <w:rPr>
                <w:rFonts w:ascii="Times New Roman"/>
                <w:b w:val="false"/>
                <w:i w:val="false"/>
                <w:color w:val="000000"/>
                <w:sz w:val="20"/>
              </w:rPr>
              <w:t>лицензии на хранение и розничную</w:t>
            </w:r>
            <w:r>
              <w:br/>
            </w:r>
            <w:r>
              <w:rPr>
                <w:rFonts w:ascii="Times New Roman"/>
                <w:b w:val="false"/>
                <w:i w:val="false"/>
                <w:color w:val="000000"/>
                <w:sz w:val="20"/>
              </w:rPr>
              <w:t>реализацию 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розничной</w:t>
            </w:r>
            <w:r>
              <w:br/>
            </w:r>
            <w:r>
              <w:rPr>
                <w:rFonts w:ascii="Times New Roman"/>
                <w:b w:val="false"/>
                <w:i w:val="false"/>
                <w:color w:val="000000"/>
                <w:sz w:val="20"/>
              </w:rPr>
              <w:t>реализации алкогольной</w:t>
            </w:r>
            <w:r>
              <w:br/>
            </w:r>
            <w:r>
              <w:rPr>
                <w:rFonts w:ascii="Times New Roman"/>
                <w:b w:val="false"/>
                <w:i w:val="false"/>
                <w:color w:val="000000"/>
                <w:sz w:val="20"/>
              </w:rPr>
              <w:t>продукции на территории</w:t>
            </w:r>
            <w:r>
              <w:br/>
            </w:r>
            <w:r>
              <w:rPr>
                <w:rFonts w:ascii="Times New Roman"/>
                <w:b w:val="false"/>
                <w:i w:val="false"/>
                <w:color w:val="000000"/>
                <w:sz w:val="20"/>
              </w:rPr>
              <w:t>ее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4" w:id="323"/>
    <w:p>
      <w:pPr>
        <w:spacing w:after="0"/>
        <w:ind w:left="0"/>
        <w:jc w:val="left"/>
      </w:pPr>
      <w:r>
        <w:rPr>
          <w:rFonts w:ascii="Times New Roman"/>
          <w:b/>
          <w:i w:val="false"/>
          <w:color w:val="000000"/>
        </w:rPr>
        <w:t xml:space="preserve">              Заявление физического лица для переоформления лицензии и</w:t>
      </w:r>
      <w:r>
        <w:br/>
      </w:r>
      <w:r>
        <w:rPr>
          <w:rFonts w:ascii="Times New Roman"/>
          <w:b/>
          <w:i w:val="false"/>
          <w:color w:val="000000"/>
        </w:rPr>
        <w:t xml:space="preserve">                         (или) приложения к лицензии</w:t>
      </w:r>
    </w:p>
    <w:bookmarkEnd w:id="323"/>
    <w:p>
      <w:pPr>
        <w:spacing w:after="0"/>
        <w:ind w:left="0"/>
        <w:jc w:val="both"/>
      </w:pPr>
      <w:bookmarkStart w:name="z755" w:id="324"/>
      <w:r>
        <w:rPr>
          <w:rFonts w:ascii="Times New Roman"/>
          <w:b w:val="false"/>
          <w:i w:val="false"/>
          <w:color w:val="000000"/>
          <w:sz w:val="28"/>
        </w:rPr>
        <w:t>
      В________________________________________________________________________</w:t>
      </w:r>
    </w:p>
    <w:bookmarkEnd w:id="324"/>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 xml:space="preserve">       Прошу переоформить лицензию и (или) приложение к лицензии (нужное</w:t>
      </w:r>
    </w:p>
    <w:p>
      <w:pPr>
        <w:spacing w:after="0"/>
        <w:ind w:left="0"/>
        <w:jc w:val="both"/>
      </w:pPr>
      <w:r>
        <w:rPr>
          <w:rFonts w:ascii="Times New Roman"/>
          <w:b w:val="false"/>
          <w:i w:val="false"/>
          <w:color w:val="000000"/>
          <w:sz w:val="28"/>
        </w:rPr>
        <w:t>подчеркнуть) №____________ от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 (номер(а)</w:t>
      </w:r>
    </w:p>
    <w:p>
      <w:pPr>
        <w:spacing w:after="0"/>
        <w:ind w:left="0"/>
        <w:jc w:val="both"/>
      </w:pPr>
      <w:r>
        <w:rPr>
          <w:rFonts w:ascii="Times New Roman"/>
          <w:b w:val="false"/>
          <w:i w:val="false"/>
          <w:color w:val="000000"/>
          <w:sz w:val="28"/>
        </w:rPr>
        <w:t xml:space="preserve"> лицензии и (или) приложения(й) к лицензии, дата выдачи, наименование лицензиара,</w:t>
      </w:r>
    </w:p>
    <w:p>
      <w:pPr>
        <w:spacing w:after="0"/>
        <w:ind w:left="0"/>
        <w:jc w:val="both"/>
      </w:pPr>
      <w:r>
        <w:rPr>
          <w:rFonts w:ascii="Times New Roman"/>
          <w:b w:val="false"/>
          <w:i w:val="false"/>
          <w:color w:val="000000"/>
          <w:sz w:val="28"/>
        </w:rPr>
        <w:t xml:space="preserve"> выдавшего ____________________________________________________________________</w:t>
      </w:r>
    </w:p>
    <w:p>
      <w:pPr>
        <w:spacing w:after="0"/>
        <w:ind w:left="0"/>
        <w:jc w:val="both"/>
      </w:pPr>
      <w:r>
        <w:rPr>
          <w:rFonts w:ascii="Times New Roman"/>
          <w:b w:val="false"/>
          <w:i w:val="false"/>
          <w:color w:val="000000"/>
          <w:sz w:val="28"/>
        </w:rPr>
        <w:t xml:space="preserve"> лицензию и (или) приложение(я) к лицензии) на осуществление</w:t>
      </w:r>
    </w:p>
    <w:p>
      <w:pPr>
        <w:spacing w:after="0"/>
        <w:ind w:left="0"/>
        <w:jc w:val="both"/>
      </w:pPr>
      <w:r>
        <w:rPr>
          <w:rFonts w:ascii="Times New Roman"/>
          <w:b w:val="false"/>
          <w:i w:val="false"/>
          <w:color w:val="000000"/>
          <w:sz w:val="28"/>
        </w:rPr>
        <w:t xml:space="preserve"> _________________________________________________________________ (полное</w:t>
      </w:r>
    </w:p>
    <w:p>
      <w:pPr>
        <w:spacing w:after="0"/>
        <w:ind w:left="0"/>
        <w:jc w:val="both"/>
      </w:pPr>
      <w:r>
        <w:rPr>
          <w:rFonts w:ascii="Times New Roman"/>
          <w:b w:val="false"/>
          <w:i w:val="false"/>
          <w:color w:val="000000"/>
          <w:sz w:val="28"/>
        </w:rPr>
        <w:t xml:space="preserve"> наименование вида деятельности и (или) подвида(ов) деятельности) по следующему(им)</w:t>
      </w:r>
    </w:p>
    <w:p>
      <w:pPr>
        <w:spacing w:after="0"/>
        <w:ind w:left="0"/>
        <w:jc w:val="both"/>
      </w:pPr>
      <w:r>
        <w:rPr>
          <w:rFonts w:ascii="Times New Roman"/>
          <w:b w:val="false"/>
          <w:i w:val="false"/>
          <w:color w:val="000000"/>
          <w:sz w:val="28"/>
        </w:rPr>
        <w:t xml:space="preserve">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лица-лицензиата</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наименования 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юридического адреса 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 на</w:t>
      </w:r>
    </w:p>
    <w:p>
      <w:pPr>
        <w:spacing w:after="0"/>
        <w:ind w:left="0"/>
        <w:jc w:val="both"/>
      </w:pPr>
      <w:r>
        <w:rPr>
          <w:rFonts w:ascii="Times New Roman"/>
          <w:b w:val="false"/>
          <w:i w:val="false"/>
          <w:color w:val="000000"/>
          <w:sz w:val="28"/>
        </w:rPr>
        <w:t>объекты", вместе с объектом в пользу третьих лиц в случаях, если отчуждаемость лицензии</w:t>
      </w:r>
    </w:p>
    <w:p>
      <w:pPr>
        <w:spacing w:after="0"/>
        <w:ind w:left="0"/>
        <w:jc w:val="both"/>
      </w:pPr>
      <w:r>
        <w:rPr>
          <w:rFonts w:ascii="Times New Roman"/>
          <w:b w:val="false"/>
          <w:i w:val="false"/>
          <w:color w:val="000000"/>
          <w:sz w:val="28"/>
        </w:rPr>
        <w:t xml:space="preserve">предусмотрена приложением 1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w:t>
      </w:r>
    </w:p>
    <w:p>
      <w:pPr>
        <w:spacing w:after="0"/>
        <w:ind w:left="0"/>
        <w:jc w:val="both"/>
      </w:pPr>
      <w:r>
        <w:rPr>
          <w:rFonts w:ascii="Times New Roman"/>
          <w:b w:val="false"/>
          <w:i w:val="false"/>
          <w:color w:val="000000"/>
          <w:sz w:val="28"/>
        </w:rPr>
        <w:t>уведомлениях" 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 xml:space="preserve"> лицензии, выданной по классу "разрешения, выдаваемые на объекты" или для приложений</w:t>
      </w:r>
    </w:p>
    <w:p>
      <w:pPr>
        <w:spacing w:after="0"/>
        <w:ind w:left="0"/>
        <w:jc w:val="both"/>
      </w:pPr>
      <w:r>
        <w:rPr>
          <w:rFonts w:ascii="Times New Roman"/>
          <w:b w:val="false"/>
          <w:i w:val="false"/>
          <w:color w:val="000000"/>
          <w:sz w:val="28"/>
        </w:rPr>
        <w:t xml:space="preserve"> к лицензии с указанием объектов________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 _________</w:t>
      </w:r>
    </w:p>
    <w:p>
      <w:pPr>
        <w:spacing w:after="0"/>
        <w:ind w:left="0"/>
        <w:jc w:val="both"/>
      </w:pPr>
      <w:r>
        <w:rPr>
          <w:rFonts w:ascii="Times New Roman"/>
          <w:b w:val="false"/>
          <w:i w:val="false"/>
          <w:color w:val="000000"/>
          <w:sz w:val="28"/>
        </w:rPr>
        <w:t>7) изменение наименования вида деятельности _________</w:t>
      </w:r>
    </w:p>
    <w:p>
      <w:pPr>
        <w:spacing w:after="0"/>
        <w:ind w:left="0"/>
        <w:jc w:val="both"/>
      </w:pPr>
      <w:r>
        <w:rPr>
          <w:rFonts w:ascii="Times New Roman"/>
          <w:b w:val="false"/>
          <w:i w:val="false"/>
          <w:color w:val="000000"/>
          <w:sz w:val="28"/>
        </w:rPr>
        <w:t>8) изменение наименования подвида деятельности _________</w:t>
      </w:r>
    </w:p>
    <w:p>
      <w:pPr>
        <w:spacing w:after="0"/>
        <w:ind w:left="0"/>
        <w:jc w:val="both"/>
      </w:pPr>
      <w:r>
        <w:rPr>
          <w:rFonts w:ascii="Times New Roman"/>
          <w:b w:val="false"/>
          <w:i w:val="false"/>
          <w:color w:val="000000"/>
          <w:sz w:val="28"/>
        </w:rPr>
        <w:t>на бумажном носителе 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лица___________________________________________</w:t>
      </w:r>
    </w:p>
    <w:p>
      <w:pPr>
        <w:spacing w:after="0"/>
        <w:ind w:left="0"/>
        <w:jc w:val="both"/>
      </w:pPr>
      <w:r>
        <w:rPr>
          <w:rFonts w:ascii="Times New Roman"/>
          <w:b w:val="false"/>
          <w:i w:val="false"/>
          <w:color w:val="000000"/>
          <w:sz w:val="28"/>
        </w:rPr>
        <w:t xml:space="preserve">       (почтовый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 xml:space="preserve">                         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 номер</w:t>
      </w:r>
    </w:p>
    <w:p>
      <w:pPr>
        <w:spacing w:after="0"/>
        <w:ind w:left="0"/>
        <w:jc w:val="both"/>
      </w:pPr>
      <w:r>
        <w:rPr>
          <w:rFonts w:ascii="Times New Roman"/>
          <w:b w:val="false"/>
          <w:i w:val="false"/>
          <w:color w:val="000000"/>
          <w:sz w:val="28"/>
        </w:rPr>
        <w:t>дома/здания (стационарного помещения)</w:t>
      </w:r>
    </w:p>
    <w:p>
      <w:pPr>
        <w:spacing w:after="0"/>
        <w:ind w:left="0"/>
        <w:jc w:val="both"/>
      </w:pPr>
      <w:r>
        <w:rPr>
          <w:rFonts w:ascii="Times New Roman"/>
          <w:b w:val="false"/>
          <w:i w:val="false"/>
          <w:color w:val="000000"/>
          <w:sz w:val="28"/>
        </w:rPr>
        <w:t xml:space="preserve">       Прилагается _____ листов.</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 или</w:t>
      </w:r>
    </w:p>
    <w:p>
      <w:pPr>
        <w:spacing w:after="0"/>
        <w:ind w:left="0"/>
        <w:jc w:val="both"/>
      </w:pPr>
      <w:r>
        <w:rPr>
          <w:rFonts w:ascii="Times New Roman"/>
          <w:b w:val="false"/>
          <w:i w:val="false"/>
          <w:color w:val="000000"/>
          <w:sz w:val="28"/>
        </w:rPr>
        <w:t xml:space="preserve"> отказа в выдаче лицензии и (или) приложения к лицензии; заявителю не запрещено судом</w:t>
      </w:r>
    </w:p>
    <w:p>
      <w:pPr>
        <w:spacing w:after="0"/>
        <w:ind w:left="0"/>
        <w:jc w:val="both"/>
      </w:pPr>
      <w:r>
        <w:rPr>
          <w:rFonts w:ascii="Times New Roman"/>
          <w:b w:val="false"/>
          <w:i w:val="false"/>
          <w:color w:val="000000"/>
          <w:sz w:val="28"/>
        </w:rPr>
        <w:t xml:space="preserve"> заниматься лицензируемым видом и (или) подвидом деятельности; все прилагаемые</w:t>
      </w:r>
    </w:p>
    <w:p>
      <w:pPr>
        <w:spacing w:after="0"/>
        <w:ind w:left="0"/>
        <w:jc w:val="both"/>
      </w:pPr>
      <w:r>
        <w:rPr>
          <w:rFonts w:ascii="Times New Roman"/>
          <w:b w:val="false"/>
          <w:i w:val="false"/>
          <w:color w:val="000000"/>
          <w:sz w:val="28"/>
        </w:rPr>
        <w:t xml:space="preserve"> документы соответствуют действительности и являются действительными; заявитель</w:t>
      </w:r>
    </w:p>
    <w:p>
      <w:pPr>
        <w:spacing w:after="0"/>
        <w:ind w:left="0"/>
        <w:jc w:val="both"/>
      </w:pPr>
      <w:r>
        <w:rPr>
          <w:rFonts w:ascii="Times New Roman"/>
          <w:b w:val="false"/>
          <w:i w:val="false"/>
          <w:color w:val="000000"/>
          <w:sz w:val="28"/>
        </w:rPr>
        <w:t xml:space="preserve"> согласен на использование персональных данных ограниченного доступа,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 при выдаче</w:t>
      </w:r>
    </w:p>
    <w:p>
      <w:pPr>
        <w:spacing w:after="0"/>
        <w:ind w:left="0"/>
        <w:jc w:val="both"/>
      </w:pPr>
      <w:r>
        <w:rPr>
          <w:rFonts w:ascii="Times New Roman"/>
          <w:b w:val="false"/>
          <w:i w:val="false"/>
          <w:color w:val="000000"/>
          <w:sz w:val="28"/>
        </w:rPr>
        <w:t xml:space="preserve"> лицензии и (или) приложения к лицензии; заявитель согласен на удостоверение заявления</w:t>
      </w:r>
    </w:p>
    <w:p>
      <w:pPr>
        <w:spacing w:after="0"/>
        <w:ind w:left="0"/>
        <w:jc w:val="both"/>
      </w:pPr>
      <w:r>
        <w:rPr>
          <w:rFonts w:ascii="Times New Roman"/>
          <w:b w:val="false"/>
          <w:i w:val="false"/>
          <w:color w:val="000000"/>
          <w:sz w:val="28"/>
        </w:rPr>
        <w:t xml:space="preserve"> электронной цифровой подписью работника центра обслуживания населения (в случае</w:t>
      </w:r>
    </w:p>
    <w:p>
      <w:pPr>
        <w:spacing w:after="0"/>
        <w:ind w:left="0"/>
        <w:jc w:val="both"/>
      </w:pPr>
      <w:r>
        <w:rPr>
          <w:rFonts w:ascii="Times New Roman"/>
          <w:b w:val="false"/>
          <w:i w:val="false"/>
          <w:color w:val="000000"/>
          <w:sz w:val="28"/>
        </w:rPr>
        <w:t xml:space="preserve"> обращения через центр обслуживания населения).</w:t>
      </w:r>
    </w:p>
    <w:p>
      <w:pPr>
        <w:spacing w:after="0"/>
        <w:ind w:left="0"/>
        <w:jc w:val="both"/>
      </w:pPr>
      <w:r>
        <w:rPr>
          <w:rFonts w:ascii="Times New Roman"/>
          <w:b w:val="false"/>
          <w:i w:val="false"/>
          <w:color w:val="000000"/>
          <w:sz w:val="28"/>
        </w:rPr>
        <w:t xml:space="preserve">       Физическое лицо 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заполнения: "__"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8" w:id="325"/>
    <w:p>
      <w:pPr>
        <w:spacing w:after="0"/>
        <w:ind w:left="0"/>
        <w:jc w:val="left"/>
      </w:pPr>
      <w:r>
        <w:rPr>
          <w:rFonts w:ascii="Times New Roman"/>
          <w:b/>
          <w:i w:val="false"/>
          <w:color w:val="000000"/>
        </w:rPr>
        <w:t xml:space="preserve"> Правила оказания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bookmarkEnd w:id="325"/>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финансов РК от 31.07.2024 </w:t>
      </w:r>
      <w:r>
        <w:rPr>
          <w:rFonts w:ascii="Times New Roman"/>
          <w:b w:val="false"/>
          <w:i w:val="false"/>
          <w:color w:val="000000"/>
          <w:sz w:val="28"/>
        </w:rPr>
        <w:t>№ 500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61" w:id="326"/>
    <w:p>
      <w:pPr>
        <w:spacing w:after="0"/>
        <w:ind w:left="0"/>
        <w:jc w:val="left"/>
      </w:pPr>
      <w:r>
        <w:rPr>
          <w:rFonts w:ascii="Times New Roman"/>
          <w:b/>
          <w:i w:val="false"/>
          <w:color w:val="000000"/>
        </w:rPr>
        <w:t xml:space="preserve"> Глава 1. Общие положения</w:t>
      </w:r>
    </w:p>
    <w:bookmarkEnd w:id="326"/>
    <w:bookmarkStart w:name="z762" w:id="327"/>
    <w:p>
      <w:pPr>
        <w:spacing w:after="0"/>
        <w:ind w:left="0"/>
        <w:jc w:val="both"/>
      </w:pPr>
      <w:r>
        <w:rPr>
          <w:rFonts w:ascii="Times New Roman"/>
          <w:b w:val="false"/>
          <w:i w:val="false"/>
          <w:color w:val="000000"/>
          <w:sz w:val="28"/>
        </w:rPr>
        <w:t xml:space="preserve">
      1. Настоящие Правила оказания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(далее – государственная услуга) Комитетом государственных доходов Министерства финансов Республики Казахстан (далее – услугодатель).</w:t>
      </w:r>
    </w:p>
    <w:bookmarkEnd w:id="327"/>
    <w:bookmarkStart w:name="z763" w:id="328"/>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328"/>
    <w:bookmarkStart w:name="z764" w:id="329"/>
    <w:p>
      <w:pPr>
        <w:spacing w:after="0"/>
        <w:ind w:left="0"/>
        <w:jc w:val="left"/>
      </w:pPr>
      <w:r>
        <w:rPr>
          <w:rFonts w:ascii="Times New Roman"/>
          <w:b/>
          <w:i w:val="false"/>
          <w:color w:val="000000"/>
        </w:rPr>
        <w:t xml:space="preserve"> Глава 2. Порядок оказания государственной услуги</w:t>
      </w:r>
    </w:p>
    <w:bookmarkEnd w:id="329"/>
    <w:bookmarkStart w:name="z765" w:id="33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30"/>
    <w:bookmarkStart w:name="z766" w:id="331"/>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331"/>
    <w:bookmarkStart w:name="z767" w:id="332"/>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332"/>
    <w:bookmarkStart w:name="z768" w:id="33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приложении 1 к настоящим Правилам.</w:t>
      </w:r>
    </w:p>
    <w:bookmarkEnd w:id="333"/>
    <w:bookmarkStart w:name="z769" w:id="334"/>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34"/>
    <w:bookmarkStart w:name="z770" w:id="33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5"/>
    <w:bookmarkStart w:name="z771" w:id="336"/>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336"/>
    <w:bookmarkStart w:name="z772" w:id="337"/>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337"/>
    <w:bookmarkStart w:name="z773" w:id="338"/>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338"/>
    <w:bookmarkStart w:name="z774" w:id="339"/>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339"/>
    <w:bookmarkStart w:name="z775" w:id="340"/>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40"/>
    <w:bookmarkStart w:name="z776" w:id="341"/>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41"/>
    <w:bookmarkStart w:name="z777" w:id="342"/>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342"/>
    <w:bookmarkStart w:name="z778" w:id="34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заявления.</w:t>
      </w:r>
    </w:p>
    <w:bookmarkEnd w:id="343"/>
    <w:bookmarkStart w:name="z779" w:id="344"/>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срок, не превышающий 20 (двадцати) рабочих дней со дня его поступления, и принимает решение о включении объектов интеллектуальной собственности в таможенный реестр или об отказе во включении объектов интеллектуальной собственности в таможенный реестр.</w:t>
      </w:r>
    </w:p>
    <w:bookmarkEnd w:id="344"/>
    <w:bookmarkStart w:name="z780" w:id="345"/>
    <w:p>
      <w:pPr>
        <w:spacing w:after="0"/>
        <w:ind w:left="0"/>
        <w:jc w:val="both"/>
      </w:pPr>
      <w:r>
        <w:rPr>
          <w:rFonts w:ascii="Times New Roman"/>
          <w:b w:val="false"/>
          <w:i w:val="false"/>
          <w:color w:val="000000"/>
          <w:sz w:val="28"/>
        </w:rPr>
        <w:t xml:space="preserve">
      При рассмотрении документов на включение в таможенный реестр объектов интеллектуальной собственности проверке подлежат все предоставленные заявителем коды товаров товарной номенклатуры внешне экономической деятельности на соответствие международной классификации товаров и услуг (МКТУ), указанной в свидетельствах на товарные знаки. Проверка МКТУ осуществляется на портале https://nclpub.wipo.int. </w:t>
      </w:r>
    </w:p>
    <w:bookmarkEnd w:id="345"/>
    <w:bookmarkStart w:name="z781" w:id="346"/>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принимается уполномоченным органом и формируется в информационной системе органов государственных доходов.</w:t>
      </w:r>
    </w:p>
    <w:bookmarkEnd w:id="346"/>
    <w:bookmarkStart w:name="z782" w:id="347"/>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348"/>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348"/>
    <w:bookmarkStart w:name="z785" w:id="349"/>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349"/>
    <w:bookmarkStart w:name="z786" w:id="350"/>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3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51"/>
    <w:bookmarkStart w:name="z789" w:id="352"/>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52"/>
    <w:bookmarkStart w:name="z790" w:id="353"/>
    <w:p>
      <w:pPr>
        <w:spacing w:after="0"/>
        <w:ind w:left="0"/>
        <w:jc w:val="both"/>
      </w:pPr>
      <w:r>
        <w:rPr>
          <w:rFonts w:ascii="Times New Roman"/>
          <w:b w:val="false"/>
          <w:i w:val="false"/>
          <w:color w:val="000000"/>
          <w:sz w:val="28"/>
        </w:rPr>
        <w:t>
      на имя руководителя услугодателя;</w:t>
      </w:r>
    </w:p>
    <w:bookmarkEnd w:id="353"/>
    <w:bookmarkStart w:name="z791" w:id="35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54"/>
    <w:bookmarkStart w:name="z792" w:id="35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55"/>
    <w:bookmarkStart w:name="z793" w:id="356"/>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56"/>
    <w:bookmarkStart w:name="z794" w:id="35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357"/>
    <w:bookmarkStart w:name="z795" w:id="35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58"/>
    <w:bookmarkStart w:name="z796" w:id="3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360"/>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360"/>
    <w:bookmarkStart w:name="z799" w:id="36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объектов авторских</w:t>
            </w:r>
            <w:r>
              <w:br/>
            </w:r>
            <w:r>
              <w:rPr>
                <w:rFonts w:ascii="Times New Roman"/>
                <w:b w:val="false"/>
                <w:i w:val="false"/>
                <w:color w:val="000000"/>
                <w:sz w:val="20"/>
              </w:rPr>
              <w:t>прав и смежных прав, товарных</w:t>
            </w:r>
            <w:r>
              <w:br/>
            </w:r>
            <w:r>
              <w:rPr>
                <w:rFonts w:ascii="Times New Roman"/>
                <w:b w:val="false"/>
                <w:i w:val="false"/>
                <w:color w:val="000000"/>
                <w:sz w:val="20"/>
              </w:rPr>
              <w:t>знаков, знаков обслуживания,</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таможенный реестр объектов</w:t>
            </w:r>
            <w:r>
              <w:br/>
            </w:r>
            <w:r>
              <w:rPr>
                <w:rFonts w:ascii="Times New Roman"/>
                <w:b w:val="false"/>
                <w:i w:val="false"/>
                <w:color w:val="000000"/>
                <w:sz w:val="20"/>
              </w:rPr>
              <w:t>интеллектуальной собственности"</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услугодателю – 20 (двадцать) рабочих дней.</w:t>
            </w:r>
          </w:p>
          <w:p>
            <w:pPr>
              <w:spacing w:after="20"/>
              <w:ind w:left="20"/>
              <w:jc w:val="both"/>
            </w:pPr>
            <w:r>
              <w:rPr>
                <w:rFonts w:ascii="Times New Roman"/>
                <w:b w:val="false"/>
                <w:i w:val="false"/>
                <w:color w:val="000000"/>
                <w:sz w:val="20"/>
              </w:rPr>
              <w:t>
В целях проверки достоверности представленных услугополучателем документов и сведений услугодатель вправе запрашивать у третьих лиц, а также у соответствующих государственных органов Республики Казахстан документы и (или) сведения, в этих случаях услугодатель продлевает срок рассмотрения заявления, но не более чем на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решения о включении объектов авторских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подписанного электронной цифровой подписью (далее – ЭЦП).</w:t>
            </w:r>
          </w:p>
          <w:p>
            <w:pPr>
              <w:spacing w:after="20"/>
              <w:ind w:left="20"/>
              <w:jc w:val="both"/>
            </w:pPr>
            <w:r>
              <w:rPr>
                <w:rFonts w:ascii="Times New Roman"/>
                <w:b w:val="false"/>
                <w:i w:val="false"/>
                <w:color w:val="000000"/>
                <w:sz w:val="20"/>
              </w:rPr>
              <w:t>
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в рамках информационного взаимодействия.</w:t>
            </w:r>
          </w:p>
          <w:p>
            <w:pPr>
              <w:spacing w:after="20"/>
              <w:ind w:left="20"/>
              <w:jc w:val="both"/>
            </w:pPr>
            <w:r>
              <w:rPr>
                <w:rFonts w:ascii="Times New Roman"/>
                <w:b w:val="false"/>
                <w:i w:val="false"/>
                <w:color w:val="000000"/>
                <w:sz w:val="20"/>
              </w:rPr>
              <w:t>
К заявлению в электронном виде прилагаются:</w:t>
            </w:r>
          </w:p>
          <w:p>
            <w:pPr>
              <w:spacing w:after="20"/>
              <w:ind w:left="20"/>
              <w:jc w:val="both"/>
            </w:pPr>
            <w:r>
              <w:rPr>
                <w:rFonts w:ascii="Times New Roman"/>
                <w:b w:val="false"/>
                <w:i w:val="false"/>
                <w:color w:val="000000"/>
                <w:sz w:val="20"/>
              </w:rPr>
              <w:t xml:space="preserve">
1)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или договор о передаче прав, в том числе лицензионный, либо выписка из государственного реестра объектов интеллектуальной собственности Республики Казахстан или справка (выписка)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 </w:t>
            </w:r>
          </w:p>
          <w:p>
            <w:pPr>
              <w:spacing w:after="20"/>
              <w:ind w:left="20"/>
              <w:jc w:val="both"/>
            </w:pPr>
            <w:r>
              <w:rPr>
                <w:rFonts w:ascii="Times New Roman"/>
                <w:b w:val="false"/>
                <w:i w:val="false"/>
                <w:color w:val="000000"/>
                <w:sz w:val="20"/>
              </w:rPr>
              <w:t>
2) доверенность, выданная правообладателем лицу, представляющему его интересы;</w:t>
            </w:r>
          </w:p>
          <w:p>
            <w:pPr>
              <w:spacing w:after="20"/>
              <w:ind w:left="20"/>
              <w:jc w:val="both"/>
            </w:pPr>
            <w:r>
              <w:rPr>
                <w:rFonts w:ascii="Times New Roman"/>
                <w:b w:val="false"/>
                <w:i w:val="false"/>
                <w:color w:val="000000"/>
                <w:sz w:val="20"/>
              </w:rPr>
              <w:t xml:space="preserve">
3) изображения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 </w:t>
            </w:r>
          </w:p>
          <w:p>
            <w:pPr>
              <w:spacing w:after="20"/>
              <w:ind w:left="20"/>
              <w:jc w:val="both"/>
            </w:pPr>
            <w:r>
              <w:rPr>
                <w:rFonts w:ascii="Times New Roman"/>
                <w:b w:val="false"/>
                <w:i w:val="false"/>
                <w:color w:val="000000"/>
                <w:sz w:val="20"/>
              </w:rPr>
              <w:t>
4) обязательство правообладателя или иного лица, представляющего интересы правообладателя, о возмещении имущественного вреда декларанту и иным лицам, который может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на объекты интеллектуальной собственности, – в случаях, если будет установлено, что товары не являются товарами с нарушением прав на объекты интеллектуальной собственности;</w:t>
            </w:r>
          </w:p>
          <w:p>
            <w:pPr>
              <w:spacing w:after="20"/>
              <w:ind w:left="20"/>
              <w:jc w:val="both"/>
            </w:pPr>
            <w:r>
              <w:rPr>
                <w:rFonts w:ascii="Times New Roman"/>
                <w:b w:val="false"/>
                <w:i w:val="false"/>
                <w:color w:val="000000"/>
                <w:sz w:val="20"/>
              </w:rPr>
              <w:t>
5) договор страхования ответственности заявителя за причинение вреда другим лицам.</w:t>
            </w:r>
          </w:p>
          <w:p>
            <w:pPr>
              <w:spacing w:after="20"/>
              <w:ind w:left="20"/>
              <w:jc w:val="both"/>
            </w:pPr>
            <w:r>
              <w:rPr>
                <w:rFonts w:ascii="Times New Roman"/>
                <w:b w:val="false"/>
                <w:i w:val="false"/>
                <w:color w:val="000000"/>
                <w:sz w:val="20"/>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20"/>
              <w:ind w:left="20"/>
              <w:jc w:val="both"/>
            </w:pPr>
            <w:r>
              <w:rPr>
                <w:rFonts w:ascii="Times New Roman"/>
                <w:b w:val="false"/>
                <w:i w:val="false"/>
                <w:color w:val="000000"/>
                <w:sz w:val="20"/>
              </w:rPr>
              <w:t>
Услугополучатель или иное лицо, представляющее интересы услугополучателя вправе прилагать к заявлению также образцы товаров, содержащих объекты интеллектуальной собственности, и товаров, содержащих признаки нарушения прав на объекты интеллектуальной собственности, позволяющие услугодателю выявлять товары с нарушением прав на объекты интеллектуальной собственности.</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услугополучателем неполных или недостоверных сведений, указанных в пункте 8 настоящего Перечня;</w:t>
            </w:r>
          </w:p>
          <w:p>
            <w:pPr>
              <w:spacing w:after="20"/>
              <w:ind w:left="20"/>
              <w:jc w:val="both"/>
            </w:pPr>
            <w:r>
              <w:rPr>
                <w:rFonts w:ascii="Times New Roman"/>
                <w:b w:val="false"/>
                <w:i w:val="false"/>
                <w:color w:val="000000"/>
                <w:sz w:val="20"/>
              </w:rPr>
              <w:t>
2) непредставление услугополучателем документов, указанных в пункте 8 настоящего Перечня;</w:t>
            </w:r>
          </w:p>
          <w:p>
            <w:pPr>
              <w:spacing w:after="20"/>
              <w:ind w:left="20"/>
              <w:jc w:val="both"/>
            </w:pPr>
            <w:r>
              <w:rPr>
                <w:rFonts w:ascii="Times New Roman"/>
                <w:b w:val="false"/>
                <w:i w:val="false"/>
                <w:color w:val="000000"/>
                <w:sz w:val="20"/>
              </w:rPr>
              <w:t>
3) непредставление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"Включение</w:t>
            </w:r>
            <w:r>
              <w:br/>
            </w:r>
            <w:r>
              <w:rPr>
                <w:rFonts w:ascii="Times New Roman"/>
                <w:b w:val="false"/>
                <w:i w:val="false"/>
                <w:color w:val="000000"/>
                <w:sz w:val="20"/>
              </w:rPr>
              <w:t>объектов авторских прав и смежных</w:t>
            </w:r>
            <w:r>
              <w:br/>
            </w:r>
            <w:r>
              <w:rPr>
                <w:rFonts w:ascii="Times New Roman"/>
                <w:b w:val="false"/>
                <w:i w:val="false"/>
                <w:color w:val="000000"/>
                <w:sz w:val="20"/>
              </w:rPr>
              <w:t>прав, товарных знаков, знаков</w:t>
            </w:r>
            <w:r>
              <w:br/>
            </w:r>
            <w:r>
              <w:rPr>
                <w:rFonts w:ascii="Times New Roman"/>
                <w:b w:val="false"/>
                <w:i w:val="false"/>
                <w:color w:val="000000"/>
                <w:sz w:val="20"/>
              </w:rPr>
              <w:t>обслуживания и наименований</w:t>
            </w:r>
            <w:r>
              <w:br/>
            </w:r>
            <w:r>
              <w:rPr>
                <w:rFonts w:ascii="Times New Roman"/>
                <w:b w:val="false"/>
                <w:i w:val="false"/>
                <w:color w:val="000000"/>
                <w:sz w:val="20"/>
              </w:rPr>
              <w:t>мест происхождения товаров</w:t>
            </w:r>
            <w:r>
              <w:br/>
            </w:r>
            <w:r>
              <w:rPr>
                <w:rFonts w:ascii="Times New Roman"/>
                <w:b w:val="false"/>
                <w:i w:val="false"/>
                <w:color w:val="000000"/>
                <w:sz w:val="20"/>
              </w:rPr>
              <w:t>в таможенный реестр объектов</w:t>
            </w:r>
            <w:r>
              <w:br/>
            </w:r>
            <w:r>
              <w:rPr>
                <w:rFonts w:ascii="Times New Roman"/>
                <w:b w:val="false"/>
                <w:i w:val="false"/>
                <w:color w:val="000000"/>
                <w:sz w:val="20"/>
              </w:rPr>
              <w:t>интеллектуальной собственности"</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362"/>
    <w:p>
      <w:pPr>
        <w:spacing w:after="0"/>
        <w:ind w:left="0"/>
        <w:jc w:val="left"/>
      </w:pPr>
      <w:r>
        <w:rPr>
          <w:rFonts w:ascii="Times New Roman"/>
          <w:b/>
          <w:i w:val="false"/>
          <w:color w:val="000000"/>
        </w:rPr>
        <w:t xml:space="preserve"> Заявление о защите прав на объекты интеллектуальной собственности</w:t>
      </w:r>
    </w:p>
    <w:bookmarkEnd w:id="362"/>
    <w:bookmarkStart w:name="z870" w:id="363"/>
    <w:p>
      <w:pPr>
        <w:spacing w:after="0"/>
        <w:ind w:left="0"/>
        <w:jc w:val="both"/>
      </w:pPr>
      <w:r>
        <w:rPr>
          <w:rFonts w:ascii="Times New Roman"/>
          <w:b w:val="false"/>
          <w:i w:val="false"/>
          <w:color w:val="000000"/>
          <w:sz w:val="28"/>
        </w:rPr>
        <w:t xml:space="preserve">
      Просим Вас согласно </w:t>
      </w:r>
      <w:r>
        <w:rPr>
          <w:rFonts w:ascii="Times New Roman"/>
          <w:b w:val="false"/>
          <w:i w:val="false"/>
          <w:color w:val="000000"/>
          <w:sz w:val="28"/>
        </w:rPr>
        <w:t>пункту 2</w:t>
      </w:r>
      <w:r>
        <w:rPr>
          <w:rFonts w:ascii="Times New Roman"/>
          <w:b w:val="false"/>
          <w:i w:val="false"/>
          <w:color w:val="000000"/>
          <w:sz w:val="28"/>
        </w:rPr>
        <w:t xml:space="preserve"> стати 461 Кодекса Республики Казахстан "О таможенном регулировании в Республике Казахстан" включить в таможенный реестр объектов интеллектуальной собственности Комитета государственных доходов Министерства финансов Республики Казахстан</w:t>
      </w:r>
    </w:p>
    <w:bookmarkEnd w:id="363"/>
    <w:bookmarkStart w:name="z871"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872" w:id="365"/>
    <w:p>
      <w:pPr>
        <w:spacing w:after="0"/>
        <w:ind w:left="0"/>
        <w:jc w:val="both"/>
      </w:pPr>
      <w:r>
        <w:rPr>
          <w:rFonts w:ascii="Times New Roman"/>
          <w:b w:val="false"/>
          <w:i w:val="false"/>
          <w:color w:val="000000"/>
          <w:sz w:val="28"/>
        </w:rPr>
        <w:t>
      (информация о соответствующих объектах интеллектуальной собственности) сведения о правообладателе: ____________________________________________________________________</w:t>
      </w:r>
    </w:p>
    <w:bookmarkEnd w:id="365"/>
    <w:bookmarkStart w:name="z873" w:id="366"/>
    <w:p>
      <w:pPr>
        <w:spacing w:after="0"/>
        <w:ind w:left="0"/>
        <w:jc w:val="both"/>
      </w:pPr>
      <w:r>
        <w:rPr>
          <w:rFonts w:ascii="Times New Roman"/>
          <w:b w:val="false"/>
          <w:i w:val="false"/>
          <w:color w:val="000000"/>
          <w:sz w:val="28"/>
        </w:rPr>
        <w:t>
      (полное наименование физического/юридического лица, юридический,</w:t>
      </w:r>
    </w:p>
    <w:bookmarkEnd w:id="366"/>
    <w:bookmarkStart w:name="z874" w:id="367"/>
    <w:p>
      <w:pPr>
        <w:spacing w:after="0"/>
        <w:ind w:left="0"/>
        <w:jc w:val="both"/>
      </w:pPr>
      <w:r>
        <w:rPr>
          <w:rFonts w:ascii="Times New Roman"/>
          <w:b w:val="false"/>
          <w:i w:val="false"/>
          <w:color w:val="000000"/>
          <w:sz w:val="28"/>
        </w:rPr>
        <w:t>
      ____________________________________________________________________</w:t>
      </w:r>
    </w:p>
    <w:bookmarkEnd w:id="367"/>
    <w:bookmarkStart w:name="z875" w:id="368"/>
    <w:p>
      <w:pPr>
        <w:spacing w:after="0"/>
        <w:ind w:left="0"/>
        <w:jc w:val="both"/>
      </w:pPr>
      <w:r>
        <w:rPr>
          <w:rFonts w:ascii="Times New Roman"/>
          <w:b w:val="false"/>
          <w:i w:val="false"/>
          <w:color w:val="000000"/>
          <w:sz w:val="28"/>
        </w:rPr>
        <w:t>
      фактический адрес, ИНН/БИН, электронный адрес, веб-сайт, телефон) сведения о представителе: ____________________________________________________________________</w:t>
      </w:r>
    </w:p>
    <w:bookmarkEnd w:id="368"/>
    <w:bookmarkStart w:name="z876" w:id="369"/>
    <w:p>
      <w:pPr>
        <w:spacing w:after="0"/>
        <w:ind w:left="0"/>
        <w:jc w:val="both"/>
      </w:pPr>
      <w:r>
        <w:rPr>
          <w:rFonts w:ascii="Times New Roman"/>
          <w:b w:val="false"/>
          <w:i w:val="false"/>
          <w:color w:val="000000"/>
          <w:sz w:val="28"/>
        </w:rPr>
        <w:t>
      (полное наименование физического/юридического лица,</w:t>
      </w:r>
    </w:p>
    <w:bookmarkEnd w:id="369"/>
    <w:bookmarkStart w:name="z877" w:id="370"/>
    <w:p>
      <w:pPr>
        <w:spacing w:after="0"/>
        <w:ind w:left="0"/>
        <w:jc w:val="both"/>
      </w:pPr>
      <w:r>
        <w:rPr>
          <w:rFonts w:ascii="Times New Roman"/>
          <w:b w:val="false"/>
          <w:i w:val="false"/>
          <w:color w:val="000000"/>
          <w:sz w:val="28"/>
        </w:rPr>
        <w:t>
      ____________________________________________________________________</w:t>
      </w:r>
    </w:p>
    <w:bookmarkEnd w:id="370"/>
    <w:bookmarkStart w:name="z878" w:id="371"/>
    <w:p>
      <w:pPr>
        <w:spacing w:after="0"/>
        <w:ind w:left="0"/>
        <w:jc w:val="both"/>
      </w:pPr>
      <w:r>
        <w:rPr>
          <w:rFonts w:ascii="Times New Roman"/>
          <w:b w:val="false"/>
          <w:i w:val="false"/>
          <w:color w:val="000000"/>
          <w:sz w:val="28"/>
        </w:rPr>
        <w:t>
      юридический, фактический адрес, ИНН/БИН, электронный адрес, веб-сайт, телефон) срок, в течение которого правообладателю потребуется содействие органов государственных доходов в защите его прав с учетом сроков действия прилагаемых к нему документов __________________ на товары, содержащие объекты интеллектуальной собственности,_____________________ (день/месяц/год) новые/бывшие в употреблении, ввозимые/вывозимые в/из Республики Казахстан___________________________________________________________ (нужное подчеркнуть)</w:t>
      </w:r>
    </w:p>
    <w:bookmarkEnd w:id="371"/>
    <w:bookmarkStart w:name="z879" w:id="372"/>
    <w:p>
      <w:pPr>
        <w:spacing w:after="0"/>
        <w:ind w:left="0"/>
        <w:jc w:val="both"/>
      </w:pPr>
      <w:r>
        <w:rPr>
          <w:rFonts w:ascii="Times New Roman"/>
          <w:b w:val="false"/>
          <w:i w:val="false"/>
          <w:color w:val="000000"/>
          <w:sz w:val="28"/>
        </w:rPr>
        <w:t>
      описание товаров, содержащих объекты интеллектуальной собственности с приложением фотографий в формате .jpg, .png___________________________ ____________________________________________________________________.</w:t>
      </w:r>
    </w:p>
    <w:bookmarkEnd w:id="372"/>
    <w:bookmarkStart w:name="z880" w:id="373"/>
    <w:p>
      <w:pPr>
        <w:spacing w:after="0"/>
        <w:ind w:left="0"/>
        <w:jc w:val="both"/>
      </w:pPr>
      <w:r>
        <w:rPr>
          <w:rFonts w:ascii="Times New Roman"/>
          <w:b w:val="false"/>
          <w:i w:val="false"/>
          <w:color w:val="000000"/>
          <w:sz w:val="28"/>
        </w:rPr>
        <w:t>
      Подробные сведения о товарах, позволяющие органам государственных доходов выявить товары с нарушением прав интеллектуальной собственности, описание отличительных признаков с приложением фотографий в формате jpg,png______________________________________________________________.</w:t>
      </w:r>
    </w:p>
    <w:bookmarkEnd w:id="373"/>
    <w:bookmarkStart w:name="z881" w:id="374"/>
    <w:p>
      <w:pPr>
        <w:spacing w:after="0"/>
        <w:ind w:left="0"/>
        <w:jc w:val="both"/>
      </w:pPr>
      <w:r>
        <w:rPr>
          <w:rFonts w:ascii="Times New Roman"/>
          <w:b w:val="false"/>
          <w:i w:val="false"/>
          <w:color w:val="000000"/>
          <w:sz w:val="28"/>
        </w:rPr>
        <w:t>
      Сведения, подтверждающие факты нарушения прав интеллектуальной собственности______________________________________________________ ____________________________________________________________________.</w:t>
      </w:r>
    </w:p>
    <w:bookmarkEnd w:id="374"/>
    <w:bookmarkStart w:name="z882" w:id="375"/>
    <w:p>
      <w:pPr>
        <w:spacing w:after="0"/>
        <w:ind w:left="0"/>
        <w:jc w:val="both"/>
      </w:pPr>
      <w:r>
        <w:rPr>
          <w:rFonts w:ascii="Times New Roman"/>
          <w:b w:val="false"/>
          <w:i w:val="false"/>
          <w:color w:val="000000"/>
          <w:sz w:val="28"/>
        </w:rPr>
        <w:t>
      Лица, которым дано согласие на перемещение товаров, содержащих объекты интеллектуальной собственности (уполномоченные импортеры) _____ ____________________________________________________________________.</w:t>
      </w:r>
    </w:p>
    <w:bookmarkEnd w:id="375"/>
    <w:bookmarkStart w:name="z883" w:id="376"/>
    <w:p>
      <w:pPr>
        <w:spacing w:after="0"/>
        <w:ind w:left="0"/>
        <w:jc w:val="both"/>
      </w:pPr>
      <w:r>
        <w:rPr>
          <w:rFonts w:ascii="Times New Roman"/>
          <w:b w:val="false"/>
          <w:i w:val="false"/>
          <w:color w:val="000000"/>
          <w:sz w:val="28"/>
        </w:rPr>
        <w:t xml:space="preserve">
      (наименование юридического лица, адрес, ИНН/БИН) </w:t>
      </w:r>
    </w:p>
    <w:bookmarkEnd w:id="376"/>
    <w:bookmarkStart w:name="z884" w:id="377"/>
    <w:p>
      <w:pPr>
        <w:spacing w:after="0"/>
        <w:ind w:left="0"/>
        <w:jc w:val="both"/>
      </w:pPr>
      <w:r>
        <w:rPr>
          <w:rFonts w:ascii="Times New Roman"/>
          <w:b w:val="false"/>
          <w:i w:val="false"/>
          <w:color w:val="000000"/>
          <w:sz w:val="28"/>
        </w:rPr>
        <w:t xml:space="preserve">
      Согласие правообладателя или иного лица, представляющее интересы правообладателя, на перемещение товаров, содержащих объекты интеллектуальной собственности, менее или равно ___ штук не требуется. </w:t>
      </w:r>
    </w:p>
    <w:bookmarkEnd w:id="377"/>
    <w:bookmarkStart w:name="z885" w:id="378"/>
    <w:p>
      <w:pPr>
        <w:spacing w:after="0"/>
        <w:ind w:left="0"/>
        <w:jc w:val="both"/>
      </w:pPr>
      <w:r>
        <w:rPr>
          <w:rFonts w:ascii="Times New Roman"/>
          <w:b w:val="false"/>
          <w:i w:val="false"/>
          <w:color w:val="000000"/>
          <w:sz w:val="28"/>
        </w:rPr>
        <w:t>
      К заявлению прилагаем следующие документы:</w:t>
      </w:r>
    </w:p>
    <w:bookmarkEnd w:id="378"/>
    <w:bookmarkStart w:name="z886" w:id="379"/>
    <w:p>
      <w:pPr>
        <w:spacing w:after="0"/>
        <w:ind w:left="0"/>
        <w:jc w:val="both"/>
      </w:pPr>
      <w:r>
        <w:rPr>
          <w:rFonts w:ascii="Times New Roman"/>
          <w:b w:val="false"/>
          <w:i w:val="false"/>
          <w:color w:val="000000"/>
          <w:sz w:val="28"/>
        </w:rPr>
        <w:t>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лицензионный договор, выписка из государственного реестра товарных знаков Республики Казахстан, справка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собственности)_______________________________________________________.</w:t>
      </w:r>
    </w:p>
    <w:bookmarkEnd w:id="379"/>
    <w:bookmarkStart w:name="z887" w:id="380"/>
    <w:p>
      <w:pPr>
        <w:spacing w:after="0"/>
        <w:ind w:left="0"/>
        <w:jc w:val="both"/>
      </w:pPr>
      <w:r>
        <w:rPr>
          <w:rFonts w:ascii="Times New Roman"/>
          <w:b w:val="false"/>
          <w:i w:val="false"/>
          <w:color w:val="000000"/>
          <w:sz w:val="28"/>
        </w:rPr>
        <w:t>
      Доверенность, выданная правообладателем лицу, представляющему его интересы;</w:t>
      </w:r>
    </w:p>
    <w:bookmarkEnd w:id="380"/>
    <w:bookmarkStart w:name="z888" w:id="381"/>
    <w:p>
      <w:pPr>
        <w:spacing w:after="0"/>
        <w:ind w:left="0"/>
        <w:jc w:val="both"/>
      </w:pPr>
      <w:r>
        <w:rPr>
          <w:rFonts w:ascii="Times New Roman"/>
          <w:b w:val="false"/>
          <w:i w:val="false"/>
          <w:color w:val="000000"/>
          <w:sz w:val="28"/>
        </w:rPr>
        <w:t>
      Обязательство заявителя о возмещении вреда декларанту и иным лицам, а также затрат органов государственных доходов, которые могут возникнуть в связи с приостановлением выпуска товаров, содержащих объекты интеллектуальной собственности; договор страхования ответственности заявителя за причинение вреда другим лицам; Образцы товаров (по возможности),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электронном виде ____________________________________________________________________ ____________________________________________________________.</w:t>
      </w:r>
    </w:p>
    <w:bookmarkEnd w:id="381"/>
    <w:bookmarkStart w:name="z889" w:id="382"/>
    <w:p>
      <w:pPr>
        <w:spacing w:after="0"/>
        <w:ind w:left="0"/>
        <w:jc w:val="both"/>
      </w:pPr>
      <w:r>
        <w:rPr>
          <w:rFonts w:ascii="Times New Roman"/>
          <w:b w:val="false"/>
          <w:i w:val="false"/>
          <w:color w:val="000000"/>
          <w:sz w:val="28"/>
        </w:rPr>
        <w:t>
      Электронный носитель (все предоставляемые документы на бумажном носителе продублированы на электронный носитель) ______________________</w:t>
      </w:r>
    </w:p>
    <w:bookmarkEnd w:id="382"/>
    <w:bookmarkStart w:name="z890" w:id="383"/>
    <w:p>
      <w:pPr>
        <w:spacing w:after="0"/>
        <w:ind w:left="0"/>
        <w:jc w:val="both"/>
      </w:pPr>
      <w:r>
        <w:rPr>
          <w:rFonts w:ascii="Times New Roman"/>
          <w:b w:val="false"/>
          <w:i w:val="false"/>
          <w:color w:val="000000"/>
          <w:sz w:val="28"/>
        </w:rPr>
        <w:t>
      ____________________________________________________________________.</w:t>
      </w:r>
    </w:p>
    <w:bookmarkEnd w:id="383"/>
    <w:bookmarkStart w:name="z891" w:id="384"/>
    <w:p>
      <w:pPr>
        <w:spacing w:after="0"/>
        <w:ind w:left="0"/>
        <w:jc w:val="both"/>
      </w:pPr>
      <w:r>
        <w:rPr>
          <w:rFonts w:ascii="Times New Roman"/>
          <w:b w:val="false"/>
          <w:i w:val="false"/>
          <w:color w:val="000000"/>
          <w:sz w:val="28"/>
        </w:rPr>
        <w:t>
      Данные по объектам интеллектуальной собственности на государственном и русском языках с указанием наименования, кодов товаров на уровне первых шести знаков в соответствии с единой Товарной номенклатурой внешнеэкономической деятельности, согласно таблице: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 изображение) объекта интеллектуальной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товаров, класс товаров по МКТУ/ код товаров на уровне первых шести знаков по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правообладателе,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номер и дата охранного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защиты на объект интеллектуальной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доверенных лицах правообладателя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8" w:id="385"/>
    <w:p>
      <w:pPr>
        <w:spacing w:after="0"/>
        <w:ind w:left="0"/>
        <w:jc w:val="both"/>
      </w:pPr>
      <w:r>
        <w:rPr>
          <w:rFonts w:ascii="Times New Roman"/>
          <w:b w:val="false"/>
          <w:i w:val="false"/>
          <w:color w:val="000000"/>
          <w:sz w:val="28"/>
        </w:rPr>
        <w:t>
      Примечание:</w:t>
      </w:r>
    </w:p>
    <w:bookmarkEnd w:id="385"/>
    <w:bookmarkStart w:name="z909" w:id="386"/>
    <w:p>
      <w:pPr>
        <w:spacing w:after="0"/>
        <w:ind w:left="0"/>
        <w:jc w:val="both"/>
      </w:pPr>
      <w:r>
        <w:rPr>
          <w:rFonts w:ascii="Times New Roman"/>
          <w:b w:val="false"/>
          <w:i w:val="false"/>
          <w:color w:val="000000"/>
          <w:sz w:val="28"/>
        </w:rPr>
        <w:t>
      МКТУ – Международная классификация товаров и услуг;</w:t>
      </w:r>
    </w:p>
    <w:bookmarkEnd w:id="386"/>
    <w:bookmarkStart w:name="z910" w:id="387"/>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bookmarkEnd w:id="387"/>
    <w:bookmarkStart w:name="z911" w:id="388"/>
    <w:p>
      <w:pPr>
        <w:spacing w:after="0"/>
        <w:ind w:left="0"/>
        <w:jc w:val="both"/>
      </w:pPr>
      <w:r>
        <w:rPr>
          <w:rFonts w:ascii="Times New Roman"/>
          <w:b w:val="false"/>
          <w:i w:val="false"/>
          <w:color w:val="000000"/>
          <w:sz w:val="28"/>
        </w:rPr>
        <w:t>
      В таблице заполняются следующие данные на государственном и русском языках:</w:t>
      </w:r>
    </w:p>
    <w:bookmarkEnd w:id="388"/>
    <w:bookmarkStart w:name="z912" w:id="389"/>
    <w:p>
      <w:pPr>
        <w:spacing w:after="0"/>
        <w:ind w:left="0"/>
        <w:jc w:val="both"/>
      </w:pPr>
      <w:r>
        <w:rPr>
          <w:rFonts w:ascii="Times New Roman"/>
          <w:b w:val="false"/>
          <w:i w:val="false"/>
          <w:color w:val="000000"/>
          <w:sz w:val="28"/>
        </w:rPr>
        <w:t>
      наименование (вид, изображение) объекта интеллектуальной собственности;</w:t>
      </w:r>
    </w:p>
    <w:bookmarkEnd w:id="389"/>
    <w:bookmarkStart w:name="z913" w:id="390"/>
    <w:p>
      <w:pPr>
        <w:spacing w:after="0"/>
        <w:ind w:left="0"/>
        <w:jc w:val="both"/>
      </w:pPr>
      <w:r>
        <w:rPr>
          <w:rFonts w:ascii="Times New Roman"/>
          <w:b w:val="false"/>
          <w:i w:val="false"/>
          <w:color w:val="000000"/>
          <w:sz w:val="28"/>
        </w:rPr>
        <w:t>
      наименование товаров, класс товаров по международной классификации товаров и услуг, согласно охранному документу, к которому относятся товары, подлежащие включению в реестр, код товаров по товарной номенклатуре внешнеэкономической деятельности Таможенного союза на уровне первых шести знаков;</w:t>
      </w:r>
    </w:p>
    <w:bookmarkEnd w:id="390"/>
    <w:bookmarkStart w:name="z914" w:id="391"/>
    <w:p>
      <w:pPr>
        <w:spacing w:after="0"/>
        <w:ind w:left="0"/>
        <w:jc w:val="both"/>
      </w:pPr>
      <w:r>
        <w:rPr>
          <w:rFonts w:ascii="Times New Roman"/>
          <w:b w:val="false"/>
          <w:i w:val="false"/>
          <w:color w:val="000000"/>
          <w:sz w:val="28"/>
        </w:rPr>
        <w:t>
      сведения о правообладателе (наименование организации с указанием организационно-правовой формы или фамилия, имя, отчество физического лица, место нахождения, почтовый адрес, телефон, факс, электронный адрес);</w:t>
      </w:r>
    </w:p>
    <w:bookmarkEnd w:id="391"/>
    <w:bookmarkStart w:name="z915" w:id="392"/>
    <w:p>
      <w:pPr>
        <w:spacing w:after="0"/>
        <w:ind w:left="0"/>
        <w:jc w:val="both"/>
      </w:pPr>
      <w:r>
        <w:rPr>
          <w:rFonts w:ascii="Times New Roman"/>
          <w:b w:val="false"/>
          <w:i w:val="false"/>
          <w:color w:val="000000"/>
          <w:sz w:val="28"/>
        </w:rPr>
        <w:t>
      название, номер и дата охранного документа;</w:t>
      </w:r>
    </w:p>
    <w:bookmarkEnd w:id="392"/>
    <w:bookmarkStart w:name="z916" w:id="393"/>
    <w:p>
      <w:pPr>
        <w:spacing w:after="0"/>
        <w:ind w:left="0"/>
        <w:jc w:val="both"/>
      </w:pPr>
      <w:r>
        <w:rPr>
          <w:rFonts w:ascii="Times New Roman"/>
          <w:b w:val="false"/>
          <w:i w:val="false"/>
          <w:color w:val="000000"/>
          <w:sz w:val="28"/>
        </w:rPr>
        <w:t>
      срок защиты на объект интеллектуальной собственности, в течение которого правообладателю потребуется содействие органов государственных доходов в защите его прав;</w:t>
      </w:r>
    </w:p>
    <w:bookmarkEnd w:id="393"/>
    <w:bookmarkStart w:name="z917" w:id="394"/>
    <w:p>
      <w:pPr>
        <w:spacing w:after="0"/>
        <w:ind w:left="0"/>
        <w:jc w:val="both"/>
      </w:pPr>
      <w:r>
        <w:rPr>
          <w:rFonts w:ascii="Times New Roman"/>
          <w:b w:val="false"/>
          <w:i w:val="false"/>
          <w:color w:val="000000"/>
          <w:sz w:val="28"/>
        </w:rPr>
        <w:t>
      сведения о доверенных лицах правообладателя, представляющих его интересы по доверенности либо на основании лицензионного договора (наименование юридического лица с указанием организационно-правовой формы или фамилия, имя, отчество физического лица, место нахождения, почтовый адрес, телефон, факс, электронный адрес).</w:t>
      </w:r>
    </w:p>
    <w:bookmarkEnd w:id="394"/>
    <w:bookmarkStart w:name="z918" w:id="39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содержащуюся в информационных системах, исключительно в рамках оказания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____________________________________________________________</w:t>
      </w:r>
    </w:p>
    <w:bookmarkEnd w:id="395"/>
    <w:bookmarkStart w:name="z919" w:id="396"/>
    <w:p>
      <w:pPr>
        <w:spacing w:after="0"/>
        <w:ind w:left="0"/>
        <w:jc w:val="both"/>
      </w:pPr>
      <w:r>
        <w:rPr>
          <w:rFonts w:ascii="Times New Roman"/>
          <w:b w:val="false"/>
          <w:i w:val="false"/>
          <w:color w:val="000000"/>
          <w:sz w:val="28"/>
        </w:rPr>
        <w:t>
      _______________________________________________________________.</w:t>
      </w:r>
    </w:p>
    <w:bookmarkEnd w:id="396"/>
    <w:bookmarkStart w:name="z920" w:id="397"/>
    <w:p>
      <w:pPr>
        <w:spacing w:after="0"/>
        <w:ind w:left="0"/>
        <w:jc w:val="both"/>
      </w:pPr>
      <w:r>
        <w:rPr>
          <w:rFonts w:ascii="Times New Roman"/>
          <w:b w:val="false"/>
          <w:i w:val="false"/>
          <w:color w:val="000000"/>
          <w:sz w:val="28"/>
        </w:rPr>
        <w:t>
      К настоящему заявлению прилагаем:</w:t>
      </w:r>
    </w:p>
    <w:bookmarkEnd w:id="397"/>
    <w:bookmarkStart w:name="z921" w:id="398"/>
    <w:p>
      <w:pPr>
        <w:spacing w:after="0"/>
        <w:ind w:left="0"/>
        <w:jc w:val="both"/>
      </w:pPr>
      <w:r>
        <w:rPr>
          <w:rFonts w:ascii="Times New Roman"/>
          <w:b w:val="false"/>
          <w:i w:val="false"/>
          <w:color w:val="000000"/>
          <w:sz w:val="28"/>
        </w:rPr>
        <w:t>
      1) документы, на ___ листах,</w:t>
      </w:r>
    </w:p>
    <w:bookmarkEnd w:id="398"/>
    <w:bookmarkStart w:name="z922" w:id="399"/>
    <w:p>
      <w:pPr>
        <w:spacing w:after="0"/>
        <w:ind w:left="0"/>
        <w:jc w:val="both"/>
      </w:pPr>
      <w:r>
        <w:rPr>
          <w:rFonts w:ascii="Times New Roman"/>
          <w:b w:val="false"/>
          <w:i w:val="false"/>
          <w:color w:val="000000"/>
          <w:sz w:val="28"/>
        </w:rPr>
        <w:t>
      2) образцы товаров ____ штук,</w:t>
      </w:r>
    </w:p>
    <w:bookmarkEnd w:id="399"/>
    <w:bookmarkStart w:name="z923" w:id="400"/>
    <w:p>
      <w:pPr>
        <w:spacing w:after="0"/>
        <w:ind w:left="0"/>
        <w:jc w:val="both"/>
      </w:pPr>
      <w:r>
        <w:rPr>
          <w:rFonts w:ascii="Times New Roman"/>
          <w:b w:val="false"/>
          <w:i w:val="false"/>
          <w:color w:val="000000"/>
          <w:sz w:val="28"/>
        </w:rPr>
        <w:t>
      3) электронный носитель __ штук.</w:t>
      </w:r>
    </w:p>
    <w:bookmarkEnd w:id="400"/>
    <w:bookmarkStart w:name="z924" w:id="401"/>
    <w:p>
      <w:pPr>
        <w:spacing w:after="0"/>
        <w:ind w:left="0"/>
        <w:jc w:val="both"/>
      </w:pPr>
      <w:r>
        <w:rPr>
          <w:rFonts w:ascii="Times New Roman"/>
          <w:b w:val="false"/>
          <w:i w:val="false"/>
          <w:color w:val="000000"/>
          <w:sz w:val="28"/>
        </w:rPr>
        <w:t>
      Дата подачи: ____________________</w:t>
      </w:r>
    </w:p>
    <w:bookmarkEnd w:id="401"/>
    <w:bookmarkStart w:name="z925" w:id="402"/>
    <w:p>
      <w:pPr>
        <w:spacing w:after="0"/>
        <w:ind w:left="0"/>
        <w:jc w:val="both"/>
      </w:pPr>
      <w:r>
        <w:rPr>
          <w:rFonts w:ascii="Times New Roman"/>
          <w:b w:val="false"/>
          <w:i w:val="false"/>
          <w:color w:val="000000"/>
          <w:sz w:val="28"/>
        </w:rPr>
        <w:t>
      Фамилия, имя, отчество (при его наличии) _________________</w:t>
      </w:r>
    </w:p>
    <w:bookmarkEnd w:id="402"/>
    <w:bookmarkStart w:name="z926" w:id="403"/>
    <w:p>
      <w:pPr>
        <w:spacing w:after="0"/>
        <w:ind w:left="0"/>
        <w:jc w:val="both"/>
      </w:pPr>
      <w:r>
        <w:rPr>
          <w:rFonts w:ascii="Times New Roman"/>
          <w:b w:val="false"/>
          <w:i w:val="false"/>
          <w:color w:val="000000"/>
          <w:sz w:val="28"/>
        </w:rPr>
        <w:t>
      Подпись ________________</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9" w:id="404"/>
    <w:p>
      <w:pPr>
        <w:spacing w:after="0"/>
        <w:ind w:left="0"/>
        <w:jc w:val="left"/>
      </w:pPr>
      <w:r>
        <w:rPr>
          <w:rFonts w:ascii="Times New Roman"/>
          <w:b/>
          <w:i w:val="false"/>
          <w:color w:val="000000"/>
        </w:rPr>
        <w:t xml:space="preserve"> Правила оказания государственной услуги "Включение в реестр уполномоченных экономических операторов"</w:t>
      </w:r>
    </w:p>
    <w:bookmarkEnd w:id="404"/>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1" w:id="405"/>
    <w:p>
      <w:pPr>
        <w:spacing w:after="0"/>
        <w:ind w:left="0"/>
        <w:jc w:val="left"/>
      </w:pPr>
      <w:r>
        <w:rPr>
          <w:rFonts w:ascii="Times New Roman"/>
          <w:b/>
          <w:i w:val="false"/>
          <w:color w:val="000000"/>
        </w:rPr>
        <w:t xml:space="preserve"> Глава 1. Общие положения</w:t>
      </w:r>
    </w:p>
    <w:bookmarkEnd w:id="405"/>
    <w:bookmarkStart w:name="z932" w:id="406"/>
    <w:p>
      <w:pPr>
        <w:spacing w:after="0"/>
        <w:ind w:left="0"/>
        <w:jc w:val="both"/>
      </w:pPr>
      <w:r>
        <w:rPr>
          <w:rFonts w:ascii="Times New Roman"/>
          <w:b w:val="false"/>
          <w:i w:val="false"/>
          <w:color w:val="000000"/>
          <w:sz w:val="28"/>
        </w:rPr>
        <w:t xml:space="preserve">
      1. Настоящие Правила оказания государственной услуги "Включение в реестр уполномоченных экономических операторов"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"Включение в реестр уполномоченных экономических операторов" (далее – государственная услуга) Комитетом государственных доходов Министерства финансов Республики Казахстан (далее – услугодатель).</w:t>
      </w:r>
    </w:p>
    <w:bookmarkEnd w:id="406"/>
    <w:bookmarkStart w:name="z933" w:id="407"/>
    <w:p>
      <w:pPr>
        <w:spacing w:after="0"/>
        <w:ind w:left="0"/>
        <w:jc w:val="both"/>
      </w:pPr>
      <w:r>
        <w:rPr>
          <w:rFonts w:ascii="Times New Roman"/>
          <w:b w:val="false"/>
          <w:i w:val="false"/>
          <w:color w:val="000000"/>
          <w:sz w:val="28"/>
        </w:rPr>
        <w:t>
      2. Государственная услуга оказывается юридическим лицам (далее – услугополучатель).</w:t>
      </w:r>
    </w:p>
    <w:bookmarkEnd w:id="407"/>
    <w:bookmarkStart w:name="z934" w:id="408"/>
    <w:p>
      <w:pPr>
        <w:spacing w:after="0"/>
        <w:ind w:left="0"/>
        <w:jc w:val="left"/>
      </w:pPr>
      <w:r>
        <w:rPr>
          <w:rFonts w:ascii="Times New Roman"/>
          <w:b/>
          <w:i w:val="false"/>
          <w:color w:val="000000"/>
        </w:rPr>
        <w:t xml:space="preserve"> Глава 2. Порядок оказания государственной услуги</w:t>
      </w:r>
    </w:p>
    <w:bookmarkEnd w:id="408"/>
    <w:bookmarkStart w:name="z935" w:id="40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409"/>
    <w:bookmarkStart w:name="z936" w:id="410"/>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410"/>
    <w:bookmarkStart w:name="z937" w:id="411"/>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411"/>
    <w:bookmarkStart w:name="z938" w:id="41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уполномоченных экономических операторов",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12"/>
    <w:bookmarkStart w:name="z939" w:id="413"/>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413"/>
    <w:bookmarkStart w:name="z940" w:id="414"/>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4"/>
    <w:bookmarkStart w:name="z941" w:id="415"/>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415"/>
    <w:bookmarkStart w:name="z942" w:id="416"/>
    <w:p>
      <w:pPr>
        <w:spacing w:after="0"/>
        <w:ind w:left="0"/>
        <w:jc w:val="both"/>
      </w:pPr>
      <w:r>
        <w:rPr>
          <w:rFonts w:ascii="Times New Roman"/>
          <w:b w:val="false"/>
          <w:i w:val="false"/>
          <w:color w:val="000000"/>
          <w:sz w:val="28"/>
        </w:rPr>
        <w:t>
      Услугодатель в течение 5 (пяти) рабочих дней со дня регистрации заявления принимает решение о рассмотрении заявления либо об отказе в его рассмотрении.</w:t>
      </w:r>
    </w:p>
    <w:bookmarkEnd w:id="416"/>
    <w:bookmarkStart w:name="z943" w:id="417"/>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417"/>
    <w:bookmarkStart w:name="z944" w:id="418"/>
    <w:p>
      <w:pPr>
        <w:spacing w:after="0"/>
        <w:ind w:left="0"/>
        <w:jc w:val="both"/>
      </w:pPr>
      <w:r>
        <w:rPr>
          <w:rFonts w:ascii="Times New Roman"/>
          <w:b w:val="false"/>
          <w:i w:val="false"/>
          <w:color w:val="000000"/>
          <w:sz w:val="28"/>
        </w:rPr>
        <w:t xml:space="preserve">
      При рассмотрении заявления о выдаче свидетельства первого или второго типа и прилагаемых к нему документов услугодатель проверяет содержащиеся в них сведения и поручает территориальному органу государственных доходов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на предмет соблюдения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за период осуществления заявителем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Таможенного Кодекса, до дня регистрации заявления о выдаче свидетельства первого или второго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первого типа, предусмотренным подпунктами 1) и 7) пункта 1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 или второго типа, предусмотренным подпунктами 1) и 7) пункта 1, подпунктами 2), 3) и 4) пункта 3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w:t>
      </w:r>
    </w:p>
    <w:bookmarkEnd w:id="418"/>
    <w:bookmarkStart w:name="z945" w:id="419"/>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проверка соблюдения таких требований в соответствии с заявлением на выдачу свидетельства первого или второго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первого или второго типа.</w:t>
      </w:r>
    </w:p>
    <w:bookmarkEnd w:id="419"/>
    <w:bookmarkStart w:name="z946" w:id="420"/>
    <w:p>
      <w:pPr>
        <w:spacing w:after="0"/>
        <w:ind w:left="0"/>
        <w:jc w:val="both"/>
      </w:pPr>
      <w:r>
        <w:rPr>
          <w:rFonts w:ascii="Times New Roman"/>
          <w:b w:val="false"/>
          <w:i w:val="false"/>
          <w:color w:val="000000"/>
          <w:sz w:val="28"/>
        </w:rPr>
        <w:t xml:space="preserve">
      При рассмотрении заявления о выдаче свидетельства третьего типа и прилагаемых к нему документов проверяет содержащиеся в них сведения и поручает территориальному органу государственных доходов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Таможенного Кодекса, на предмет соблюдения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за период осуществления уполномоченным экономическим оператором первого или второго типа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Таможенного Кодекса, до дня регистрации заявления о выдаче свидетельства третьего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третьего типа, предусмотренным подпунктами 1) и 7) пункта 1, подпунктами 2), 3) и 4) пункта 3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w:t>
      </w:r>
    </w:p>
    <w:bookmarkEnd w:id="420"/>
    <w:bookmarkStart w:name="z947" w:id="421"/>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проверка соблюдения таких требований в соответствии с заявлением на выдачу свидетельства третьего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третьего типа.</w:t>
      </w:r>
    </w:p>
    <w:bookmarkEnd w:id="421"/>
    <w:bookmarkStart w:name="z948" w:id="422"/>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22"/>
    <w:bookmarkStart w:name="z949" w:id="423"/>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23"/>
    <w:bookmarkStart w:name="z950" w:id="424"/>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424"/>
    <w:bookmarkStart w:name="z951" w:id="425"/>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не позднее 90 (девяноста) календарных дней со дня регистрации заявления и указанных документов принимает решение о выдаче свидетельства либо отказе в выдаче такого свидетельства с указанием причин отказа.</w:t>
      </w:r>
    </w:p>
    <w:bookmarkEnd w:id="425"/>
    <w:bookmarkStart w:name="z952" w:id="426"/>
    <w:p>
      <w:pPr>
        <w:spacing w:after="0"/>
        <w:ind w:left="0"/>
        <w:jc w:val="both"/>
      </w:pPr>
      <w:r>
        <w:rPr>
          <w:rFonts w:ascii="Times New Roman"/>
          <w:b w:val="false"/>
          <w:i w:val="false"/>
          <w:color w:val="000000"/>
          <w:sz w:val="28"/>
        </w:rPr>
        <w:t>
      Решение о включении в реестр уполномоченных операторов с получением свидетельства первого, второго или третьего типа принимается уполномоченным органом и формируется в информационной системе органов государственных доходов.</w:t>
      </w:r>
    </w:p>
    <w:bookmarkEnd w:id="426"/>
    <w:bookmarkStart w:name="z953" w:id="427"/>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428"/>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428"/>
    <w:bookmarkStart w:name="z956" w:id="429"/>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429"/>
    <w:bookmarkStart w:name="z957" w:id="430"/>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9" w:id="43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431"/>
    <w:bookmarkStart w:name="z960" w:id="432"/>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32"/>
    <w:bookmarkStart w:name="z961" w:id="433"/>
    <w:p>
      <w:pPr>
        <w:spacing w:after="0"/>
        <w:ind w:left="0"/>
        <w:jc w:val="both"/>
      </w:pPr>
      <w:r>
        <w:rPr>
          <w:rFonts w:ascii="Times New Roman"/>
          <w:b w:val="false"/>
          <w:i w:val="false"/>
          <w:color w:val="000000"/>
          <w:sz w:val="28"/>
        </w:rPr>
        <w:t>
      на имя руководителя услугодателя;</w:t>
      </w:r>
    </w:p>
    <w:bookmarkEnd w:id="433"/>
    <w:bookmarkStart w:name="z962" w:id="43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34"/>
    <w:bookmarkStart w:name="z963" w:id="43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35"/>
    <w:bookmarkStart w:name="z964" w:id="436"/>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36"/>
    <w:bookmarkStart w:name="z965" w:id="43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37"/>
    <w:bookmarkStart w:name="z966" w:id="43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38"/>
    <w:bookmarkStart w:name="z967" w:id="4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440"/>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440"/>
    <w:bookmarkStart w:name="z970" w:id="44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уполномоченных экономических</w:t>
            </w:r>
            <w:r>
              <w:br/>
            </w:r>
            <w:r>
              <w:rPr>
                <w:rFonts w:ascii="Times New Roman"/>
                <w:b w:val="false"/>
                <w:i w:val="false"/>
                <w:color w:val="000000"/>
                <w:sz w:val="20"/>
              </w:rPr>
              <w:t>операторов"</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включении либо об отказе во включении в реестр уполномоченных экономических операторов – 90 (девяносто) календарных дней;</w:t>
            </w:r>
          </w:p>
          <w:p>
            <w:pPr>
              <w:spacing w:after="20"/>
              <w:ind w:left="20"/>
              <w:jc w:val="both"/>
            </w:pPr>
            <w:r>
              <w:rPr>
                <w:rFonts w:ascii="Times New Roman"/>
                <w:b w:val="false"/>
                <w:i w:val="false"/>
                <w:color w:val="000000"/>
                <w:sz w:val="20"/>
              </w:rPr>
              <w:t>
принятие решения о рассмотрении заявления либо об отказе в его рассмотрении – в течение 5 (пяти) рабочих дней со дня регистрации заявления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включении лица в реестр уполномоченных экономических операторов первого, второго или третьего типа;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подписанного электронной цифровой подписью (далее – ЭЦП).</w:t>
            </w:r>
          </w:p>
          <w:p>
            <w:pPr>
              <w:spacing w:after="20"/>
              <w:ind w:left="20"/>
              <w:jc w:val="both"/>
            </w:pPr>
            <w:r>
              <w:rPr>
                <w:rFonts w:ascii="Times New Roman"/>
                <w:b w:val="false"/>
                <w:i w:val="false"/>
                <w:color w:val="000000"/>
                <w:sz w:val="20"/>
              </w:rPr>
              <w:t>
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p>
            <w:pPr>
              <w:spacing w:after="20"/>
              <w:ind w:left="20"/>
              <w:jc w:val="both"/>
            </w:pPr>
            <w:r>
              <w:rPr>
                <w:rFonts w:ascii="Times New Roman"/>
                <w:b w:val="false"/>
                <w:i w:val="false"/>
                <w:color w:val="000000"/>
                <w:sz w:val="20"/>
              </w:rPr>
              <w:t>
Услугодатель в течение пяти рабочих дней со дня регистрации заявления принимает решение о рассмотрении заявления либо об отказе в его рассмотрении.</w:t>
            </w:r>
          </w:p>
          <w:p>
            <w:pPr>
              <w:spacing w:after="20"/>
              <w:ind w:left="20"/>
              <w:jc w:val="both"/>
            </w:pPr>
            <w:r>
              <w:rPr>
                <w:rFonts w:ascii="Times New Roman"/>
                <w:b w:val="false"/>
                <w:i w:val="false"/>
                <w:color w:val="000000"/>
                <w:sz w:val="20"/>
              </w:rPr>
              <w:t xml:space="preserve">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услугодатель уведомляет услугополучателя о соблюдении условий, установленных подпунктами 1), 3), 4), 5), 6), 7), 8), 9) и 10) пункта 1 или подпунктами 1), 3) и 4) пункта 3 </w:t>
            </w:r>
            <w:r>
              <w:rPr>
                <w:rFonts w:ascii="Times New Roman"/>
                <w:b w:val="false"/>
                <w:i w:val="false"/>
                <w:color w:val="000000"/>
                <w:sz w:val="20"/>
              </w:rPr>
              <w:t>статьи 532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и о необходимости предоставление обеспечения исполнения обязанностей уполномоченного экономического оператора.</w:t>
            </w:r>
          </w:p>
          <w:p>
            <w:pPr>
              <w:spacing w:after="20"/>
              <w:ind w:left="20"/>
              <w:jc w:val="both"/>
            </w:pPr>
            <w:r>
              <w:rPr>
                <w:rFonts w:ascii="Times New Roman"/>
                <w:b w:val="false"/>
                <w:i w:val="false"/>
                <w:color w:val="000000"/>
                <w:sz w:val="20"/>
              </w:rPr>
              <w:t>
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услугополучателем уведомления.</w:t>
            </w:r>
          </w:p>
          <w:p>
            <w:pPr>
              <w:spacing w:after="20"/>
              <w:ind w:left="20"/>
              <w:jc w:val="both"/>
            </w:pPr>
            <w:r>
              <w:rPr>
                <w:rFonts w:ascii="Times New Roman"/>
                <w:b w:val="false"/>
                <w:i w:val="false"/>
                <w:color w:val="000000"/>
                <w:sz w:val="20"/>
              </w:rPr>
              <w:t>
При этом на период со дня направления услугодателем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p>
            <w:pPr>
              <w:spacing w:after="20"/>
              <w:ind w:left="20"/>
              <w:jc w:val="both"/>
            </w:pPr>
            <w:r>
              <w:rPr>
                <w:rFonts w:ascii="Times New Roman"/>
                <w:b w:val="false"/>
                <w:i w:val="false"/>
                <w:color w:val="000000"/>
                <w:sz w:val="20"/>
              </w:rPr>
              <w:t>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p>
            <w:pPr>
              <w:spacing w:after="20"/>
              <w:ind w:left="20"/>
              <w:jc w:val="both"/>
            </w:pPr>
            <w:r>
              <w:rPr>
                <w:rFonts w:ascii="Times New Roman"/>
                <w:b w:val="false"/>
                <w:i w:val="false"/>
                <w:color w:val="000000"/>
                <w:sz w:val="20"/>
              </w:rPr>
              <w:t>
2) в заявлении не указаны сведения, подлежащие указанию в заявлении;</w:t>
            </w:r>
          </w:p>
          <w:p>
            <w:pPr>
              <w:spacing w:after="20"/>
              <w:ind w:left="20"/>
              <w:jc w:val="both"/>
            </w:pPr>
            <w:r>
              <w:rPr>
                <w:rFonts w:ascii="Times New Roman"/>
                <w:b w:val="false"/>
                <w:i w:val="false"/>
                <w:color w:val="000000"/>
                <w:sz w:val="20"/>
              </w:rPr>
              <w:t xml:space="preserve">
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пункта 7 </w:t>
            </w:r>
            <w:r>
              <w:rPr>
                <w:rFonts w:ascii="Times New Roman"/>
                <w:b w:val="false"/>
                <w:i w:val="false"/>
                <w:color w:val="000000"/>
                <w:sz w:val="20"/>
              </w:rPr>
              <w:t>статьи 534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xml:space="preserve">
4) несоблюдение условий, установленных </w:t>
            </w:r>
            <w:r>
              <w:rPr>
                <w:rFonts w:ascii="Times New Roman"/>
                <w:b w:val="false"/>
                <w:i w:val="false"/>
                <w:color w:val="000000"/>
                <w:sz w:val="20"/>
              </w:rPr>
              <w:t>статьей 532</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Государственнуюкопорию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keden_support@kgd.minfin.gov.kz.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услугополучатель проходит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"Включение</w:t>
            </w:r>
            <w:r>
              <w:br/>
            </w:r>
            <w:r>
              <w:rPr>
                <w:rFonts w:ascii="Times New Roman"/>
                <w:b w:val="false"/>
                <w:i w:val="false"/>
                <w:color w:val="000000"/>
                <w:sz w:val="20"/>
              </w:rPr>
              <w:t>в реестр уполномоченных</w:t>
            </w:r>
            <w:r>
              <w:br/>
            </w:r>
            <w:r>
              <w:rPr>
                <w:rFonts w:ascii="Times New Roman"/>
                <w:b w:val="false"/>
                <w:i w:val="false"/>
                <w:color w:val="000000"/>
                <w:sz w:val="20"/>
              </w:rPr>
              <w:t>экономических операторов"</w:t>
            </w:r>
            <w:r>
              <w:br/>
            </w:r>
            <w:r>
              <w:rPr>
                <w:rFonts w:ascii="Times New Roman"/>
                <w:b w:val="false"/>
                <w:i w:val="false"/>
                <w:color w:val="000000"/>
                <w:sz w:val="20"/>
              </w:rPr>
              <w:t>УТВЕРЖДЕНА</w:t>
            </w:r>
            <w:r>
              <w:br/>
            </w:r>
            <w:r>
              <w:rPr>
                <w:rFonts w:ascii="Times New Roman"/>
                <w:b w:val="false"/>
                <w:i w:val="false"/>
                <w:color w:val="000000"/>
                <w:sz w:val="20"/>
              </w:rPr>
              <w:t>Решением</w:t>
            </w:r>
            <w:r>
              <w:br/>
            </w:r>
            <w:r>
              <w:rPr>
                <w:rFonts w:ascii="Times New Roman"/>
                <w:b w:val="false"/>
                <w:i w:val="false"/>
                <w:color w:val="000000"/>
                <w:sz w:val="20"/>
              </w:rPr>
              <w:t>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26 сентября 2017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1" w:id="442"/>
    <w:p>
      <w:pPr>
        <w:spacing w:after="0"/>
        <w:ind w:left="0"/>
        <w:jc w:val="left"/>
      </w:pPr>
      <w:r>
        <w:rPr>
          <w:rFonts w:ascii="Times New Roman"/>
          <w:b/>
          <w:i w:val="false"/>
          <w:color w:val="000000"/>
        </w:rPr>
        <w:t xml:space="preserve"> Заявление о включении в реестр уполномоченных экономических операторов</w:t>
      </w:r>
    </w:p>
    <w:bookmarkEnd w:id="4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(полное и краткое (при наличии) наименования юридического лица)</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_(УНН (для Республики Армения), УНП (для Республики Беларусь), БИН (для Республики Казахстан), ИНН (для Кыргызской республики), ИНН/КПП (Российской Федерации))</w:t>
      </w:r>
    </w:p>
    <w:p>
      <w:pPr>
        <w:spacing w:after="0"/>
        <w:ind w:left="0"/>
        <w:jc w:val="both"/>
      </w:pPr>
      <w:r>
        <w:rPr>
          <w:rFonts w:ascii="Times New Roman"/>
          <w:b w:val="false"/>
          <w:i w:val="false"/>
          <w:color w:val="000000"/>
          <w:sz w:val="28"/>
        </w:rPr>
        <w:t xml:space="preserve">
      просит включить в реестр уполномоченных экономических операторов </w:t>
      </w:r>
    </w:p>
    <w:p>
      <w:pPr>
        <w:spacing w:after="0"/>
        <w:ind w:left="0"/>
        <w:jc w:val="both"/>
      </w:pPr>
      <w:r>
        <w:rPr>
          <w:rFonts w:ascii="Times New Roman"/>
          <w:b w:val="false"/>
          <w:i w:val="false"/>
          <w:color w:val="000000"/>
          <w:sz w:val="28"/>
        </w:rPr>
        <w:t>
      (далее – реестр) с выдачей свидетельства (свидетельств)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и второго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w:t>
            </w:r>
          </w:p>
        </w:tc>
      </w:tr>
    </w:tbl>
    <w:p>
      <w:pPr>
        <w:spacing w:after="0"/>
        <w:ind w:left="0"/>
        <w:jc w:val="both"/>
      </w:pPr>
      <w:r>
        <w:rPr>
          <w:rFonts w:ascii="Times New Roman"/>
          <w:b w:val="false"/>
          <w:i w:val="false"/>
          <w:color w:val="000000"/>
          <w:sz w:val="28"/>
        </w:rPr>
        <w:t>
      типа (типов) и заявляет сведения, подтверждающие выполнение условий, установленных статьей 433 Таможенного кодекса Евразийского экономического союза (далее - Кодекс).</w:t>
      </w:r>
    </w:p>
    <w:p>
      <w:pPr>
        <w:spacing w:after="0"/>
        <w:ind w:left="0"/>
        <w:jc w:val="both"/>
      </w:pPr>
      <w:r>
        <w:rPr>
          <w:rFonts w:ascii="Times New Roman"/>
          <w:b w:val="false"/>
          <w:i w:val="false"/>
          <w:color w:val="000000"/>
          <w:sz w:val="28"/>
        </w:rPr>
        <w:t>
      I.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Условие включения в реестр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 или отметка о соблюдении условия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Минимальное 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внешнеэкономической деятельности,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сфере таможенного дела в качестве: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представителя,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владельца склада временного хранения,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владельца таможенного склада,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перевозчика,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которых: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внешнеэкономической деятельности, за исключением деятельности по оказанию услуг по перевозке товаров, за каждый год подано деклараций на товары,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перемещенных через таможенную границу Евразийского экономического союза товаров за каждый год составляет величину,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внешнеэкономической деятельности по оказанию услуг по перевозке товаров за каждый год подано транзитных деклараций,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деятельности в сфере таможенного дела в качестве таможенного представителя за каждый год подано таможенных деклараций,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заявленная в поданных таможенных декларациях, за каждый год составляет величину,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деятельности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деятельности в сфере таможенного дела в качестве таможенного перевозчика за каждый год подано транзитных деклараций,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обязанности уполномоченного экономического оператора планируется обеспечить следующими способами (заполняется, если условие о представлении обеспечения является обязательным для включения в реестр)***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денежных средств (денег) на сумму,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установленное статьей 436 Кодекса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гарантия на сумму,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на сумму,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 имущества на сумму,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обязанности иным способом (указать):</w:t>
            </w:r>
          </w:p>
          <w:p>
            <w:pPr>
              <w:spacing w:after="20"/>
              <w:ind w:left="20"/>
              <w:jc w:val="both"/>
            </w:pPr>
            <w:r>
              <w:rPr>
                <w:rFonts w:ascii="Times New Roman"/>
                <w:b w:val="false"/>
                <w:i w:val="false"/>
                <w:color w:val="000000"/>
                <w:sz w:val="20"/>
              </w:rPr>
              <w:t>
на сумму,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обязанности иным способом (указать):</w:t>
            </w:r>
          </w:p>
          <w:p>
            <w:pPr>
              <w:spacing w:after="20"/>
              <w:ind w:left="20"/>
              <w:jc w:val="both"/>
            </w:pPr>
            <w:r>
              <w:rPr>
                <w:rFonts w:ascii="Times New Roman"/>
                <w:b w:val="false"/>
                <w:i w:val="false"/>
                <w:color w:val="000000"/>
                <w:sz w:val="20"/>
              </w:rPr>
              <w:t>
на сумму, эквивалентную сумме в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исполненная в установленный срок обязанность по уплате таможенных платежей, специальных, антидемпинговых, компенсационных пошлин, пеней, процентов во всех государствах - членах Евразийского экономического союза (далее - государства-члены)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(недоимка) в соответствии с законодательством о налогах и сборах (налоговым законодательством) государства-члена, в котором зарегистрирован заявитель,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во всех государствах-членах заявителя в течение 1 года к административной ответственности за административные правонарушения,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во всех государствах-членах физических лиц государств-членов, являющихся акционерами заявителя, имеющими 10 и более процентов акций заявителя, его учредителями (участниками), руководителями, главными бухгалтерами, к уголовной ответственности за преступления или уголовные правонарушения, производство по которым отнесено к ведению таможенных и иных государственных органов, привлечение к ответственности за совершение которых законодательством государств-членов определено в качестве основания для отказа во включении в реестр,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учета товаров заявителя отвечает установленным законодательством государств-членов о таможенном регулировании требованиям, позволяет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обеспечивает доступ (в том числе удаленный) таможенных органов к таким сведениям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показатель финансовой устойчивости заявителя, рассчитанный в соответствии с порядком определения финансовой устойчивости юридического лица, претендующего на включение в реестр, и значений, характеризующих финансовую устойчивость и необходимых для включения в этот реестр, предусмотренным пунктом 7 статьи 433 Кодекса,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помещения (части помещений) и (или) открытые площадки (части открытых площадок), предназначенные для временного хранения товаров, находятся у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хозяйственном ведении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оперативном управлении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аренде по договору на срок не менее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заявителя, предусмотренные подпунктом 4 пункта 3 статьи 433 Кодекса, соблюдаются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включен в реестр (период включения на момент подачи заявления):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выдачей свидетельства первого типа,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выдачей свидетельства второго типа,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выдачей свидетельства в соответствии с Таможенным кодексом Таможенного союза,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выдачей свидетельства второго или третьего типа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исключения из реестра в течение 1 года до даты подачи заявления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Законодательством о таможенном регулировании государства-члена, таможенному органу которого подается заявление, может быть установлено иное минимальное значение в соответствии со статьей 433 Кодекса.</w:t>
      </w:r>
    </w:p>
    <w:p>
      <w:pPr>
        <w:spacing w:after="0"/>
        <w:ind w:left="0"/>
        <w:jc w:val="both"/>
      </w:pPr>
      <w:r>
        <w:rPr>
          <w:rFonts w:ascii="Times New Roman"/>
          <w:b w:val="false"/>
          <w:i w:val="false"/>
          <w:color w:val="000000"/>
          <w:sz w:val="28"/>
        </w:rPr>
        <w:t>
      ** Рассчитывается по курсу валют, установленному центральным (национальным) банком государства-члена, действующему на день подачи заявления.</w:t>
      </w:r>
    </w:p>
    <w:p>
      <w:pPr>
        <w:spacing w:after="0"/>
        <w:ind w:left="0"/>
        <w:jc w:val="both"/>
      </w:pPr>
      <w:r>
        <w:rPr>
          <w:rFonts w:ascii="Times New Roman"/>
          <w:b w:val="false"/>
          <w:i w:val="false"/>
          <w:color w:val="000000"/>
          <w:sz w:val="28"/>
        </w:rPr>
        <w:t>
      *** Если законодательством государств-членов о таможенном регулировании установлено, что исполнение обязанностей уполномоченного экономического оператора обеспечивается определенным способом (способами) в соответствии с пунктом 6 статьи 436 Кодекса, выбор способа обеспечения осуществляется только из способов, установленных законодательством этого государства-члена.</w:t>
      </w:r>
    </w:p>
    <w:p>
      <w:pPr>
        <w:spacing w:after="0"/>
        <w:ind w:left="0"/>
        <w:jc w:val="both"/>
      </w:pPr>
      <w:r>
        <w:rPr>
          <w:rFonts w:ascii="Times New Roman"/>
          <w:b w:val="false"/>
          <w:i w:val="false"/>
          <w:color w:val="000000"/>
          <w:sz w:val="28"/>
        </w:rPr>
        <w:t>
      II. Сведения о физических лицах государств-членов, являющихся акционерами заявителя, имеющими 10 и более процентов акций заявителя, его учредителями (участниками), руководителями, главными бухгалтерами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 (в соответствии с документом, удостоверяющим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место рождения (в соответствии с документом, удостоверяющим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Отношение к заявителю (акционер, учредитель (участник), руководитель, главный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Сведения о значениях показателей финансовой устойчивости и совокупного показателя финансовой устойчивости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Среднее значение показателя за 3 года (расчетное)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показателя (минималь 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Значимость показателя в балльной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значимость показателя (в баллах)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автономии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общей (текущей) ликвидности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устойчивости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текущей деятельности собственными оборотными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маневренности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показатель юридического лица, претендующего на включение в реестр (минимум 50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IV. Сведения о сооружениях, помещениях (частях помещений) и (или) открытых площадках (частях открытых площадок), предназначенных для временного хранения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местонахождения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документа, подтверждающего нахождение в собственности, хозяйственном ведении, оперативном управлении или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действия документа (договора аренды)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 Сведения об обособленных подразделениях и (или) филиалах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обособленного подразделения и (или) филиала (полное и краткое –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обособленного подразделения и (или) филиала, присвоенный налоговым органом (органом государственных доходов)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VI. Документы, подтверждающие сведения, указанные в настоящем заявлении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Наименования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учредительных документов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отсутствие у заявителя задолженности (недоимки) в соответствии с законодательством о налогах и сборах (налоговым законодательством) государства-члена, в котором зарегистрирован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(копии документов), подтверждающие расчет значений показателей финансовой устойчивости и совокупного показателя финансовой устойчивости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выданные компетентным органом государства-члена и подтверждающие отсутствие фактов привлечения к уголовной ответственности физических лиц государств-членов, являющихся акционерами заявителя, имеющими 10 и более процентов акций заявителя, его учредителями (участниками), руководителями, главными бухгалтерами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у заявителя системы учета товаров, отвечающей установленным законодательством государства-члена о таможенном регулировании требованиям,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наличие у заявителя, претендующего на получение свидетельства второго или третьего типа, сооружений, помещений (частей помещений) и (или) открытых площадок (частей открытых площадок), предназначенных для временного хранения товаров, завершения действия таможенной процедуры таможенного транзита и (или) проведения таможенного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20__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2" w:id="443"/>
    <w:p>
      <w:pPr>
        <w:spacing w:after="0"/>
        <w:ind w:left="0"/>
        <w:jc w:val="left"/>
      </w:pPr>
      <w:r>
        <w:rPr>
          <w:rFonts w:ascii="Times New Roman"/>
          <w:b/>
          <w:i w:val="false"/>
          <w:color w:val="000000"/>
        </w:rPr>
        <w:t xml:space="preserve"> Правила оказания государственной услуги "Включение в реестр таможенных представителей"</w:t>
      </w:r>
    </w:p>
    <w:bookmarkEnd w:id="443"/>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4" w:id="444"/>
    <w:p>
      <w:pPr>
        <w:spacing w:after="0"/>
        <w:ind w:left="0"/>
        <w:jc w:val="left"/>
      </w:pPr>
      <w:r>
        <w:rPr>
          <w:rFonts w:ascii="Times New Roman"/>
          <w:b/>
          <w:i w:val="false"/>
          <w:color w:val="000000"/>
        </w:rPr>
        <w:t xml:space="preserve"> Глава 1. Общие положения</w:t>
      </w:r>
    </w:p>
    <w:bookmarkEnd w:id="444"/>
    <w:bookmarkStart w:name="z1575" w:id="445"/>
    <w:p>
      <w:pPr>
        <w:spacing w:after="0"/>
        <w:ind w:left="0"/>
        <w:jc w:val="both"/>
      </w:pPr>
      <w:r>
        <w:rPr>
          <w:rFonts w:ascii="Times New Roman"/>
          <w:b w:val="false"/>
          <w:i w:val="false"/>
          <w:color w:val="000000"/>
          <w:sz w:val="28"/>
        </w:rPr>
        <w:t xml:space="preserve">
      1. Настоящие Правила оказания государственной услуги "Включение в реестр таможенных представителей"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"Включение в реестр таможенных представителей" (далее – государственная услуга) Комитетом государственных доходов Министерства финансов Республики Казахстан (далее – услугодатель).</w:t>
      </w:r>
    </w:p>
    <w:bookmarkEnd w:id="445"/>
    <w:bookmarkStart w:name="z1576" w:id="446"/>
    <w:p>
      <w:pPr>
        <w:spacing w:after="0"/>
        <w:ind w:left="0"/>
        <w:jc w:val="both"/>
      </w:pPr>
      <w:r>
        <w:rPr>
          <w:rFonts w:ascii="Times New Roman"/>
          <w:b w:val="false"/>
          <w:i w:val="false"/>
          <w:color w:val="000000"/>
          <w:sz w:val="28"/>
        </w:rPr>
        <w:t>
      2. Государственная услуга оказывается юридическим лицам (далее – услугополучатель).</w:t>
      </w:r>
    </w:p>
    <w:bookmarkEnd w:id="446"/>
    <w:bookmarkStart w:name="z1577" w:id="447"/>
    <w:p>
      <w:pPr>
        <w:spacing w:after="0"/>
        <w:ind w:left="0"/>
        <w:jc w:val="left"/>
      </w:pPr>
      <w:r>
        <w:rPr>
          <w:rFonts w:ascii="Times New Roman"/>
          <w:b/>
          <w:i w:val="false"/>
          <w:color w:val="000000"/>
        </w:rPr>
        <w:t xml:space="preserve"> Глава 2. Порядок оказания государственной услуги</w:t>
      </w:r>
    </w:p>
    <w:bookmarkEnd w:id="447"/>
    <w:bookmarkStart w:name="z1578" w:id="448"/>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448"/>
    <w:bookmarkStart w:name="z1579" w:id="449"/>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449"/>
    <w:bookmarkStart w:name="z1580" w:id="450"/>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450"/>
    <w:bookmarkStart w:name="z1581" w:id="45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таможенных представителей",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51"/>
    <w:bookmarkStart w:name="z1582" w:id="452"/>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452"/>
    <w:bookmarkStart w:name="z1583" w:id="453"/>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53"/>
    <w:bookmarkStart w:name="z1584" w:id="454"/>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454"/>
    <w:bookmarkStart w:name="z1585" w:id="455"/>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455"/>
    <w:bookmarkStart w:name="z1586" w:id="456"/>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456"/>
    <w:bookmarkStart w:name="z1587" w:id="457"/>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57"/>
    <w:bookmarkStart w:name="z1588" w:id="458"/>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58"/>
    <w:bookmarkStart w:name="z1589" w:id="459"/>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459"/>
    <w:bookmarkStart w:name="z1590" w:id="460"/>
    <w:p>
      <w:pPr>
        <w:spacing w:after="0"/>
        <w:ind w:left="0"/>
        <w:jc w:val="both"/>
      </w:pPr>
      <w:r>
        <w:rPr>
          <w:rFonts w:ascii="Times New Roman"/>
          <w:b w:val="false"/>
          <w:i w:val="false"/>
          <w:color w:val="000000"/>
          <w:sz w:val="28"/>
        </w:rPr>
        <w:t xml:space="preserve">
      При непредставлении услугополучателем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несоответствия услугополучателя условиям, установленным </w:t>
      </w:r>
      <w:r>
        <w:rPr>
          <w:rFonts w:ascii="Times New Roman"/>
          <w:b w:val="false"/>
          <w:i w:val="false"/>
          <w:color w:val="000000"/>
          <w:sz w:val="28"/>
        </w:rPr>
        <w:t>статьей 489</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услугодатель, принимает решение об отказе во включении в реестр таможенных представителей. </w:t>
      </w:r>
    </w:p>
    <w:bookmarkEnd w:id="460"/>
    <w:bookmarkStart w:name="z1591" w:id="461"/>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с прилагаемыми к нему документами в течение 5 (пяти) рабочих дней со дня его поступления, и принимает решение о включении в реестр таможенных представителей или об отказе во включении в реестр таможенных представителей.</w:t>
      </w:r>
    </w:p>
    <w:bookmarkEnd w:id="461"/>
    <w:bookmarkStart w:name="z1592" w:id="462"/>
    <w:p>
      <w:pPr>
        <w:spacing w:after="0"/>
        <w:ind w:left="0"/>
        <w:jc w:val="both"/>
      </w:pPr>
      <w:r>
        <w:rPr>
          <w:rFonts w:ascii="Times New Roman"/>
          <w:b w:val="false"/>
          <w:i w:val="false"/>
          <w:color w:val="000000"/>
          <w:sz w:val="28"/>
        </w:rPr>
        <w:t>
      Решение о включении в реестр таможенных представителей принимается территориальным органом государственных доходов и формируется в информационной системе органов государственных доходов.</w:t>
      </w:r>
    </w:p>
    <w:bookmarkEnd w:id="462"/>
    <w:bookmarkStart w:name="z1593" w:id="463"/>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463"/>
    <w:bookmarkStart w:name="z1594" w:id="464"/>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6" w:id="465"/>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465"/>
    <w:bookmarkStart w:name="z1597" w:id="466"/>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466"/>
    <w:bookmarkStart w:name="z1598" w:id="467"/>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46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468"/>
    <w:bookmarkStart w:name="z1601" w:id="469"/>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69"/>
    <w:bookmarkStart w:name="z1602" w:id="470"/>
    <w:p>
      <w:pPr>
        <w:spacing w:after="0"/>
        <w:ind w:left="0"/>
        <w:jc w:val="both"/>
      </w:pPr>
      <w:r>
        <w:rPr>
          <w:rFonts w:ascii="Times New Roman"/>
          <w:b w:val="false"/>
          <w:i w:val="false"/>
          <w:color w:val="000000"/>
          <w:sz w:val="28"/>
        </w:rPr>
        <w:t>
      на имя руководителя услугодателя;</w:t>
      </w:r>
    </w:p>
    <w:bookmarkEnd w:id="470"/>
    <w:bookmarkStart w:name="z1603" w:id="471"/>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71"/>
    <w:bookmarkStart w:name="z1604" w:id="472"/>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72"/>
    <w:bookmarkStart w:name="z1605" w:id="473"/>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73"/>
    <w:bookmarkStart w:name="z1606" w:id="47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74"/>
    <w:bookmarkStart w:name="z1607" w:id="47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75"/>
    <w:bookmarkStart w:name="z1608" w:id="47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0" w:id="477"/>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477"/>
    <w:bookmarkStart w:name="z1611" w:id="47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представителей"</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через портал, ИС "KEDEN"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таможенных представителей,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1) заявление в форме электронного документа;</w:t>
            </w:r>
          </w:p>
          <w:p>
            <w:pPr>
              <w:spacing w:after="20"/>
              <w:ind w:left="20"/>
              <w:jc w:val="both"/>
            </w:pPr>
            <w:r>
              <w:rPr>
                <w:rFonts w:ascii="Times New Roman"/>
                <w:b w:val="false"/>
                <w:i w:val="false"/>
                <w:color w:val="000000"/>
                <w:sz w:val="20"/>
              </w:rPr>
              <w:t>
2) сведения о регистрации обеспечения исполнения обязанностей юридического лица;</w:t>
            </w:r>
          </w:p>
          <w:p>
            <w:pPr>
              <w:spacing w:after="20"/>
              <w:ind w:left="20"/>
              <w:jc w:val="both"/>
            </w:pPr>
            <w:r>
              <w:rPr>
                <w:rFonts w:ascii="Times New Roman"/>
                <w:b w:val="false"/>
                <w:i w:val="false"/>
                <w:color w:val="000000"/>
                <w:sz w:val="20"/>
              </w:rPr>
              <w:t>
3) электронная копия договора страхования гражданско-правовой ответственности.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следующим требованиям:</w:t>
            </w:r>
          </w:p>
          <w:p>
            <w:pPr>
              <w:spacing w:after="20"/>
              <w:ind w:left="20"/>
              <w:jc w:val="both"/>
            </w:pPr>
            <w:r>
              <w:rPr>
                <w:rFonts w:ascii="Times New Roman"/>
                <w:b w:val="false"/>
                <w:i w:val="false"/>
                <w:color w:val="000000"/>
                <w:sz w:val="20"/>
              </w:rPr>
              <w:t>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курса валют;</w:t>
            </w:r>
          </w:p>
          <w:p>
            <w:pPr>
              <w:spacing w:after="20"/>
              <w:ind w:left="20"/>
              <w:jc w:val="both"/>
            </w:pPr>
            <w:r>
              <w:rPr>
                <w:rFonts w:ascii="Times New Roman"/>
                <w:b w:val="false"/>
                <w:i w:val="false"/>
                <w:color w:val="000000"/>
                <w:sz w:val="20"/>
              </w:rPr>
              <w:t xml:space="preserve">
отсутствие на день обращения к услугодателю о включении в реестр таможенных представителей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счетов-фактур;</w:t>
            </w:r>
          </w:p>
          <w:p>
            <w:pPr>
              <w:spacing w:after="20"/>
              <w:ind w:left="20"/>
              <w:jc w:val="both"/>
            </w:pPr>
            <w:r>
              <w:rPr>
                <w:rFonts w:ascii="Times New Roman"/>
                <w:b w:val="false"/>
                <w:i w:val="false"/>
                <w:color w:val="000000"/>
                <w:sz w:val="20"/>
              </w:rPr>
              <w:t>
2)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"Включение</w:t>
            </w:r>
            <w:r>
              <w:br/>
            </w:r>
            <w:r>
              <w:rPr>
                <w:rFonts w:ascii="Times New Roman"/>
                <w:b w:val="false"/>
                <w:i w:val="false"/>
                <w:color w:val="000000"/>
                <w:sz w:val="20"/>
              </w:rPr>
              <w:t>в реестр таможенных представителей"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/физического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p>
        </w:tc>
      </w:tr>
    </w:tbl>
    <w:bookmarkStart w:name="z1678" w:id="479"/>
    <w:p>
      <w:pPr>
        <w:spacing w:after="0"/>
        <w:ind w:left="0"/>
        <w:jc w:val="left"/>
      </w:pPr>
      <w:r>
        <w:rPr>
          <w:rFonts w:ascii="Times New Roman"/>
          <w:b/>
          <w:i w:val="false"/>
          <w:color w:val="000000"/>
        </w:rPr>
        <w:t xml:space="preserve"> Заявление о включении в реестр таможенных представителей</w:t>
      </w:r>
    </w:p>
    <w:bookmarkEnd w:id="479"/>
    <w:bookmarkStart w:name="z1679" w:id="480"/>
    <w:p>
      <w:pPr>
        <w:spacing w:after="0"/>
        <w:ind w:left="0"/>
        <w:jc w:val="both"/>
      </w:pPr>
      <w:r>
        <w:rPr>
          <w:rFonts w:ascii="Times New Roman"/>
          <w:b w:val="false"/>
          <w:i w:val="false"/>
          <w:color w:val="000000"/>
          <w:sz w:val="28"/>
        </w:rPr>
        <w:t xml:space="preserve">
      Просим Вас согласно </w:t>
      </w:r>
      <w:r>
        <w:rPr>
          <w:rFonts w:ascii="Times New Roman"/>
          <w:b w:val="false"/>
          <w:i w:val="false"/>
          <w:color w:val="000000"/>
          <w:sz w:val="28"/>
        </w:rPr>
        <w:t>пункту 1</w:t>
      </w:r>
      <w:r>
        <w:rPr>
          <w:rFonts w:ascii="Times New Roman"/>
          <w:b w:val="false"/>
          <w:i w:val="false"/>
          <w:color w:val="000000"/>
          <w:sz w:val="28"/>
        </w:rPr>
        <w:t xml:space="preserve"> стати 490 Кодекса Республики Казахстан "О таможенном регулировании в Республике Казахстан" (далее – Кодекс) включить в реестр таможенных представителей.</w:t>
      </w:r>
    </w:p>
    <w:bookmarkEnd w:id="480"/>
    <w:bookmarkStart w:name="z1680" w:id="481"/>
    <w:p>
      <w:pPr>
        <w:spacing w:after="0"/>
        <w:ind w:left="0"/>
        <w:jc w:val="both"/>
      </w:pPr>
      <w:r>
        <w:rPr>
          <w:rFonts w:ascii="Times New Roman"/>
          <w:b w:val="false"/>
          <w:i w:val="false"/>
          <w:color w:val="000000"/>
          <w:sz w:val="28"/>
        </w:rPr>
        <w:t>
      Указываем следующие сведения:</w:t>
      </w:r>
    </w:p>
    <w:bookmarkEnd w:id="481"/>
    <w:bookmarkStart w:name="z1681" w:id="482"/>
    <w:p>
      <w:pPr>
        <w:spacing w:after="0"/>
        <w:ind w:left="0"/>
        <w:jc w:val="both"/>
      </w:pPr>
      <w:r>
        <w:rPr>
          <w:rFonts w:ascii="Times New Roman"/>
          <w:b w:val="false"/>
          <w:i w:val="false"/>
          <w:color w:val="000000"/>
          <w:sz w:val="28"/>
        </w:rPr>
        <w:t>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bookmarkEnd w:id="482"/>
    <w:bookmarkStart w:name="z1682" w:id="483"/>
    <w:p>
      <w:pPr>
        <w:spacing w:after="0"/>
        <w:ind w:left="0"/>
        <w:jc w:val="both"/>
      </w:pPr>
      <w:r>
        <w:rPr>
          <w:rFonts w:ascii="Times New Roman"/>
          <w:b w:val="false"/>
          <w:i w:val="false"/>
          <w:color w:val="000000"/>
          <w:sz w:val="28"/>
        </w:rPr>
        <w:t>
      ______________________________________________________________________________________</w:t>
      </w:r>
    </w:p>
    <w:bookmarkEnd w:id="483"/>
    <w:bookmarkStart w:name="z1683" w:id="484"/>
    <w:p>
      <w:pPr>
        <w:spacing w:after="0"/>
        <w:ind w:left="0"/>
        <w:jc w:val="both"/>
      </w:pPr>
      <w:r>
        <w:rPr>
          <w:rFonts w:ascii="Times New Roman"/>
          <w:b w:val="false"/>
          <w:i w:val="false"/>
          <w:color w:val="000000"/>
          <w:sz w:val="28"/>
        </w:rPr>
        <w:t>
      _____________________________________________________________________________________;</w:t>
      </w:r>
    </w:p>
    <w:bookmarkEnd w:id="484"/>
    <w:bookmarkStart w:name="z1684" w:id="485"/>
    <w:p>
      <w:pPr>
        <w:spacing w:after="0"/>
        <w:ind w:left="0"/>
        <w:jc w:val="both"/>
      </w:pPr>
      <w:r>
        <w:rPr>
          <w:rFonts w:ascii="Times New Roman"/>
          <w:b w:val="false"/>
          <w:i w:val="false"/>
          <w:color w:val="000000"/>
          <w:sz w:val="28"/>
        </w:rPr>
        <w:t>
      обеспечение исполнения обязанностей юридического лица, осуществляющего деятельность в сфере таможенного дела, в размере _______,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курса валют</w:t>
      </w:r>
    </w:p>
    <w:bookmarkEnd w:id="485"/>
    <w:bookmarkStart w:name="z1685" w:id="486"/>
    <w:p>
      <w:pPr>
        <w:spacing w:after="0"/>
        <w:ind w:left="0"/>
        <w:jc w:val="both"/>
      </w:pPr>
      <w:r>
        <w:rPr>
          <w:rFonts w:ascii="Times New Roman"/>
          <w:b w:val="false"/>
          <w:i w:val="false"/>
          <w:color w:val="000000"/>
          <w:sz w:val="28"/>
        </w:rPr>
        <w:t>
      ______________________________________________________________________________________</w:t>
      </w:r>
    </w:p>
    <w:bookmarkEnd w:id="486"/>
    <w:bookmarkStart w:name="z1686" w:id="487"/>
    <w:p>
      <w:pPr>
        <w:spacing w:after="0"/>
        <w:ind w:left="0"/>
        <w:jc w:val="both"/>
      </w:pPr>
      <w:r>
        <w:rPr>
          <w:rFonts w:ascii="Times New Roman"/>
          <w:b w:val="false"/>
          <w:i w:val="false"/>
          <w:color w:val="000000"/>
          <w:sz w:val="28"/>
        </w:rPr>
        <w:t>
      ______________________________________________________________;</w:t>
      </w:r>
    </w:p>
    <w:bookmarkEnd w:id="487"/>
    <w:bookmarkStart w:name="z1687" w:id="488"/>
    <w:p>
      <w:pPr>
        <w:spacing w:after="0"/>
        <w:ind w:left="0"/>
        <w:jc w:val="both"/>
      </w:pPr>
      <w:r>
        <w:rPr>
          <w:rFonts w:ascii="Times New Roman"/>
          <w:b w:val="false"/>
          <w:i w:val="false"/>
          <w:color w:val="000000"/>
          <w:sz w:val="28"/>
        </w:rPr>
        <w:t>
      отсутствие на день обращения в орган государственных доходов о включении в реестр таможенных представителей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процентов________________________________________________________________;</w:t>
      </w:r>
    </w:p>
    <w:bookmarkEnd w:id="488"/>
    <w:bookmarkStart w:name="z1688" w:id="489"/>
    <w:p>
      <w:pPr>
        <w:spacing w:after="0"/>
        <w:ind w:left="0"/>
        <w:jc w:val="both"/>
      </w:pPr>
      <w:r>
        <w:rPr>
          <w:rFonts w:ascii="Times New Roman"/>
          <w:b w:val="false"/>
          <w:i w:val="false"/>
          <w:color w:val="000000"/>
          <w:sz w:val="28"/>
        </w:rPr>
        <w:t>
      наличие договора (соглашения) о пользовании информационной системой электронных счетов-фактур_______________________________________________________.</w:t>
      </w:r>
    </w:p>
    <w:bookmarkEnd w:id="489"/>
    <w:bookmarkStart w:name="z1689" w:id="490"/>
    <w:p>
      <w:pPr>
        <w:spacing w:after="0"/>
        <w:ind w:left="0"/>
        <w:jc w:val="both"/>
      </w:pPr>
      <w:r>
        <w:rPr>
          <w:rFonts w:ascii="Times New Roman"/>
          <w:b w:val="false"/>
          <w:i w:val="false"/>
          <w:color w:val="000000"/>
          <w:sz w:val="28"/>
        </w:rPr>
        <w:t>
      Согласны на использование сведений, составляющих охраняемую законом тайну, содержащуюся в информационных системах, исключительно в рамках оказания государственной услуги "Включение в реестр таможенных представителей"</w:t>
      </w:r>
    </w:p>
    <w:bookmarkEnd w:id="490"/>
    <w:bookmarkStart w:name="z1690" w:id="491"/>
    <w:p>
      <w:pPr>
        <w:spacing w:after="0"/>
        <w:ind w:left="0"/>
        <w:jc w:val="both"/>
      </w:pPr>
      <w:r>
        <w:rPr>
          <w:rFonts w:ascii="Times New Roman"/>
          <w:b w:val="false"/>
          <w:i w:val="false"/>
          <w:color w:val="000000"/>
          <w:sz w:val="28"/>
        </w:rPr>
        <w:t>
      _______________________________________________________________________________________</w:t>
      </w:r>
    </w:p>
    <w:bookmarkEnd w:id="491"/>
    <w:bookmarkStart w:name="z1691" w:id="492"/>
    <w:p>
      <w:pPr>
        <w:spacing w:after="0"/>
        <w:ind w:left="0"/>
        <w:jc w:val="both"/>
      </w:pPr>
      <w:r>
        <w:rPr>
          <w:rFonts w:ascii="Times New Roman"/>
          <w:b w:val="false"/>
          <w:i w:val="false"/>
          <w:color w:val="000000"/>
          <w:sz w:val="28"/>
        </w:rPr>
        <w:t>
      ___________________________________.</w:t>
      </w:r>
    </w:p>
    <w:bookmarkEnd w:id="492"/>
    <w:bookmarkStart w:name="z1692" w:id="493"/>
    <w:p>
      <w:pPr>
        <w:spacing w:after="0"/>
        <w:ind w:left="0"/>
        <w:jc w:val="both"/>
      </w:pPr>
      <w:r>
        <w:rPr>
          <w:rFonts w:ascii="Times New Roman"/>
          <w:b w:val="false"/>
          <w:i w:val="false"/>
          <w:color w:val="000000"/>
          <w:sz w:val="28"/>
        </w:rPr>
        <w:t>
      К заявлению прилагаем следующие документы:</w:t>
      </w:r>
    </w:p>
    <w:bookmarkEnd w:id="493"/>
    <w:bookmarkStart w:name="z1693" w:id="494"/>
    <w:p>
      <w:pPr>
        <w:spacing w:after="0"/>
        <w:ind w:left="0"/>
        <w:jc w:val="both"/>
      </w:pPr>
      <w:r>
        <w:rPr>
          <w:rFonts w:ascii="Times New Roman"/>
          <w:b w:val="false"/>
          <w:i w:val="false"/>
          <w:color w:val="000000"/>
          <w:sz w:val="28"/>
        </w:rPr>
        <w:t>
      1) документы, подтверждающие сведение о регистрации обеспечения исполнения обязанностей юридического лица, осуществляющего деятельность в сфере таможенного дела в соответствии с главой 10 Кодекса________________________________________;</w:t>
      </w:r>
    </w:p>
    <w:bookmarkEnd w:id="494"/>
    <w:bookmarkStart w:name="z1694" w:id="495"/>
    <w:p>
      <w:pPr>
        <w:spacing w:after="0"/>
        <w:ind w:left="0"/>
        <w:jc w:val="both"/>
      </w:pPr>
      <w:r>
        <w:rPr>
          <w:rFonts w:ascii="Times New Roman"/>
          <w:b w:val="false"/>
          <w:i w:val="false"/>
          <w:color w:val="000000"/>
          <w:sz w:val="28"/>
        </w:rPr>
        <w:t>
      2) договор страхования гражданско-правовой ответственности____________________</w:t>
      </w:r>
    </w:p>
    <w:bookmarkEnd w:id="495"/>
    <w:bookmarkStart w:name="z1695" w:id="496"/>
    <w:p>
      <w:pPr>
        <w:spacing w:after="0"/>
        <w:ind w:left="0"/>
        <w:jc w:val="both"/>
      </w:pPr>
      <w:r>
        <w:rPr>
          <w:rFonts w:ascii="Times New Roman"/>
          <w:b w:val="false"/>
          <w:i w:val="false"/>
          <w:color w:val="000000"/>
          <w:sz w:val="28"/>
        </w:rPr>
        <w:t>
      _____________________________________________________________________________________.</w:t>
      </w:r>
    </w:p>
    <w:bookmarkEnd w:id="496"/>
    <w:bookmarkStart w:name="z1696" w:id="497"/>
    <w:p>
      <w:pPr>
        <w:spacing w:after="0"/>
        <w:ind w:left="0"/>
        <w:jc w:val="both"/>
      </w:pPr>
      <w:r>
        <w:rPr>
          <w:rFonts w:ascii="Times New Roman"/>
          <w:b w:val="false"/>
          <w:i w:val="false"/>
          <w:color w:val="000000"/>
          <w:sz w:val="28"/>
        </w:rPr>
        <w:t xml:space="preserve">
      Представление документов,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490 Кодекса, не требуется в случае возможности получения информации, содержащейся в них, из государственных информационных систем и (или) из формы сведений.</w:t>
      </w:r>
    </w:p>
    <w:bookmarkEnd w:id="497"/>
    <w:bookmarkStart w:name="z1697" w:id="498"/>
    <w:p>
      <w:pPr>
        <w:spacing w:after="0"/>
        <w:ind w:left="0"/>
        <w:jc w:val="both"/>
      </w:pPr>
      <w:r>
        <w:rPr>
          <w:rFonts w:ascii="Times New Roman"/>
          <w:b w:val="false"/>
          <w:i w:val="false"/>
          <w:color w:val="000000"/>
          <w:sz w:val="28"/>
        </w:rPr>
        <w:t>
      Приложение: ______на листах.</w:t>
      </w:r>
    </w:p>
    <w:bookmarkEnd w:id="498"/>
    <w:bookmarkStart w:name="z1698" w:id="499"/>
    <w:p>
      <w:pPr>
        <w:spacing w:after="0"/>
        <w:ind w:left="0"/>
        <w:jc w:val="both"/>
      </w:pPr>
      <w:r>
        <w:rPr>
          <w:rFonts w:ascii="Times New Roman"/>
          <w:b w:val="false"/>
          <w:i w:val="false"/>
          <w:color w:val="000000"/>
          <w:sz w:val="28"/>
        </w:rPr>
        <w:t>
      Дата подачи ____________________</w:t>
      </w:r>
    </w:p>
    <w:bookmarkEnd w:id="499"/>
    <w:bookmarkStart w:name="z1699" w:id="500"/>
    <w:p>
      <w:pPr>
        <w:spacing w:after="0"/>
        <w:ind w:left="0"/>
        <w:jc w:val="both"/>
      </w:pPr>
      <w:r>
        <w:rPr>
          <w:rFonts w:ascii="Times New Roman"/>
          <w:b w:val="false"/>
          <w:i w:val="false"/>
          <w:color w:val="000000"/>
          <w:sz w:val="28"/>
        </w:rPr>
        <w:t>
      Фамилия, имя, отчество (при его наличии) представителя юридического лица____________</w:t>
      </w:r>
    </w:p>
    <w:bookmarkEnd w:id="500"/>
    <w:bookmarkStart w:name="z1700" w:id="501"/>
    <w:p>
      <w:pPr>
        <w:spacing w:after="0"/>
        <w:ind w:left="0"/>
        <w:jc w:val="both"/>
      </w:pPr>
      <w:r>
        <w:rPr>
          <w:rFonts w:ascii="Times New Roman"/>
          <w:b w:val="false"/>
          <w:i w:val="false"/>
          <w:color w:val="000000"/>
          <w:sz w:val="28"/>
        </w:rPr>
        <w:t>
      Подпись ________________</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3" w:id="502"/>
    <w:p>
      <w:pPr>
        <w:spacing w:after="0"/>
        <w:ind w:left="0"/>
        <w:jc w:val="left"/>
      </w:pPr>
      <w:r>
        <w:rPr>
          <w:rFonts w:ascii="Times New Roman"/>
          <w:b/>
          <w:i w:val="false"/>
          <w:color w:val="000000"/>
        </w:rPr>
        <w:t xml:space="preserve"> Правила оказания государственной услуги "Включение в реестр таможенных перевозчиков"</w:t>
      </w:r>
    </w:p>
    <w:bookmarkEnd w:id="502"/>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5" w:id="503"/>
    <w:p>
      <w:pPr>
        <w:spacing w:after="0"/>
        <w:ind w:left="0"/>
        <w:jc w:val="left"/>
      </w:pPr>
      <w:r>
        <w:rPr>
          <w:rFonts w:ascii="Times New Roman"/>
          <w:b/>
          <w:i w:val="false"/>
          <w:color w:val="000000"/>
        </w:rPr>
        <w:t xml:space="preserve"> Глава 1. Общие положения</w:t>
      </w:r>
    </w:p>
    <w:bookmarkEnd w:id="503"/>
    <w:bookmarkStart w:name="z1706" w:id="504"/>
    <w:p>
      <w:pPr>
        <w:spacing w:after="0"/>
        <w:ind w:left="0"/>
        <w:jc w:val="both"/>
      </w:pPr>
      <w:r>
        <w:rPr>
          <w:rFonts w:ascii="Times New Roman"/>
          <w:b w:val="false"/>
          <w:i w:val="false"/>
          <w:color w:val="000000"/>
          <w:sz w:val="28"/>
        </w:rPr>
        <w:t xml:space="preserve">
      1. Настоящие Правила оказания государственной услуги "Включение в реестр таможенных перевозчиков"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"Включение в реестр таможенных перевозчиков" (далее – государственная услуга)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504"/>
    <w:bookmarkStart w:name="z1707" w:id="505"/>
    <w:p>
      <w:pPr>
        <w:spacing w:after="0"/>
        <w:ind w:left="0"/>
        <w:jc w:val="both"/>
      </w:pPr>
      <w:r>
        <w:rPr>
          <w:rFonts w:ascii="Times New Roman"/>
          <w:b w:val="false"/>
          <w:i w:val="false"/>
          <w:color w:val="000000"/>
          <w:sz w:val="28"/>
        </w:rPr>
        <w:t>
      2. Государственная услуга оказывается юридическим лицам (далее – услугополучатель).</w:t>
      </w:r>
    </w:p>
    <w:bookmarkEnd w:id="505"/>
    <w:bookmarkStart w:name="z1708" w:id="506"/>
    <w:p>
      <w:pPr>
        <w:spacing w:after="0"/>
        <w:ind w:left="0"/>
        <w:jc w:val="left"/>
      </w:pPr>
      <w:r>
        <w:rPr>
          <w:rFonts w:ascii="Times New Roman"/>
          <w:b/>
          <w:i w:val="false"/>
          <w:color w:val="000000"/>
        </w:rPr>
        <w:t xml:space="preserve"> Глава 2. Порядок оказания государственной услуги</w:t>
      </w:r>
    </w:p>
    <w:bookmarkEnd w:id="506"/>
    <w:bookmarkStart w:name="z1709" w:id="507"/>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507"/>
    <w:bookmarkStart w:name="z1710" w:id="508"/>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508"/>
    <w:bookmarkStart w:name="z1711" w:id="509"/>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509"/>
    <w:bookmarkStart w:name="z1712" w:id="51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таможенных перевозчиков",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10"/>
    <w:bookmarkStart w:name="z1713" w:id="511"/>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511"/>
    <w:bookmarkStart w:name="z1714" w:id="512"/>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12"/>
    <w:bookmarkStart w:name="z1715" w:id="513"/>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513"/>
    <w:bookmarkStart w:name="z1716" w:id="514"/>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514"/>
    <w:bookmarkStart w:name="z1717" w:id="515"/>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515"/>
    <w:bookmarkStart w:name="z1718" w:id="516"/>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16"/>
    <w:bookmarkStart w:name="z1719" w:id="517"/>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17"/>
    <w:bookmarkStart w:name="z1720" w:id="51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518"/>
    <w:bookmarkStart w:name="z1721" w:id="519"/>
    <w:p>
      <w:pPr>
        <w:spacing w:after="0"/>
        <w:ind w:left="0"/>
        <w:jc w:val="both"/>
      </w:pPr>
      <w:r>
        <w:rPr>
          <w:rFonts w:ascii="Times New Roman"/>
          <w:b w:val="false"/>
          <w:i w:val="false"/>
          <w:color w:val="000000"/>
          <w:sz w:val="28"/>
        </w:rPr>
        <w:t xml:space="preserve">
      При непредставлении услугополучателем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497, или несоответствия услугополучателя условиям, установленным </w:t>
      </w:r>
      <w:r>
        <w:rPr>
          <w:rFonts w:ascii="Times New Roman"/>
          <w:b w:val="false"/>
          <w:i w:val="false"/>
          <w:color w:val="000000"/>
          <w:sz w:val="28"/>
        </w:rPr>
        <w:t>статьей 496</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услугодатель принимает решение об отказе во включении в реестр таможенных перевозчиков.</w:t>
      </w:r>
    </w:p>
    <w:bookmarkEnd w:id="519"/>
    <w:bookmarkStart w:name="z1722" w:id="520"/>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с прилагаемыми к нему документами в течение 10 (десяти) рабочих дней со дня его регистрации, и принимает решение о включении в реестр таможенных перевозчиков или об отказе во включении в реестр таможенных перевозчиков.</w:t>
      </w:r>
    </w:p>
    <w:bookmarkEnd w:id="520"/>
    <w:bookmarkStart w:name="z1723" w:id="521"/>
    <w:p>
      <w:pPr>
        <w:spacing w:after="0"/>
        <w:ind w:left="0"/>
        <w:jc w:val="both"/>
      </w:pPr>
      <w:r>
        <w:rPr>
          <w:rFonts w:ascii="Times New Roman"/>
          <w:b w:val="false"/>
          <w:i w:val="false"/>
          <w:color w:val="000000"/>
          <w:sz w:val="28"/>
        </w:rPr>
        <w:t>
      Решение о включении в реестр таможенных перевозчиков принимается территориальным органом государственных доходов и формируется в информационной системе органов государственных доходов.</w:t>
      </w:r>
    </w:p>
    <w:bookmarkEnd w:id="521"/>
    <w:bookmarkStart w:name="z1724" w:id="522"/>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6" w:id="523"/>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523"/>
    <w:bookmarkStart w:name="z1727" w:id="524"/>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524"/>
    <w:bookmarkStart w:name="z1728" w:id="525"/>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0" w:id="52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526"/>
    <w:bookmarkStart w:name="z1731" w:id="527"/>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527"/>
    <w:bookmarkStart w:name="z1732" w:id="528"/>
    <w:p>
      <w:pPr>
        <w:spacing w:after="0"/>
        <w:ind w:left="0"/>
        <w:jc w:val="both"/>
      </w:pPr>
      <w:r>
        <w:rPr>
          <w:rFonts w:ascii="Times New Roman"/>
          <w:b w:val="false"/>
          <w:i w:val="false"/>
          <w:color w:val="000000"/>
          <w:sz w:val="28"/>
        </w:rPr>
        <w:t>
      на имя руководителя услугодателя;</w:t>
      </w:r>
    </w:p>
    <w:bookmarkEnd w:id="528"/>
    <w:bookmarkStart w:name="z1733" w:id="529"/>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529"/>
    <w:bookmarkStart w:name="z1734" w:id="530"/>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30"/>
    <w:bookmarkStart w:name="z1735" w:id="531"/>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531"/>
    <w:bookmarkStart w:name="z1736" w:id="53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532"/>
    <w:bookmarkStart w:name="z1737" w:id="53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533"/>
    <w:bookmarkStart w:name="z1738" w:id="5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535"/>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535"/>
    <w:bookmarkStart w:name="z1741" w:id="53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перевозчиков"</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через портал, ИС "KEDEN"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таможенных перевозчиков,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w:t>
            </w:r>
          </w:p>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1)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2) электронные сведения о регистрации обеспечения исполнения обязанностей юридического лица, осуществляющего деятельность в сфере таможенного дела;</w:t>
            </w:r>
          </w:p>
          <w:p>
            <w:pPr>
              <w:spacing w:after="20"/>
              <w:ind w:left="20"/>
              <w:jc w:val="both"/>
            </w:pPr>
            <w:r>
              <w:rPr>
                <w:rFonts w:ascii="Times New Roman"/>
                <w:b w:val="false"/>
                <w:i w:val="false"/>
                <w:color w:val="000000"/>
                <w:sz w:val="20"/>
              </w:rPr>
              <w:t>
3) электронная копия нотариально засвидетельствованных копии документов, подтверждающих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которые предполагается использовать при осуществлении деятельности в качестве таможенного перевозчика;</w:t>
            </w:r>
          </w:p>
          <w:p>
            <w:pPr>
              <w:spacing w:after="20"/>
              <w:ind w:left="20"/>
              <w:jc w:val="both"/>
            </w:pPr>
            <w:r>
              <w:rPr>
                <w:rFonts w:ascii="Times New Roman"/>
                <w:b w:val="false"/>
                <w:i w:val="false"/>
                <w:color w:val="000000"/>
                <w:sz w:val="20"/>
              </w:rPr>
              <w:t>
4) электронная копия свидетельства о допущении транспортных средств международной перевозки для перевозки товаров под таможенными пломбами и печатями;</w:t>
            </w:r>
          </w:p>
          <w:p>
            <w:pPr>
              <w:spacing w:after="20"/>
              <w:ind w:left="20"/>
              <w:jc w:val="both"/>
            </w:pPr>
            <w:r>
              <w:rPr>
                <w:rFonts w:ascii="Times New Roman"/>
                <w:b w:val="false"/>
                <w:i w:val="false"/>
                <w:color w:val="000000"/>
                <w:sz w:val="20"/>
              </w:rPr>
              <w:t>
5) электронная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 о разрешениях и уведомлениях.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услугополучателя следующим требованиям </w:t>
            </w:r>
            <w:r>
              <w:rPr>
                <w:rFonts w:ascii="Times New Roman"/>
                <w:b w:val="false"/>
                <w:i w:val="false"/>
                <w:color w:val="000000"/>
                <w:sz w:val="20"/>
              </w:rPr>
              <w:t>пункта 1</w:t>
            </w:r>
            <w:r>
              <w:rPr>
                <w:rFonts w:ascii="Times New Roman"/>
                <w:b w:val="false"/>
                <w:i w:val="false"/>
                <w:color w:val="000000"/>
                <w:sz w:val="20"/>
              </w:rPr>
              <w:t xml:space="preserve"> статьи 496 Таможенного кодекса:</w:t>
            </w:r>
          </w:p>
          <w:p>
            <w:pPr>
              <w:spacing w:after="20"/>
              <w:ind w:left="20"/>
              <w:jc w:val="both"/>
            </w:pPr>
            <w:r>
              <w:rPr>
                <w:rFonts w:ascii="Times New Roman"/>
                <w:b w:val="false"/>
                <w:i w:val="false"/>
                <w:color w:val="000000"/>
                <w:sz w:val="20"/>
              </w:rPr>
              <w:t>
осуществление этим лицом деятельности по перевозке грузов в течение не менее двух лет на дату обращения в орган государственных доходов;</w:t>
            </w:r>
          </w:p>
          <w:p>
            <w:pPr>
              <w:spacing w:after="20"/>
              <w:ind w:left="20"/>
              <w:jc w:val="both"/>
            </w:pPr>
            <w:r>
              <w:rPr>
                <w:rFonts w:ascii="Times New Roman"/>
                <w:b w:val="false"/>
                <w:i w:val="false"/>
                <w:color w:val="000000"/>
                <w:sz w:val="20"/>
              </w:rPr>
              <w:t>
предоставление обеспечения уплаты таможенных пошлин, налогов на сумму, эквивалентную не менее чем двумстам тысячам евро, с применением рыночного курса валюты в соответствии с налоговым законодательством Республики Казахстан на день внесения такого обеспечения;</w:t>
            </w:r>
          </w:p>
          <w:p>
            <w:pPr>
              <w:spacing w:after="20"/>
              <w:ind w:left="20"/>
              <w:jc w:val="both"/>
            </w:pPr>
            <w:r>
              <w:rPr>
                <w:rFonts w:ascii="Times New Roman"/>
                <w:b w:val="false"/>
                <w:i w:val="false"/>
                <w:color w:val="000000"/>
                <w:sz w:val="20"/>
              </w:rPr>
              <w:t>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p>
            <w:pPr>
              <w:spacing w:after="20"/>
              <w:ind w:left="20"/>
              <w:jc w:val="both"/>
            </w:pPr>
            <w:r>
              <w:rPr>
                <w:rFonts w:ascii="Times New Roman"/>
                <w:b w:val="false"/>
                <w:i w:val="false"/>
                <w:color w:val="000000"/>
                <w:sz w:val="20"/>
              </w:rPr>
              <w:t>
отсутствие на день обращения в орган государственных доходов неисполненной обязанности по уплате таможенных платежей, налогов и пеней;</w:t>
            </w:r>
          </w:p>
          <w:p>
            <w:pPr>
              <w:spacing w:after="20"/>
              <w:ind w:left="20"/>
              <w:jc w:val="both"/>
            </w:pPr>
            <w:r>
              <w:rPr>
                <w:rFonts w:ascii="Times New Roman"/>
                <w:b w:val="false"/>
                <w:i w:val="false"/>
                <w:color w:val="000000"/>
                <w:sz w:val="20"/>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0"/>
              </w:rPr>
              <w:t>статьями 521</w:t>
            </w:r>
            <w:r>
              <w:rPr>
                <w:rFonts w:ascii="Times New Roman"/>
                <w:b w:val="false"/>
                <w:i w:val="false"/>
                <w:color w:val="000000"/>
                <w:sz w:val="20"/>
              </w:rPr>
              <w:t xml:space="preserve">, </w:t>
            </w:r>
            <w:r>
              <w:rPr>
                <w:rFonts w:ascii="Times New Roman"/>
                <w:b w:val="false"/>
                <w:i w:val="false"/>
                <w:color w:val="000000"/>
                <w:sz w:val="20"/>
              </w:rPr>
              <w:t>523</w:t>
            </w:r>
            <w:r>
              <w:rPr>
                <w:rFonts w:ascii="Times New Roman"/>
                <w:b w:val="false"/>
                <w:i w:val="false"/>
                <w:color w:val="000000"/>
                <w:sz w:val="20"/>
              </w:rPr>
              <w:t xml:space="preserve">, </w:t>
            </w:r>
            <w:r>
              <w:rPr>
                <w:rFonts w:ascii="Times New Roman"/>
                <w:b w:val="false"/>
                <w:i w:val="false"/>
                <w:color w:val="000000"/>
                <w:sz w:val="20"/>
              </w:rPr>
              <w:t>524</w:t>
            </w:r>
            <w:r>
              <w:rPr>
                <w:rFonts w:ascii="Times New Roman"/>
                <w:b w:val="false"/>
                <w:i w:val="false"/>
                <w:color w:val="000000"/>
                <w:sz w:val="20"/>
              </w:rPr>
              <w:t xml:space="preserve">, </w:t>
            </w:r>
            <w:r>
              <w:rPr>
                <w:rFonts w:ascii="Times New Roman"/>
                <w:b w:val="false"/>
                <w:i w:val="false"/>
                <w:color w:val="000000"/>
                <w:sz w:val="20"/>
              </w:rPr>
              <w:t>525</w:t>
            </w:r>
            <w:r>
              <w:rPr>
                <w:rFonts w:ascii="Times New Roman"/>
                <w:b w:val="false"/>
                <w:i w:val="false"/>
                <w:color w:val="000000"/>
                <w:sz w:val="20"/>
              </w:rPr>
              <w:t xml:space="preserve">, </w:t>
            </w:r>
            <w:r>
              <w:rPr>
                <w:rFonts w:ascii="Times New Roman"/>
                <w:b w:val="false"/>
                <w:i w:val="false"/>
                <w:color w:val="000000"/>
                <w:sz w:val="20"/>
              </w:rPr>
              <w:t>526</w:t>
            </w:r>
            <w:r>
              <w:rPr>
                <w:rFonts w:ascii="Times New Roman"/>
                <w:b w:val="false"/>
                <w:i w:val="false"/>
                <w:color w:val="000000"/>
                <w:sz w:val="20"/>
              </w:rPr>
              <w:t xml:space="preserve">, </w:t>
            </w:r>
            <w:r>
              <w:rPr>
                <w:rFonts w:ascii="Times New Roman"/>
                <w:b w:val="false"/>
                <w:i w:val="false"/>
                <w:color w:val="000000"/>
                <w:sz w:val="20"/>
              </w:rPr>
              <w:t>527</w:t>
            </w:r>
            <w:r>
              <w:rPr>
                <w:rFonts w:ascii="Times New Roman"/>
                <w:b w:val="false"/>
                <w:i w:val="false"/>
                <w:color w:val="000000"/>
                <w:sz w:val="20"/>
              </w:rPr>
              <w:t xml:space="preserve">, </w:t>
            </w:r>
            <w:r>
              <w:rPr>
                <w:rFonts w:ascii="Times New Roman"/>
                <w:b w:val="false"/>
                <w:i w:val="false"/>
                <w:color w:val="000000"/>
                <w:sz w:val="20"/>
              </w:rPr>
              <w:t>528</w:t>
            </w:r>
            <w:r>
              <w:rPr>
                <w:rFonts w:ascii="Times New Roman"/>
                <w:b w:val="false"/>
                <w:i w:val="false"/>
                <w:color w:val="000000"/>
                <w:sz w:val="20"/>
              </w:rPr>
              <w:t xml:space="preserve">, </w:t>
            </w:r>
            <w:r>
              <w:rPr>
                <w:rFonts w:ascii="Times New Roman"/>
                <w:b w:val="false"/>
                <w:i w:val="false"/>
                <w:color w:val="000000"/>
                <w:sz w:val="20"/>
              </w:rPr>
              <w:t>529</w:t>
            </w:r>
            <w:r>
              <w:rPr>
                <w:rFonts w:ascii="Times New Roman"/>
                <w:b w:val="false"/>
                <w:i w:val="false"/>
                <w:color w:val="000000"/>
                <w:sz w:val="20"/>
              </w:rPr>
              <w:t xml:space="preserve">, </w:t>
            </w:r>
            <w:r>
              <w:rPr>
                <w:rFonts w:ascii="Times New Roman"/>
                <w:b w:val="false"/>
                <w:i w:val="false"/>
                <w:color w:val="000000"/>
                <w:sz w:val="20"/>
              </w:rPr>
              <w:t>530</w:t>
            </w:r>
            <w:r>
              <w:rPr>
                <w:rFonts w:ascii="Times New Roman"/>
                <w:b w:val="false"/>
                <w:i w:val="false"/>
                <w:color w:val="000000"/>
                <w:sz w:val="20"/>
              </w:rPr>
              <w:t xml:space="preserve">, </w:t>
            </w:r>
            <w:r>
              <w:rPr>
                <w:rFonts w:ascii="Times New Roman"/>
                <w:b w:val="false"/>
                <w:i w:val="false"/>
                <w:color w:val="000000"/>
                <w:sz w:val="20"/>
              </w:rPr>
              <w:t>533</w:t>
            </w:r>
            <w:r>
              <w:rPr>
                <w:rFonts w:ascii="Times New Roman"/>
                <w:b w:val="false"/>
                <w:i w:val="false"/>
                <w:color w:val="000000"/>
                <w:sz w:val="20"/>
              </w:rPr>
              <w:t xml:space="preserve">, </w:t>
            </w:r>
            <w:r>
              <w:rPr>
                <w:rFonts w:ascii="Times New Roman"/>
                <w:b w:val="false"/>
                <w:i w:val="false"/>
                <w:color w:val="000000"/>
                <w:sz w:val="20"/>
              </w:rPr>
              <w:t>534</w:t>
            </w:r>
            <w:r>
              <w:rPr>
                <w:rFonts w:ascii="Times New Roman"/>
                <w:b w:val="false"/>
                <w:i w:val="false"/>
                <w:color w:val="000000"/>
                <w:sz w:val="20"/>
              </w:rPr>
              <w:t xml:space="preserve">, </w:t>
            </w:r>
            <w:r>
              <w:rPr>
                <w:rFonts w:ascii="Times New Roman"/>
                <w:b w:val="false"/>
                <w:i w:val="false"/>
                <w:color w:val="000000"/>
                <w:sz w:val="20"/>
              </w:rPr>
              <w:t>549</w:t>
            </w:r>
            <w:r>
              <w:rPr>
                <w:rFonts w:ascii="Times New Roman"/>
                <w:b w:val="false"/>
                <w:i w:val="false"/>
                <w:color w:val="000000"/>
                <w:sz w:val="20"/>
              </w:rPr>
              <w:t xml:space="preserve">, </w:t>
            </w:r>
            <w:r>
              <w:rPr>
                <w:rFonts w:ascii="Times New Roman"/>
                <w:b w:val="false"/>
                <w:i w:val="false"/>
                <w:color w:val="000000"/>
                <w:sz w:val="20"/>
              </w:rPr>
              <w:t>550</w:t>
            </w:r>
            <w:r>
              <w:rPr>
                <w:rFonts w:ascii="Times New Roman"/>
                <w:b w:val="false"/>
                <w:i w:val="false"/>
                <w:color w:val="000000"/>
                <w:sz w:val="20"/>
              </w:rPr>
              <w:t xml:space="preserve">, </w:t>
            </w:r>
            <w:r>
              <w:rPr>
                <w:rFonts w:ascii="Times New Roman"/>
                <w:b w:val="false"/>
                <w:i w:val="false"/>
                <w:color w:val="000000"/>
                <w:sz w:val="20"/>
              </w:rPr>
              <w:t>555</w:t>
            </w:r>
            <w:r>
              <w:rPr>
                <w:rFonts w:ascii="Times New Roman"/>
                <w:b w:val="false"/>
                <w:i w:val="false"/>
                <w:color w:val="000000"/>
                <w:sz w:val="20"/>
              </w:rPr>
              <w:t xml:space="preserve"> и </w:t>
            </w:r>
            <w:r>
              <w:rPr>
                <w:rFonts w:ascii="Times New Roman"/>
                <w:b w:val="false"/>
                <w:i w:val="false"/>
                <w:color w:val="000000"/>
                <w:sz w:val="20"/>
              </w:rPr>
              <w:t>558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наличие технического оборудования на каждом транспортном средстве, позволяющего органу государственных доходов определять местонахождение данного транспортного средства путем передачи сигнала;</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 фактур;</w:t>
            </w:r>
          </w:p>
          <w:p>
            <w:pPr>
              <w:spacing w:after="20"/>
              <w:ind w:left="20"/>
              <w:jc w:val="both"/>
            </w:pPr>
            <w:r>
              <w:rPr>
                <w:rFonts w:ascii="Times New Roman"/>
                <w:b w:val="false"/>
                <w:i w:val="false"/>
                <w:color w:val="000000"/>
                <w:sz w:val="20"/>
              </w:rPr>
              <w:t xml:space="preserve">
отсутствие непогашенной судимости по </w:t>
            </w:r>
            <w:r>
              <w:rPr>
                <w:rFonts w:ascii="Times New Roman"/>
                <w:b w:val="false"/>
                <w:i w:val="false"/>
                <w:color w:val="000000"/>
                <w:sz w:val="20"/>
              </w:rPr>
              <w:t>статьям 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и </w:t>
            </w:r>
            <w:r>
              <w:rPr>
                <w:rFonts w:ascii="Times New Roman"/>
                <w:b w:val="false"/>
                <w:i w:val="false"/>
                <w:color w:val="000000"/>
                <w:sz w:val="20"/>
              </w:rPr>
              <w:t>312</w:t>
            </w:r>
            <w:r>
              <w:rPr>
                <w:rFonts w:ascii="Times New Roman"/>
                <w:b w:val="false"/>
                <w:i w:val="false"/>
                <w:color w:val="000000"/>
                <w:sz w:val="20"/>
              </w:rPr>
              <w:t xml:space="preserve"> Уголовного кодекса Республики Казахстан, а также по </w:t>
            </w:r>
            <w:r>
              <w:rPr>
                <w:rFonts w:ascii="Times New Roman"/>
                <w:b w:val="false"/>
                <w:i w:val="false"/>
                <w:color w:val="000000"/>
                <w:sz w:val="20"/>
              </w:rPr>
              <w:t>статьям 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и </w:t>
            </w:r>
            <w:r>
              <w:rPr>
                <w:rFonts w:ascii="Times New Roman"/>
                <w:b w:val="false"/>
                <w:i w:val="false"/>
                <w:color w:val="000000"/>
                <w:sz w:val="20"/>
              </w:rPr>
              <w:t>367</w:t>
            </w:r>
            <w:r>
              <w:rPr>
                <w:rFonts w:ascii="Times New Roman"/>
                <w:b w:val="false"/>
                <w:i w:val="false"/>
                <w:color w:val="000000"/>
                <w:sz w:val="20"/>
              </w:rPr>
              <w:t xml:space="preserve"> Уголовного кодекса Республики Казахстан у физических лиц, являющихся руководителями юридических лиц, претендующих на включение в реестр таможенных перевозчиков;</w:t>
            </w:r>
          </w:p>
          <w:p>
            <w:pPr>
              <w:spacing w:after="20"/>
              <w:ind w:left="20"/>
              <w:jc w:val="both"/>
            </w:pPr>
            <w:r>
              <w:rPr>
                <w:rFonts w:ascii="Times New Roman"/>
                <w:b w:val="false"/>
                <w:i w:val="false"/>
                <w:color w:val="000000"/>
                <w:sz w:val="20"/>
              </w:rPr>
              <w:t>
2)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w:t>
            </w:r>
          </w:p>
          <w:p>
            <w:pPr>
              <w:spacing w:after="20"/>
              <w:ind w:left="20"/>
              <w:jc w:val="both"/>
            </w:pPr>
            <w:r>
              <w:rPr>
                <w:rFonts w:ascii="Times New Roman"/>
                <w:b w:val="false"/>
                <w:i w:val="false"/>
                <w:color w:val="000000"/>
                <w:sz w:val="20"/>
              </w:rPr>
              <w:t>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перевозчиков"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/физического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p>
        </w:tc>
      </w:tr>
    </w:tbl>
    <w:bookmarkStart w:name="z1817" w:id="537"/>
    <w:p>
      <w:pPr>
        <w:spacing w:after="0"/>
        <w:ind w:left="0"/>
        <w:jc w:val="left"/>
      </w:pPr>
      <w:r>
        <w:rPr>
          <w:rFonts w:ascii="Times New Roman"/>
          <w:b/>
          <w:i w:val="false"/>
          <w:color w:val="000000"/>
        </w:rPr>
        <w:t xml:space="preserve"> Заявление о включении в реестр таможенных перевозчиков</w:t>
      </w:r>
    </w:p>
    <w:bookmarkEnd w:id="537"/>
    <w:p>
      <w:pPr>
        <w:spacing w:after="0"/>
        <w:ind w:left="0"/>
        <w:jc w:val="both"/>
      </w:pPr>
      <w:r>
        <w:rPr>
          <w:rFonts w:ascii="Times New Roman"/>
          <w:b w:val="false"/>
          <w:i w:val="false"/>
          <w:color w:val="000000"/>
          <w:sz w:val="28"/>
        </w:rPr>
        <w:t xml:space="preserve">
      Просим Вас согласно </w:t>
      </w:r>
      <w:r>
        <w:rPr>
          <w:rFonts w:ascii="Times New Roman"/>
          <w:b w:val="false"/>
          <w:i w:val="false"/>
          <w:color w:val="000000"/>
          <w:sz w:val="28"/>
        </w:rPr>
        <w:t>пункту 1</w:t>
      </w:r>
      <w:r>
        <w:rPr>
          <w:rFonts w:ascii="Times New Roman"/>
          <w:b w:val="false"/>
          <w:i w:val="false"/>
          <w:color w:val="000000"/>
          <w:sz w:val="28"/>
        </w:rPr>
        <w:t xml:space="preserve"> статьи 497 Кодекса Республики Казахстан "О таможенном регулировании в Республике Казахстан" (далее – Кодекс) включить в реестр таможенных перевозчиков.</w:t>
      </w:r>
    </w:p>
    <w:p>
      <w:pPr>
        <w:spacing w:after="0"/>
        <w:ind w:left="0"/>
        <w:jc w:val="both"/>
      </w:pPr>
      <w:r>
        <w:rPr>
          <w:rFonts w:ascii="Times New Roman"/>
          <w:b w:val="false"/>
          <w:i w:val="false"/>
          <w:color w:val="000000"/>
          <w:sz w:val="28"/>
        </w:rPr>
        <w:t>
      В наличии имеем следующие сведения:</w:t>
      </w:r>
    </w:p>
    <w:p>
      <w:pPr>
        <w:spacing w:after="0"/>
        <w:ind w:left="0"/>
        <w:jc w:val="both"/>
      </w:pPr>
      <w:r>
        <w:rPr>
          <w:rFonts w:ascii="Times New Roman"/>
          <w:b w:val="false"/>
          <w:i w:val="false"/>
          <w:color w:val="000000"/>
          <w:sz w:val="28"/>
        </w:rPr>
        <w:t xml:space="preserve">
      о сроке осуществления деятельности по перевозке грузов ___________________; </w:t>
      </w:r>
    </w:p>
    <w:p>
      <w:pPr>
        <w:spacing w:after="0"/>
        <w:ind w:left="0"/>
        <w:jc w:val="both"/>
      </w:pPr>
      <w:r>
        <w:rPr>
          <w:rFonts w:ascii="Times New Roman"/>
          <w:b w:val="false"/>
          <w:i w:val="false"/>
          <w:color w:val="000000"/>
          <w:sz w:val="28"/>
        </w:rPr>
        <w:t>
      об обеспечении исполнения обязанностей юридического лица, осуществляющего деятельность в сфере таможенного дела, в размере, эквивалентном двумстам тысячам евро, с применением рыночного курса валюты в соответствии с налоговым законодательством Республики Казахстан на день внесения такого обеспечения, а если Комиссией определен иной размер обеспечения, – в размере, определенном Комиссией __________________________;</w:t>
      </w:r>
    </w:p>
    <w:p>
      <w:pPr>
        <w:spacing w:after="0"/>
        <w:ind w:left="0"/>
        <w:jc w:val="both"/>
      </w:pPr>
      <w:r>
        <w:rPr>
          <w:rFonts w:ascii="Times New Roman"/>
          <w:b w:val="false"/>
          <w:i w:val="false"/>
          <w:color w:val="000000"/>
          <w:sz w:val="28"/>
        </w:rPr>
        <w:t>
      о наличии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 _________________;</w:t>
      </w:r>
    </w:p>
    <w:p>
      <w:pPr>
        <w:spacing w:after="0"/>
        <w:ind w:left="0"/>
        <w:jc w:val="both"/>
      </w:pPr>
      <w:r>
        <w:rPr>
          <w:rFonts w:ascii="Times New Roman"/>
          <w:b w:val="false"/>
          <w:i w:val="false"/>
          <w:color w:val="000000"/>
          <w:sz w:val="28"/>
        </w:rPr>
        <w:t>
      о находящихся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_____________________;</w:t>
      </w:r>
    </w:p>
    <w:p>
      <w:pPr>
        <w:spacing w:after="0"/>
        <w:ind w:left="0"/>
        <w:jc w:val="both"/>
      </w:pPr>
      <w:r>
        <w:rPr>
          <w:rFonts w:ascii="Times New Roman"/>
          <w:b w:val="false"/>
          <w:i w:val="false"/>
          <w:color w:val="000000"/>
          <w:sz w:val="28"/>
        </w:rPr>
        <w:t>
      об отсутствии на день обращения в орган государственных доходов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____________________;</w:t>
      </w:r>
    </w:p>
    <w:p>
      <w:pPr>
        <w:spacing w:after="0"/>
        <w:ind w:left="0"/>
        <w:jc w:val="both"/>
      </w:pPr>
      <w:r>
        <w:rPr>
          <w:rFonts w:ascii="Times New Roman"/>
          <w:b w:val="false"/>
          <w:i w:val="false"/>
          <w:color w:val="000000"/>
          <w:sz w:val="28"/>
        </w:rPr>
        <w:t xml:space="preserve">
      об отсутствии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______________;</w:t>
      </w:r>
    </w:p>
    <w:p>
      <w:pPr>
        <w:spacing w:after="0"/>
        <w:ind w:left="0"/>
        <w:jc w:val="both"/>
      </w:pPr>
      <w:r>
        <w:rPr>
          <w:rFonts w:ascii="Times New Roman"/>
          <w:b w:val="false"/>
          <w:i w:val="false"/>
          <w:color w:val="000000"/>
          <w:sz w:val="28"/>
        </w:rPr>
        <w:t>
      о наличии технического оборудования на каждом транспортном средстве, позволяющего органу государственных доходов определять место нахождения данного транспортного средства путем передачи сигнала __________________________;</w:t>
      </w:r>
    </w:p>
    <w:p>
      <w:pPr>
        <w:spacing w:after="0"/>
        <w:ind w:left="0"/>
        <w:jc w:val="both"/>
      </w:pPr>
      <w:r>
        <w:rPr>
          <w:rFonts w:ascii="Times New Roman"/>
          <w:b w:val="false"/>
          <w:i w:val="false"/>
          <w:color w:val="000000"/>
          <w:sz w:val="28"/>
        </w:rPr>
        <w:t>
      о наличии договора (соглашения) о пользовании информационной системой электронных счетов-фактур ___________________________;</w:t>
      </w:r>
    </w:p>
    <w:p>
      <w:pPr>
        <w:spacing w:after="0"/>
        <w:ind w:left="0"/>
        <w:jc w:val="both"/>
      </w:pPr>
      <w:r>
        <w:rPr>
          <w:rFonts w:ascii="Times New Roman"/>
          <w:b w:val="false"/>
          <w:i w:val="false"/>
          <w:color w:val="000000"/>
          <w:sz w:val="28"/>
        </w:rPr>
        <w:t xml:space="preserve">
      об отсутствии непогашенной судимости по </w:t>
      </w:r>
      <w:r>
        <w:rPr>
          <w:rFonts w:ascii="Times New Roman"/>
          <w:b w:val="false"/>
          <w:i w:val="false"/>
          <w:color w:val="000000"/>
          <w:sz w:val="28"/>
        </w:rPr>
        <w:t>статьям 190</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233-1,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312</w:t>
      </w:r>
      <w:r>
        <w:rPr>
          <w:rFonts w:ascii="Times New Roman"/>
          <w:b w:val="false"/>
          <w:i w:val="false"/>
          <w:color w:val="000000"/>
          <w:sz w:val="28"/>
        </w:rPr>
        <w:t xml:space="preserve"> Уголовного кодекса Республики Казахстан,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у физических лиц, являющихся руководителями юридических лиц, претендующих на включение в реестр таможенных перевозчиков;</w:t>
      </w:r>
    </w:p>
    <w:p>
      <w:pPr>
        <w:spacing w:after="0"/>
        <w:ind w:left="0"/>
        <w:jc w:val="both"/>
      </w:pPr>
      <w:r>
        <w:rPr>
          <w:rFonts w:ascii="Times New Roman"/>
          <w:b w:val="false"/>
          <w:i w:val="false"/>
          <w:color w:val="000000"/>
          <w:sz w:val="28"/>
        </w:rPr>
        <w:t>
      о согласии на использование сведений, составляющих охраняемую законом тайну, содержащуюся в информационных системах, исключительно в рамках оказания государственной услуги "Включение в реестр таможенных перевозчиков" ______________________.</w:t>
      </w:r>
    </w:p>
    <w:p>
      <w:pPr>
        <w:spacing w:after="0"/>
        <w:ind w:left="0"/>
        <w:jc w:val="both"/>
      </w:pPr>
      <w:r>
        <w:rPr>
          <w:rFonts w:ascii="Times New Roman"/>
          <w:b w:val="false"/>
          <w:i w:val="false"/>
          <w:color w:val="000000"/>
          <w:sz w:val="28"/>
        </w:rPr>
        <w:t>
      К заявлению прилагаем следующие документы:</w:t>
      </w:r>
    </w:p>
    <w:p>
      <w:pPr>
        <w:spacing w:after="0"/>
        <w:ind w:left="0"/>
        <w:jc w:val="both"/>
      </w:pPr>
      <w:r>
        <w:rPr>
          <w:rFonts w:ascii="Times New Roman"/>
          <w:b w:val="false"/>
          <w:i w:val="false"/>
          <w:color w:val="000000"/>
          <w:sz w:val="28"/>
        </w:rPr>
        <w:t xml:space="preserve">
      1) подтверждающие документы о регистрации обеспечения исполнения обязанностей юридического лица, осуществляющего деятельность в сфере таможенного дела в соответствии с </w:t>
      </w:r>
      <w:r>
        <w:rPr>
          <w:rFonts w:ascii="Times New Roman"/>
          <w:b w:val="false"/>
          <w:i w:val="false"/>
          <w:color w:val="000000"/>
          <w:sz w:val="28"/>
        </w:rPr>
        <w:t>главой 10</w:t>
      </w:r>
      <w:r>
        <w:rPr>
          <w:rFonts w:ascii="Times New Roman"/>
          <w:b w:val="false"/>
          <w:i w:val="false"/>
          <w:color w:val="000000"/>
          <w:sz w:val="28"/>
        </w:rPr>
        <w:t xml:space="preserve"> Кодекса ____________________________;</w:t>
      </w:r>
    </w:p>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 _____________________________;</w:t>
      </w:r>
    </w:p>
    <w:p>
      <w:pPr>
        <w:spacing w:after="0"/>
        <w:ind w:left="0"/>
        <w:jc w:val="both"/>
      </w:pPr>
      <w:r>
        <w:rPr>
          <w:rFonts w:ascii="Times New Roman"/>
          <w:b w:val="false"/>
          <w:i w:val="false"/>
          <w:color w:val="000000"/>
          <w:sz w:val="28"/>
        </w:rPr>
        <w:t>
      3) копии свидетельств о допущении транспортных средств международной перевозки для перевозки товаров под таможенными пломбами и печатями ____________________;</w:t>
      </w:r>
    </w:p>
    <w:p>
      <w:pPr>
        <w:spacing w:after="0"/>
        <w:ind w:left="0"/>
        <w:jc w:val="both"/>
      </w:pPr>
      <w:r>
        <w:rPr>
          <w:rFonts w:ascii="Times New Roman"/>
          <w:b w:val="false"/>
          <w:i w:val="false"/>
          <w:color w:val="000000"/>
          <w:sz w:val="28"/>
        </w:rPr>
        <w:t>
      4)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 _________________.</w:t>
      </w:r>
    </w:p>
    <w:p>
      <w:pPr>
        <w:spacing w:after="0"/>
        <w:ind w:left="0"/>
        <w:jc w:val="both"/>
      </w:pPr>
      <w:r>
        <w:rPr>
          <w:rFonts w:ascii="Times New Roman"/>
          <w:b w:val="false"/>
          <w:i w:val="false"/>
          <w:color w:val="000000"/>
          <w:sz w:val="28"/>
        </w:rPr>
        <w:t>
      Дата подачи: ____________________</w:t>
      </w:r>
    </w:p>
    <w:p>
      <w:pPr>
        <w:spacing w:after="0"/>
        <w:ind w:left="0"/>
        <w:jc w:val="both"/>
      </w:pPr>
      <w:r>
        <w:rPr>
          <w:rFonts w:ascii="Times New Roman"/>
          <w:b w:val="false"/>
          <w:i w:val="false"/>
          <w:color w:val="000000"/>
          <w:sz w:val="28"/>
        </w:rPr>
        <w:t>
      Фамилия, имя, отчество (при его наличии) _________________</w:t>
      </w:r>
    </w:p>
    <w:p>
      <w:pPr>
        <w:spacing w:after="0"/>
        <w:ind w:left="0"/>
        <w:jc w:val="both"/>
      </w:pPr>
      <w:r>
        <w:rPr>
          <w:rFonts w:ascii="Times New Roman"/>
          <w:b w:val="false"/>
          <w:i w:val="false"/>
          <w:color w:val="000000"/>
          <w:sz w:val="28"/>
        </w:rPr>
        <w:t>
      Подпись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40" w:id="538"/>
    <w:p>
      <w:pPr>
        <w:spacing w:after="0"/>
        <w:ind w:left="0"/>
        <w:jc w:val="left"/>
      </w:pPr>
      <w:r>
        <w:rPr>
          <w:rFonts w:ascii="Times New Roman"/>
          <w:b/>
          <w:i w:val="false"/>
          <w:color w:val="000000"/>
        </w:rPr>
        <w:t xml:space="preserve"> Правила оказания государственной услуги "Принятие предварительных решений о происхождении товаров"</w:t>
      </w:r>
    </w:p>
    <w:bookmarkEnd w:id="53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42" w:id="539"/>
    <w:p>
      <w:pPr>
        <w:spacing w:after="0"/>
        <w:ind w:left="0"/>
        <w:jc w:val="left"/>
      </w:pPr>
      <w:r>
        <w:rPr>
          <w:rFonts w:ascii="Times New Roman"/>
          <w:b/>
          <w:i w:val="false"/>
          <w:color w:val="000000"/>
        </w:rPr>
        <w:t xml:space="preserve"> Глава 1. Общие положения</w:t>
      </w:r>
    </w:p>
    <w:bookmarkEnd w:id="539"/>
    <w:bookmarkStart w:name="z1843" w:id="540"/>
    <w:p>
      <w:pPr>
        <w:spacing w:after="0"/>
        <w:ind w:left="0"/>
        <w:jc w:val="both"/>
      </w:pPr>
      <w:r>
        <w:rPr>
          <w:rFonts w:ascii="Times New Roman"/>
          <w:b w:val="false"/>
          <w:i w:val="false"/>
          <w:color w:val="000000"/>
          <w:sz w:val="28"/>
        </w:rPr>
        <w:t xml:space="preserve">
      1. Настоящие Правила оказания государственной услуги "Принятие предварительных решений о происхождении товаров" (далее – Правила) разработаны в соответствии с подпунктом 1)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 государственных услугах" (далее – Закон) и определяют порядок оказания государственной услуги "Принятие предварительных решений о происхождении товаров"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540"/>
    <w:bookmarkStart w:name="z1844" w:id="541"/>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541"/>
    <w:bookmarkStart w:name="z1845" w:id="542"/>
    <w:p>
      <w:pPr>
        <w:spacing w:after="0"/>
        <w:ind w:left="0"/>
        <w:jc w:val="left"/>
      </w:pPr>
      <w:r>
        <w:rPr>
          <w:rFonts w:ascii="Times New Roman"/>
          <w:b/>
          <w:i w:val="false"/>
          <w:color w:val="000000"/>
        </w:rPr>
        <w:t xml:space="preserve"> Глава 2. Порядок оказания государственной услуги</w:t>
      </w:r>
    </w:p>
    <w:bookmarkEnd w:id="542"/>
    <w:bookmarkStart w:name="z1846" w:id="54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543"/>
    <w:bookmarkStart w:name="z1847" w:id="544"/>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544"/>
    <w:bookmarkStart w:name="z1848" w:id="54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545"/>
    <w:bookmarkStart w:name="z1849" w:id="54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предварительных решений о происхождении товаров",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46"/>
    <w:bookmarkStart w:name="z1850" w:id="547"/>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посредством информационных систем, указанных в настоящем пункте.</w:t>
      </w:r>
    </w:p>
    <w:bookmarkEnd w:id="547"/>
    <w:bookmarkStart w:name="z1851" w:id="548"/>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48"/>
    <w:bookmarkStart w:name="z1852" w:id="549"/>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549"/>
    <w:bookmarkStart w:name="z1853" w:id="550"/>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550"/>
    <w:bookmarkStart w:name="z1854" w:id="551"/>
    <w:p>
      <w:pPr>
        <w:spacing w:after="0"/>
        <w:ind w:left="0"/>
        <w:jc w:val="both"/>
      </w:pPr>
      <w:r>
        <w:rPr>
          <w:rFonts w:ascii="Times New Roman"/>
          <w:b w:val="false"/>
          <w:i w:val="false"/>
          <w:color w:val="000000"/>
          <w:sz w:val="28"/>
        </w:rPr>
        <w:t xml:space="preserve">
      При обращении в Государственную корпорацию, при предоставлении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1"/>
    <w:bookmarkStart w:name="z1855" w:id="552"/>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552"/>
    <w:bookmarkStart w:name="z1856" w:id="553"/>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553"/>
    <w:bookmarkStart w:name="z1857" w:id="554"/>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554"/>
    <w:bookmarkStart w:name="z1858" w:id="555"/>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555"/>
    <w:bookmarkStart w:name="z1859" w:id="556"/>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556"/>
    <w:bookmarkStart w:name="z1860" w:id="557"/>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57"/>
    <w:bookmarkStart w:name="z1861" w:id="558"/>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558"/>
    <w:bookmarkStart w:name="z1862" w:id="559"/>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559"/>
    <w:bookmarkStart w:name="z1863" w:id="560"/>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w:t>
      </w:r>
    </w:p>
    <w:bookmarkEnd w:id="560"/>
    <w:bookmarkStart w:name="z1864" w:id="561"/>
    <w:p>
      <w:pPr>
        <w:spacing w:after="0"/>
        <w:ind w:left="0"/>
        <w:jc w:val="both"/>
      </w:pPr>
      <w:r>
        <w:rPr>
          <w:rFonts w:ascii="Times New Roman"/>
          <w:b w:val="false"/>
          <w:i w:val="false"/>
          <w:color w:val="000000"/>
          <w:sz w:val="28"/>
        </w:rPr>
        <w:t>
      1) не позднее 20 (двадцати) рабочих дней со дня регистрации заявления о принятии предварительного решения о происхождении товара – при принятии предварительного решение о происхождении товара;</w:t>
      </w:r>
    </w:p>
    <w:bookmarkEnd w:id="561"/>
    <w:bookmarkStart w:name="z1865" w:id="562"/>
    <w:p>
      <w:pPr>
        <w:spacing w:after="0"/>
        <w:ind w:left="0"/>
        <w:jc w:val="both"/>
      </w:pPr>
      <w:r>
        <w:rPr>
          <w:rFonts w:ascii="Times New Roman"/>
          <w:b w:val="false"/>
          <w:i w:val="false"/>
          <w:color w:val="000000"/>
          <w:sz w:val="28"/>
        </w:rPr>
        <w:t>
      2) в течение 5 (пяти) рабочих дней со дня поступления заявления в произвольной форме – при выдаче дубликата предварительного решения о происхождении товара.</w:t>
      </w:r>
    </w:p>
    <w:bookmarkEnd w:id="562"/>
    <w:bookmarkStart w:name="z1866" w:id="563"/>
    <w:p>
      <w:pPr>
        <w:spacing w:after="0"/>
        <w:ind w:left="0"/>
        <w:jc w:val="both"/>
      </w:pPr>
      <w:r>
        <w:rPr>
          <w:rFonts w:ascii="Times New Roman"/>
          <w:b w:val="false"/>
          <w:i w:val="false"/>
          <w:color w:val="000000"/>
          <w:sz w:val="28"/>
        </w:rPr>
        <w:t xml:space="preserve">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 </w:t>
      </w:r>
    </w:p>
    <w:bookmarkEnd w:id="563"/>
    <w:bookmarkStart w:name="z1867" w:id="564"/>
    <w:p>
      <w:pPr>
        <w:spacing w:after="0"/>
        <w:ind w:left="0"/>
        <w:jc w:val="both"/>
      </w:pPr>
      <w:r>
        <w:rPr>
          <w:rFonts w:ascii="Times New Roman"/>
          <w:b w:val="false"/>
          <w:i w:val="false"/>
          <w:color w:val="000000"/>
          <w:sz w:val="28"/>
        </w:rPr>
        <w:t>
      Течение срока приостанавливается:</w:t>
      </w:r>
    </w:p>
    <w:bookmarkEnd w:id="564"/>
    <w:bookmarkStart w:name="z1868" w:id="565"/>
    <w:p>
      <w:pPr>
        <w:spacing w:after="0"/>
        <w:ind w:left="0"/>
        <w:jc w:val="both"/>
      </w:pPr>
      <w:r>
        <w:rPr>
          <w:rFonts w:ascii="Times New Roman"/>
          <w:b w:val="false"/>
          <w:i w:val="false"/>
          <w:color w:val="000000"/>
          <w:sz w:val="28"/>
        </w:rPr>
        <w:t xml:space="preserve">
      1) со дня направления услугополучателю запроса о необходимости представления дополнительной информации либо уведомления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w:t>
      </w:r>
    </w:p>
    <w:bookmarkEnd w:id="565"/>
    <w:bookmarkStart w:name="z1869" w:id="566"/>
    <w:p>
      <w:pPr>
        <w:spacing w:after="0"/>
        <w:ind w:left="0"/>
        <w:jc w:val="both"/>
      </w:pPr>
      <w:r>
        <w:rPr>
          <w:rFonts w:ascii="Times New Roman"/>
          <w:b w:val="false"/>
          <w:i w:val="false"/>
          <w:color w:val="000000"/>
          <w:sz w:val="28"/>
        </w:rPr>
        <w:t xml:space="preserve">
      2) со дня приостановления течения срока таможенной экспертизы по основаниям, предусмотренным </w:t>
      </w:r>
      <w:r>
        <w:rPr>
          <w:rFonts w:ascii="Times New Roman"/>
          <w:b w:val="false"/>
          <w:i w:val="false"/>
          <w:color w:val="000000"/>
          <w:sz w:val="28"/>
        </w:rPr>
        <w:t>статьей 468</w:t>
      </w:r>
      <w:r>
        <w:rPr>
          <w:rFonts w:ascii="Times New Roman"/>
          <w:b w:val="false"/>
          <w:i w:val="false"/>
          <w:color w:val="000000"/>
          <w:sz w:val="28"/>
        </w:rPr>
        <w:t xml:space="preserve"> Таможенного Кодекса.</w:t>
      </w:r>
    </w:p>
    <w:bookmarkEnd w:id="566"/>
    <w:bookmarkStart w:name="z1870" w:id="567"/>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4</w:t>
      </w:r>
      <w:r>
        <w:rPr>
          <w:rFonts w:ascii="Times New Roman"/>
          <w:b w:val="false"/>
          <w:i w:val="false"/>
          <w:color w:val="000000"/>
          <w:sz w:val="28"/>
        </w:rPr>
        <w:t xml:space="preserve"> статьи 61 Таможенного Кодекса. Срок исчисления государственной услуги возобновляется с даты завершения основания, послужившего основанием для его приостановления. </w:t>
      </w:r>
    </w:p>
    <w:bookmarkEnd w:id="567"/>
    <w:bookmarkStart w:name="z1871" w:id="568"/>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568"/>
    <w:bookmarkStart w:name="z1872" w:id="569"/>
    <w:p>
      <w:pPr>
        <w:spacing w:after="0"/>
        <w:ind w:left="0"/>
        <w:jc w:val="both"/>
      </w:pPr>
      <w:r>
        <w:rPr>
          <w:rFonts w:ascii="Times New Roman"/>
          <w:b w:val="false"/>
          <w:i w:val="false"/>
          <w:color w:val="000000"/>
          <w:sz w:val="28"/>
        </w:rPr>
        <w:t>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в Государственную корпорацию на бумажном носителе. В случае обращения через информационные системы – направляется посредством соответствующих информационных систем в электронном виде.</w:t>
      </w:r>
    </w:p>
    <w:bookmarkEnd w:id="569"/>
    <w:bookmarkStart w:name="z1873" w:id="570"/>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570"/>
    <w:bookmarkStart w:name="z1874" w:id="571"/>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571"/>
    <w:bookmarkStart w:name="z1875" w:id="572"/>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572"/>
    <w:bookmarkStart w:name="z1876" w:id="573"/>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8" w:id="574"/>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574"/>
    <w:bookmarkStart w:name="z1879" w:id="575"/>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575"/>
    <w:bookmarkStart w:name="z1880" w:id="576"/>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57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577"/>
    <w:bookmarkStart w:name="z1883" w:id="578"/>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578"/>
    <w:bookmarkStart w:name="z1884" w:id="579"/>
    <w:p>
      <w:pPr>
        <w:spacing w:after="0"/>
        <w:ind w:left="0"/>
        <w:jc w:val="both"/>
      </w:pPr>
      <w:r>
        <w:rPr>
          <w:rFonts w:ascii="Times New Roman"/>
          <w:b w:val="false"/>
          <w:i w:val="false"/>
          <w:color w:val="000000"/>
          <w:sz w:val="28"/>
        </w:rPr>
        <w:t>
      на имя руководителя услугодателя;</w:t>
      </w:r>
    </w:p>
    <w:bookmarkEnd w:id="579"/>
    <w:bookmarkStart w:name="z1885" w:id="58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580"/>
    <w:bookmarkStart w:name="z1886" w:id="58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81"/>
    <w:bookmarkStart w:name="z1887" w:id="582"/>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582"/>
    <w:bookmarkStart w:name="z1888" w:id="58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583"/>
    <w:bookmarkStart w:name="z1889" w:id="58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584"/>
    <w:bookmarkStart w:name="z1890" w:id="5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586"/>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586"/>
    <w:bookmarkStart w:name="z1893" w:id="58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о происхождении</w:t>
            </w:r>
            <w:r>
              <w:br/>
            </w:r>
            <w:r>
              <w:rPr>
                <w:rFonts w:ascii="Times New Roman"/>
                <w:b w:val="false"/>
                <w:i w:val="false"/>
                <w:color w:val="000000"/>
                <w:sz w:val="20"/>
              </w:rPr>
              <w:t>товаров"</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предварительных решений о происхождении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 egov. 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20 (двадцати) рабочих дней со дня регистрации услугодателем заявления о принятии предварительного решения о происхождении товара;</w:t>
            </w:r>
          </w:p>
          <w:p>
            <w:pPr>
              <w:spacing w:after="20"/>
              <w:ind w:left="20"/>
              <w:jc w:val="both"/>
            </w:pPr>
            <w:r>
              <w:rPr>
                <w:rFonts w:ascii="Times New Roman"/>
                <w:b w:val="false"/>
                <w:i w:val="false"/>
                <w:color w:val="000000"/>
                <w:sz w:val="20"/>
              </w:rPr>
              <w:t>
Течение срока приостанавливается:</w:t>
            </w:r>
          </w:p>
          <w:p>
            <w:pPr>
              <w:spacing w:after="20"/>
              <w:ind w:left="20"/>
              <w:jc w:val="both"/>
            </w:pPr>
            <w:r>
              <w:rPr>
                <w:rFonts w:ascii="Times New Roman"/>
                <w:b w:val="false"/>
                <w:i w:val="false"/>
                <w:color w:val="000000"/>
                <w:sz w:val="20"/>
              </w:rPr>
              <w:t xml:space="preserve">
1) со дня направления услугополучателю запроса о необходимости представления дополнительной информации либо уведомления в соответствии со </w:t>
            </w:r>
            <w:r>
              <w:rPr>
                <w:rFonts w:ascii="Times New Roman"/>
                <w:b w:val="false"/>
                <w:i w:val="false"/>
                <w:color w:val="000000"/>
                <w:sz w:val="20"/>
              </w:rPr>
              <w:t>статьей 62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xml:space="preserve">
2) со дня приостановления течения срока таможенной экспертизы по основаниям, предусмотренным </w:t>
            </w:r>
            <w:r>
              <w:rPr>
                <w:rFonts w:ascii="Times New Roman"/>
                <w:b w:val="false"/>
                <w:i w:val="false"/>
                <w:color w:val="000000"/>
                <w:sz w:val="20"/>
              </w:rPr>
              <w:t>статьей 468</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2. Выдача дубликата предварительного решения о происхождении товара – в течение 5 (пяти) рабочих дней со дня регистрации услугодателем заявления;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предварительного решения о происхождении товаров, выдача дубликата предварительного решения о происхождении товара;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76 Таможенного Кодекса за оказание государственной услуги взимаются таможенные сборы за принятие предварительного решения о происхождении товара, устанавливаемые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за каждое наименование товара, включающее определенную марку, модель, артикул и модификацию.</w:t>
            </w:r>
          </w:p>
          <w:p>
            <w:pPr>
              <w:spacing w:after="20"/>
              <w:ind w:left="20"/>
              <w:jc w:val="both"/>
            </w:pPr>
            <w:r>
              <w:rPr>
                <w:rFonts w:ascii="Times New Roman"/>
                <w:b w:val="false"/>
                <w:i w:val="false"/>
                <w:color w:val="000000"/>
                <w:sz w:val="20"/>
              </w:rPr>
              <w:t xml:space="preserve">
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 по реквизитам территориальных органов государственных доходов в который услугополучатель обращается за получением государственной услуги. </w:t>
            </w:r>
          </w:p>
          <w:p>
            <w:pPr>
              <w:spacing w:after="20"/>
              <w:ind w:left="20"/>
              <w:jc w:val="both"/>
            </w:pPr>
            <w:r>
              <w:rPr>
                <w:rFonts w:ascii="Times New Roman"/>
                <w:b w:val="false"/>
                <w:i w:val="false"/>
                <w:color w:val="000000"/>
                <w:sz w:val="20"/>
              </w:rPr>
              <w:t>
Таможенные сборы за принятие предварительного решения о происхождении товара уплачиваются в бюджет наличным и безналичным способом в национальной валюте:</w:t>
            </w:r>
          </w:p>
          <w:p>
            <w:pPr>
              <w:spacing w:after="20"/>
              <w:ind w:left="20"/>
              <w:jc w:val="both"/>
            </w:pPr>
            <w:r>
              <w:rPr>
                <w:rFonts w:ascii="Times New Roman"/>
                <w:b w:val="false"/>
                <w:i w:val="false"/>
                <w:color w:val="000000"/>
                <w:sz w:val="20"/>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p>
            <w:pPr>
              <w:spacing w:after="20"/>
              <w:ind w:left="20"/>
              <w:jc w:val="both"/>
            </w:pPr>
            <w:r>
              <w:rPr>
                <w:rFonts w:ascii="Times New Roman"/>
                <w:b w:val="false"/>
                <w:i w:val="false"/>
                <w:color w:val="000000"/>
                <w:sz w:val="20"/>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p>
          <w:p>
            <w:pPr>
              <w:spacing w:after="20"/>
              <w:ind w:left="20"/>
              <w:jc w:val="both"/>
            </w:pPr>
            <w:r>
              <w:rPr>
                <w:rFonts w:ascii="Times New Roman"/>
                <w:b w:val="false"/>
                <w:i w:val="false"/>
                <w:color w:val="000000"/>
                <w:sz w:val="20"/>
              </w:rPr>
              <w:t>
3) через кассы (мобильные приложения)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p>
            <w:pPr>
              <w:spacing w:after="20"/>
              <w:ind w:left="20"/>
              <w:jc w:val="both"/>
            </w:pPr>
            <w:r>
              <w:rPr>
                <w:rFonts w:ascii="Times New Roman"/>
                <w:b w:val="false"/>
                <w:i w:val="false"/>
                <w:color w:val="000000"/>
                <w:sz w:val="20"/>
              </w:rPr>
              <w:t>
При выдаче дубликата таможенный сбор за принятие предварительного решения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3 к настоящему Перечню.</w:t>
            </w:r>
          </w:p>
          <w:p>
            <w:pPr>
              <w:spacing w:after="20"/>
              <w:ind w:left="20"/>
              <w:jc w:val="both"/>
            </w:pPr>
            <w:r>
              <w:rPr>
                <w:rFonts w:ascii="Times New Roman"/>
                <w:b w:val="false"/>
                <w:i w:val="false"/>
                <w:color w:val="000000"/>
                <w:sz w:val="20"/>
              </w:rPr>
              <w:t>
В заявлении должны содержаться сведения о (об):</w:t>
            </w:r>
          </w:p>
          <w:p>
            <w:pPr>
              <w:spacing w:after="20"/>
              <w:ind w:left="20"/>
              <w:jc w:val="both"/>
            </w:pPr>
            <w:r>
              <w:rPr>
                <w:rFonts w:ascii="Times New Roman"/>
                <w:b w:val="false"/>
                <w:i w:val="false"/>
                <w:color w:val="000000"/>
                <w:sz w:val="20"/>
              </w:rPr>
              <w:t>
1) заявителе (фамилия, имя, отчество (если оно указано в документе, удостоверяющем личность) или наименование, место жительства или место нахождения);</w:t>
            </w:r>
          </w:p>
          <w:p>
            <w:pPr>
              <w:spacing w:after="20"/>
              <w:ind w:left="20"/>
              <w:jc w:val="both"/>
            </w:pPr>
            <w:r>
              <w:rPr>
                <w:rFonts w:ascii="Times New Roman"/>
                <w:b w:val="false"/>
                <w:i w:val="false"/>
                <w:color w:val="000000"/>
                <w:sz w:val="20"/>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p>
            <w:pPr>
              <w:spacing w:after="20"/>
              <w:ind w:left="20"/>
              <w:jc w:val="both"/>
            </w:pPr>
            <w:r>
              <w:rPr>
                <w:rFonts w:ascii="Times New Roman"/>
                <w:b w:val="false"/>
                <w:i w:val="false"/>
                <w:color w:val="000000"/>
                <w:sz w:val="20"/>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p>
            <w:pPr>
              <w:spacing w:after="20"/>
              <w:ind w:left="20"/>
              <w:jc w:val="both"/>
            </w:pPr>
            <w:r>
              <w:rPr>
                <w:rFonts w:ascii="Times New Roman"/>
                <w:b w:val="false"/>
                <w:i w:val="false"/>
                <w:color w:val="000000"/>
                <w:sz w:val="20"/>
              </w:rPr>
              <w:t>
4) производственных и технологических операциях, совершенных для изготовления товара;</w:t>
            </w:r>
          </w:p>
          <w:p>
            <w:pPr>
              <w:spacing w:after="20"/>
              <w:ind w:left="20"/>
              <w:jc w:val="both"/>
            </w:pPr>
            <w:r>
              <w:rPr>
                <w:rFonts w:ascii="Times New Roman"/>
                <w:b w:val="false"/>
                <w:i w:val="false"/>
                <w:color w:val="000000"/>
                <w:sz w:val="20"/>
              </w:rPr>
              <w:t>
5) уплате таможенного сбора за принятие предварительного решения о происхождении товара;</w:t>
            </w:r>
          </w:p>
          <w:p>
            <w:pPr>
              <w:spacing w:after="20"/>
              <w:ind w:left="20"/>
              <w:jc w:val="both"/>
            </w:pPr>
            <w:r>
              <w:rPr>
                <w:rFonts w:ascii="Times New Roman"/>
                <w:b w:val="false"/>
                <w:i w:val="false"/>
                <w:color w:val="000000"/>
                <w:sz w:val="20"/>
              </w:rPr>
              <w:t>
копия документа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также могут прилагаться пробы и (или) образцы товара.</w:t>
            </w:r>
          </w:p>
          <w:p>
            <w:pPr>
              <w:spacing w:after="20"/>
              <w:ind w:left="20"/>
              <w:jc w:val="both"/>
            </w:pPr>
            <w:r>
              <w:rPr>
                <w:rFonts w:ascii="Times New Roman"/>
                <w:b w:val="false"/>
                <w:i w:val="false"/>
                <w:color w:val="000000"/>
                <w:sz w:val="20"/>
              </w:rPr>
              <w:t>
Услугодатель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p>
          <w:p>
            <w:pPr>
              <w:spacing w:after="20"/>
              <w:ind w:left="20"/>
              <w:jc w:val="both"/>
            </w:pPr>
            <w:r>
              <w:rPr>
                <w:rFonts w:ascii="Times New Roman"/>
                <w:b w:val="false"/>
                <w:i w:val="false"/>
                <w:color w:val="000000"/>
                <w:sz w:val="20"/>
              </w:rPr>
              <w:t>
В случае если представленных услугополучателем сведений недостаточно для принятия предварительного решения о происхождении товара, орган государственных доходов не позднее десяти рабочих дней со дня поступления в орган государственных доходов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p>
          <w:p>
            <w:pPr>
              <w:spacing w:after="20"/>
              <w:ind w:left="20"/>
              <w:jc w:val="both"/>
            </w:pPr>
            <w:r>
              <w:rPr>
                <w:rFonts w:ascii="Times New Roman"/>
                <w:b w:val="false"/>
                <w:i w:val="false"/>
                <w:color w:val="000000"/>
                <w:sz w:val="20"/>
              </w:rPr>
              <w:t>
Дополнительная информация должна быть представлена не позднее шестидесяти календарных дней со дня направления органом государственных доходов заявителю запроса о необходимости представления дополнительной информации;</w:t>
            </w:r>
          </w:p>
          <w:p>
            <w:pPr>
              <w:spacing w:after="20"/>
              <w:ind w:left="20"/>
              <w:jc w:val="both"/>
            </w:pPr>
            <w:r>
              <w:rPr>
                <w:rFonts w:ascii="Times New Roman"/>
                <w:b w:val="false"/>
                <w:i w:val="false"/>
                <w:color w:val="000000"/>
                <w:sz w:val="20"/>
              </w:rPr>
              <w:t>
Для получения дубликата направляется заявление в произвольной форме.</w:t>
            </w:r>
          </w:p>
          <w:p>
            <w:pPr>
              <w:spacing w:after="20"/>
              <w:ind w:left="20"/>
              <w:jc w:val="both"/>
            </w:pPr>
            <w:r>
              <w:rPr>
                <w:rFonts w:ascii="Times New Roman"/>
                <w:b w:val="false"/>
                <w:i w:val="false"/>
                <w:color w:val="000000"/>
                <w:sz w:val="20"/>
              </w:rPr>
              <w:t>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если дополнительная информация не представлена в срок, установленный настоящими Правилами либо представленная дополнительная информация не содержит сведения, позволяющие принять предварительное решение о происхождении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2) 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услугодатель отказывает в принятии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При этом уплаченный заявителем таможенный сбор за принятие предварительного решения о классификации товара не возвращается;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w:t>
            </w:r>
            <w:r>
              <w:rPr>
                <w:rFonts w:ascii="Times New Roman"/>
                <w:b w:val="false"/>
                <w:i w:val="false"/>
                <w:color w:val="000000"/>
                <w:sz w:val="20"/>
              </w:rPr>
              <w:t>Таможенного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о происхождении</w:t>
            </w:r>
            <w:r>
              <w:br/>
            </w:r>
            <w:r>
              <w:rPr>
                <w:rFonts w:ascii="Times New Roman"/>
                <w:b w:val="false"/>
                <w:i w:val="false"/>
                <w:color w:val="000000"/>
                <w:sz w:val="20"/>
              </w:rPr>
              <w:t>товаров"</w:t>
            </w:r>
            <w:r>
              <w:br/>
            </w:r>
            <w:r>
              <w:rPr>
                <w:rFonts w:ascii="Times New Roman"/>
                <w:b w:val="false"/>
                <w:i w:val="false"/>
                <w:color w:val="000000"/>
                <w:sz w:val="20"/>
              </w:rPr>
              <w:t>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 ________________________</w:t>
            </w:r>
            <w:r>
              <w:br/>
            </w:r>
            <w:r>
              <w:rPr>
                <w:rFonts w:ascii="Times New Roman"/>
                <w:b w:val="false"/>
                <w:i w:val="false"/>
                <w:color w:val="000000"/>
                <w:sz w:val="20"/>
              </w:rPr>
              <w:t>(адрес 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0" w:id="588"/>
    <w:p>
      <w:pPr>
        <w:spacing w:after="0"/>
        <w:ind w:left="0"/>
        <w:jc w:val="left"/>
      </w:pPr>
      <w:r>
        <w:rPr>
          <w:rFonts w:ascii="Times New Roman"/>
          <w:b/>
          <w:i w:val="false"/>
          <w:color w:val="000000"/>
        </w:rPr>
        <w:t xml:space="preserve"> Расписка об отказе в приеме документов</w:t>
      </w:r>
    </w:p>
    <w:bookmarkEnd w:id="588"/>
    <w:bookmarkStart w:name="z1981" w:id="589"/>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 xml:space="preserve">статьи 20 </w:t>
      </w:r>
      <w:r>
        <w:rPr>
          <w:rFonts w:ascii="Times New Roman"/>
          <w:b w:val="false"/>
          <w:i w:val="false"/>
          <w:color w:val="000000"/>
          <w:sz w:val="28"/>
        </w:rPr>
        <w:t xml:space="preserve">Закона Республики Казахстан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"Принятие предварительных решений о происхождении товаров" ввиду представления Вами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документов с истекшим сроком действия, а именно:</w:t>
      </w:r>
    </w:p>
    <w:bookmarkEnd w:id="589"/>
    <w:bookmarkStart w:name="z1982" w:id="590"/>
    <w:p>
      <w:pPr>
        <w:spacing w:after="0"/>
        <w:ind w:left="0"/>
        <w:jc w:val="both"/>
      </w:pPr>
      <w:r>
        <w:rPr>
          <w:rFonts w:ascii="Times New Roman"/>
          <w:b w:val="false"/>
          <w:i w:val="false"/>
          <w:color w:val="000000"/>
          <w:sz w:val="28"/>
        </w:rPr>
        <w:t>
      Наименование отсутствующих документов и документов с истекшим сроком действия:</w:t>
      </w:r>
    </w:p>
    <w:bookmarkEnd w:id="590"/>
    <w:bookmarkStart w:name="z1983" w:id="591"/>
    <w:p>
      <w:pPr>
        <w:spacing w:after="0"/>
        <w:ind w:left="0"/>
        <w:jc w:val="both"/>
      </w:pPr>
      <w:r>
        <w:rPr>
          <w:rFonts w:ascii="Times New Roman"/>
          <w:b w:val="false"/>
          <w:i w:val="false"/>
          <w:color w:val="000000"/>
          <w:sz w:val="28"/>
        </w:rPr>
        <w:t>
      1) __________________________________;</w:t>
      </w:r>
    </w:p>
    <w:bookmarkEnd w:id="591"/>
    <w:bookmarkStart w:name="z1984" w:id="592"/>
    <w:p>
      <w:pPr>
        <w:spacing w:after="0"/>
        <w:ind w:left="0"/>
        <w:jc w:val="both"/>
      </w:pPr>
      <w:r>
        <w:rPr>
          <w:rFonts w:ascii="Times New Roman"/>
          <w:b w:val="false"/>
          <w:i w:val="false"/>
          <w:color w:val="000000"/>
          <w:sz w:val="28"/>
        </w:rPr>
        <w:t>
      2) ___________________________________;</w:t>
      </w:r>
    </w:p>
    <w:bookmarkEnd w:id="592"/>
    <w:bookmarkStart w:name="z1985" w:id="593"/>
    <w:p>
      <w:pPr>
        <w:spacing w:after="0"/>
        <w:ind w:left="0"/>
        <w:jc w:val="both"/>
      </w:pPr>
      <w:r>
        <w:rPr>
          <w:rFonts w:ascii="Times New Roman"/>
          <w:b w:val="false"/>
          <w:i w:val="false"/>
          <w:color w:val="000000"/>
          <w:sz w:val="28"/>
        </w:rPr>
        <w:t>
      3)______________________________</w:t>
      </w:r>
    </w:p>
    <w:bookmarkEnd w:id="593"/>
    <w:bookmarkStart w:name="z1986" w:id="594"/>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 Ф.И.О (при его наличии) (работника Государственной корпорации) (подпись)</w:t>
      </w:r>
    </w:p>
    <w:bookmarkEnd w:id="594"/>
    <w:bookmarkStart w:name="z1987" w:id="595"/>
    <w:p>
      <w:pPr>
        <w:spacing w:after="0"/>
        <w:ind w:left="0"/>
        <w:jc w:val="both"/>
      </w:pPr>
      <w:r>
        <w:rPr>
          <w:rFonts w:ascii="Times New Roman"/>
          <w:b w:val="false"/>
          <w:i w:val="false"/>
          <w:color w:val="000000"/>
          <w:sz w:val="28"/>
        </w:rPr>
        <w:t>
      Исполнитель: Ф.И.О (при его наличии)_____________</w:t>
      </w:r>
    </w:p>
    <w:bookmarkEnd w:id="595"/>
    <w:bookmarkStart w:name="z1988" w:id="596"/>
    <w:p>
      <w:pPr>
        <w:spacing w:after="0"/>
        <w:ind w:left="0"/>
        <w:jc w:val="both"/>
      </w:pPr>
      <w:r>
        <w:rPr>
          <w:rFonts w:ascii="Times New Roman"/>
          <w:b w:val="false"/>
          <w:i w:val="false"/>
          <w:color w:val="000000"/>
          <w:sz w:val="28"/>
        </w:rPr>
        <w:t>
      Телефон: __________</w:t>
      </w:r>
    </w:p>
    <w:bookmarkEnd w:id="596"/>
    <w:bookmarkStart w:name="z1989" w:id="597"/>
    <w:p>
      <w:pPr>
        <w:spacing w:after="0"/>
        <w:ind w:left="0"/>
        <w:jc w:val="both"/>
      </w:pPr>
      <w:r>
        <w:rPr>
          <w:rFonts w:ascii="Times New Roman"/>
          <w:b w:val="false"/>
          <w:i w:val="false"/>
          <w:color w:val="000000"/>
          <w:sz w:val="28"/>
        </w:rPr>
        <w:t>
      Получил: Ф.И.О (при его наличии) /подпись услугополучателя</w:t>
      </w:r>
    </w:p>
    <w:bookmarkEnd w:id="597"/>
    <w:bookmarkStart w:name="z1990" w:id="598"/>
    <w:p>
      <w:pPr>
        <w:spacing w:after="0"/>
        <w:ind w:left="0"/>
        <w:jc w:val="both"/>
      </w:pPr>
      <w:r>
        <w:rPr>
          <w:rFonts w:ascii="Times New Roman"/>
          <w:b w:val="false"/>
          <w:i w:val="false"/>
          <w:color w:val="000000"/>
          <w:sz w:val="28"/>
        </w:rPr>
        <w:t>
       "___" _________ 20__ год</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о происхождении</w:t>
            </w:r>
            <w:r>
              <w:br/>
            </w:r>
            <w:r>
              <w:rPr>
                <w:rFonts w:ascii="Times New Roman"/>
                <w:b w:val="false"/>
                <w:i w:val="false"/>
                <w:color w:val="000000"/>
                <w:sz w:val="20"/>
              </w:rPr>
              <w:t>товаров"</w:t>
            </w:r>
          </w:p>
        </w:tc>
      </w:tr>
    </w:tbl>
    <w:bookmarkStart w:name="z1992" w:id="599"/>
    <w:p>
      <w:pPr>
        <w:spacing w:after="0"/>
        <w:ind w:left="0"/>
        <w:jc w:val="left"/>
      </w:pPr>
      <w:r>
        <w:rPr>
          <w:rFonts w:ascii="Times New Roman"/>
          <w:b/>
          <w:i w:val="false"/>
          <w:color w:val="000000"/>
        </w:rPr>
        <w:t xml:space="preserve"> Заявление лица о принятии предварительного решения о происхождении товара*</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Заявитель (фамилия, имя, отчество (при его наличии), индивидуальный идентификационный номер, место жительства физического лица или наименование, бизнес-идентификационный номер, юридический адрес юридического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Импортер (наименование, адрес)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Экспортер (наименование, адрес)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Производитель (наименование, адрес)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товаре**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товара в соответствии с Товарной номенклатурой внешнеэкономической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Сведения о производственных и технологических операциях, совершенных для изготовления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Сведения об уплате таможенного сбора за принятие предварительного решения о происхождении товара (номер и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Сведения о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Представленные приложения, способствующие определению страны происхождения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Подавалось ли ранее вами заявление на предварительное решение об идентичных или подобных товарах? Да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 заявляю, что вся информация, заявленная по данной форме приложения к заявлению являются правдивыми, точными и достоверными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Подпись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Телефон: Факс: Электронная почта:</w:t>
            </w:r>
          </w:p>
        </w:tc>
      </w:tr>
    </w:tbl>
    <w:p>
      <w:pPr>
        <w:spacing w:after="0"/>
        <w:ind w:left="0"/>
        <w:jc w:val="both"/>
      </w:pPr>
      <w:r>
        <w:rPr>
          <w:rFonts w:ascii="Times New Roman"/>
          <w:b w:val="false"/>
          <w:i w:val="false"/>
          <w:color w:val="000000"/>
          <w:sz w:val="28"/>
        </w:rPr>
        <w:t xml:space="preserve">
      Данное заявление подается в виде электронного документа, удостоверенного электронной цифровой подписью заявителя с приложением сканированных копий документов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Кодекса Республики Казахстан "О таможенном регулировании в Республике Казахстан" или документа на бумажном носителе.</w:t>
      </w:r>
    </w:p>
    <w:p>
      <w:pPr>
        <w:spacing w:after="0"/>
        <w:ind w:left="0"/>
        <w:jc w:val="both"/>
      </w:pPr>
      <w:r>
        <w:rPr>
          <w:rFonts w:ascii="Times New Roman"/>
          <w:b w:val="false"/>
          <w:i w:val="false"/>
          <w:color w:val="000000"/>
          <w:sz w:val="28"/>
        </w:rPr>
        <w:t>
      При сбое или до введения информационной системы органа государственных доходов заявление подается на бумажном носителе.</w:t>
      </w:r>
    </w:p>
    <w:p>
      <w:pPr>
        <w:spacing w:after="0"/>
        <w:ind w:left="0"/>
        <w:jc w:val="both"/>
      </w:pPr>
      <w:r>
        <w:rPr>
          <w:rFonts w:ascii="Times New Roman"/>
          <w:b w:val="false"/>
          <w:i w:val="false"/>
          <w:color w:val="000000"/>
          <w:sz w:val="28"/>
        </w:rPr>
        <w:t xml:space="preserve">
      В данной графе указывается сведения о товаре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61 Кодекса 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
      *** В данной графе указывается сведения об операциях, которые проведены над товаром для его изготовления.</w:t>
      </w:r>
    </w:p>
    <w:p>
      <w:pPr>
        <w:spacing w:after="0"/>
        <w:ind w:left="0"/>
        <w:jc w:val="both"/>
      </w:pPr>
      <w:r>
        <w:rPr>
          <w:rFonts w:ascii="Times New Roman"/>
          <w:b w:val="false"/>
          <w:i w:val="false"/>
          <w:color w:val="000000"/>
          <w:sz w:val="28"/>
        </w:rPr>
        <w:t xml:space="preserve">
      **** В данной графе указывается перечень документов, которые прилагаются к заявлению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Кодекса Республики Казахстан "О таможенном регулировании в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5" w:id="600"/>
    <w:p>
      <w:pPr>
        <w:spacing w:after="0"/>
        <w:ind w:left="0"/>
        <w:jc w:val="left"/>
      </w:pPr>
      <w:r>
        <w:rPr>
          <w:rFonts w:ascii="Times New Roman"/>
          <w:b/>
          <w:i w:val="false"/>
          <w:color w:val="000000"/>
        </w:rPr>
        <w:t xml:space="preserve"> Правила оказания государственной услуги "Принятие предварительного решения о классификации товара"</w:t>
      </w:r>
    </w:p>
    <w:bookmarkEnd w:id="600"/>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7" w:id="601"/>
    <w:p>
      <w:pPr>
        <w:spacing w:after="0"/>
        <w:ind w:left="0"/>
        <w:jc w:val="left"/>
      </w:pPr>
      <w:r>
        <w:rPr>
          <w:rFonts w:ascii="Times New Roman"/>
          <w:b/>
          <w:i w:val="false"/>
          <w:color w:val="000000"/>
        </w:rPr>
        <w:t xml:space="preserve"> Глава 1. Общие положения</w:t>
      </w:r>
    </w:p>
    <w:bookmarkEnd w:id="601"/>
    <w:bookmarkStart w:name="z1998" w:id="602"/>
    <w:p>
      <w:pPr>
        <w:spacing w:after="0"/>
        <w:ind w:left="0"/>
        <w:jc w:val="both"/>
      </w:pPr>
      <w:r>
        <w:rPr>
          <w:rFonts w:ascii="Times New Roman"/>
          <w:b w:val="false"/>
          <w:i w:val="false"/>
          <w:color w:val="000000"/>
          <w:sz w:val="28"/>
        </w:rPr>
        <w:t xml:space="preserve">
      1. Настоящие Правила оказания государственной услуги "Принятие предварительного решения о классификации товара"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"Принятие предварительного решения о классификации товара"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602"/>
    <w:bookmarkStart w:name="z1999" w:id="603"/>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603"/>
    <w:bookmarkStart w:name="z2000" w:id="604"/>
    <w:p>
      <w:pPr>
        <w:spacing w:after="0"/>
        <w:ind w:left="0"/>
        <w:jc w:val="left"/>
      </w:pPr>
      <w:r>
        <w:rPr>
          <w:rFonts w:ascii="Times New Roman"/>
          <w:b/>
          <w:i w:val="false"/>
          <w:color w:val="000000"/>
        </w:rPr>
        <w:t xml:space="preserve"> Глава 2. Порядок оказания государственной услуги</w:t>
      </w:r>
    </w:p>
    <w:bookmarkEnd w:id="604"/>
    <w:bookmarkStart w:name="z2001" w:id="605"/>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605"/>
    <w:bookmarkStart w:name="z2002" w:id="606"/>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606"/>
    <w:bookmarkStart w:name="z2003" w:id="607"/>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607"/>
    <w:bookmarkStart w:name="z2004" w:id="608"/>
    <w:p>
      <w:pPr>
        <w:spacing w:after="0"/>
        <w:ind w:left="0"/>
        <w:jc w:val="both"/>
      </w:pPr>
      <w:r>
        <w:rPr>
          <w:rFonts w:ascii="Times New Roman"/>
          <w:b w:val="false"/>
          <w:i w:val="false"/>
          <w:color w:val="000000"/>
          <w:sz w:val="28"/>
        </w:rPr>
        <w:t>
      3) посредством информационной системы "KEDEN" www.keden.kgd.gov.kz (далее – ИС "KEDEN").</w:t>
      </w:r>
    </w:p>
    <w:bookmarkEnd w:id="608"/>
    <w:bookmarkStart w:name="z2005" w:id="60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предварительного решения о классификации товара",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09"/>
    <w:bookmarkStart w:name="z2006" w:id="610"/>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посредством информационных систем, указанных в настоящем пункте.</w:t>
      </w:r>
    </w:p>
    <w:bookmarkEnd w:id="610"/>
    <w:bookmarkStart w:name="z2007" w:id="611"/>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11"/>
    <w:bookmarkStart w:name="z2008" w:id="612"/>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612"/>
    <w:bookmarkStart w:name="z2009" w:id="613"/>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613"/>
    <w:bookmarkStart w:name="z2010" w:id="614"/>
    <w:p>
      <w:pPr>
        <w:spacing w:after="0"/>
        <w:ind w:left="0"/>
        <w:jc w:val="both"/>
      </w:pPr>
      <w:r>
        <w:rPr>
          <w:rFonts w:ascii="Times New Roman"/>
          <w:b w:val="false"/>
          <w:i w:val="false"/>
          <w:color w:val="000000"/>
          <w:sz w:val="28"/>
        </w:rPr>
        <w:t xml:space="preserve">
      При предоставлении услугополучателем в Государственную корпорацию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14"/>
    <w:bookmarkStart w:name="z2011" w:id="615"/>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615"/>
    <w:bookmarkStart w:name="z2012" w:id="616"/>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616"/>
    <w:bookmarkStart w:name="z2013" w:id="617"/>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617"/>
    <w:bookmarkStart w:name="z2014" w:id="618"/>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618"/>
    <w:bookmarkStart w:name="z2015" w:id="619"/>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619"/>
    <w:bookmarkStart w:name="z2016" w:id="620"/>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w:t>
      </w:r>
    </w:p>
    <w:bookmarkEnd w:id="620"/>
    <w:bookmarkStart w:name="z2017" w:id="621"/>
    <w:p>
      <w:pPr>
        <w:spacing w:after="0"/>
        <w:ind w:left="0"/>
        <w:jc w:val="both"/>
      </w:pPr>
      <w:r>
        <w:rPr>
          <w:rFonts w:ascii="Times New Roman"/>
          <w:b w:val="false"/>
          <w:i w:val="false"/>
          <w:color w:val="000000"/>
          <w:sz w:val="28"/>
        </w:rPr>
        <w:t>
      1) не позднее 10 (десяти) рабочих дней со дня регистрации заявления о принятии предварительного решения о классификации товара – при принятии предварительного решение о классификации товара;</w:t>
      </w:r>
    </w:p>
    <w:bookmarkEnd w:id="621"/>
    <w:bookmarkStart w:name="z2018" w:id="622"/>
    <w:p>
      <w:pPr>
        <w:spacing w:after="0"/>
        <w:ind w:left="0"/>
        <w:jc w:val="both"/>
      </w:pPr>
      <w:r>
        <w:rPr>
          <w:rFonts w:ascii="Times New Roman"/>
          <w:b w:val="false"/>
          <w:i w:val="false"/>
          <w:color w:val="000000"/>
          <w:sz w:val="28"/>
        </w:rPr>
        <w:t>
      2) в течение 3 (трех) рабочих дней со дня поступления заявления в произвольной форме – при выдаче дубликата предварительного решения о классификации товара.</w:t>
      </w:r>
    </w:p>
    <w:bookmarkEnd w:id="622"/>
    <w:bookmarkStart w:name="z2019" w:id="623"/>
    <w:p>
      <w:pPr>
        <w:spacing w:after="0"/>
        <w:ind w:left="0"/>
        <w:jc w:val="both"/>
      </w:pPr>
      <w:r>
        <w:rPr>
          <w:rFonts w:ascii="Times New Roman"/>
          <w:b w:val="false"/>
          <w:i w:val="false"/>
          <w:color w:val="000000"/>
          <w:sz w:val="28"/>
        </w:rPr>
        <w:t xml:space="preserve">
      В дубликате предварительного решения о классификации товара отражаются все сведения, содержащиеся в оригинале предварительного решения о классификации товара, в том числе регистрационный номер и дата принятия предварительного решения о классификации товара, и проставляется отметка "Дубликат". </w:t>
      </w:r>
    </w:p>
    <w:bookmarkEnd w:id="623"/>
    <w:bookmarkStart w:name="z2020" w:id="624"/>
    <w:p>
      <w:pPr>
        <w:spacing w:after="0"/>
        <w:ind w:left="0"/>
        <w:jc w:val="both"/>
      </w:pPr>
      <w:r>
        <w:rPr>
          <w:rFonts w:ascii="Times New Roman"/>
          <w:b w:val="false"/>
          <w:i w:val="false"/>
          <w:color w:val="000000"/>
          <w:sz w:val="28"/>
        </w:rPr>
        <w:t xml:space="preserve">
      При необходимости представления услугополучателем дополнительной информации, предусматривающей порядок описания товара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течение срока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624"/>
    <w:bookmarkStart w:name="z2021" w:id="625"/>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3</w:t>
      </w:r>
      <w:r>
        <w:rPr>
          <w:rFonts w:ascii="Times New Roman"/>
          <w:b w:val="false"/>
          <w:i w:val="false"/>
          <w:color w:val="000000"/>
          <w:sz w:val="28"/>
        </w:rPr>
        <w:t xml:space="preserve"> статьи 45 Таможенного Кодекса. </w:t>
      </w:r>
    </w:p>
    <w:bookmarkEnd w:id="625"/>
    <w:bookmarkStart w:name="z2022" w:id="626"/>
    <w:p>
      <w:pPr>
        <w:spacing w:after="0"/>
        <w:ind w:left="0"/>
        <w:jc w:val="both"/>
      </w:pPr>
      <w:r>
        <w:rPr>
          <w:rFonts w:ascii="Times New Roman"/>
          <w:b w:val="false"/>
          <w:i w:val="false"/>
          <w:color w:val="000000"/>
          <w:sz w:val="28"/>
        </w:rPr>
        <w:t xml:space="preserve">
      Если для принятия предварительного решения о классификации товара необходимо провести таможенную экспертизу, течение срока оказания государственной услуги приостанавливается на десять рабочих дней со дня назначения услугодателем таможенной экспертизы и возобновляется со дня истечения срока приостановления срока принятия предварительного решения о классификации товара. Срок десять рабочих дней может быть приостановлен по основаниям, предусмотренным </w:t>
      </w:r>
      <w:r>
        <w:rPr>
          <w:rFonts w:ascii="Times New Roman"/>
          <w:b w:val="false"/>
          <w:i w:val="false"/>
          <w:color w:val="000000"/>
          <w:sz w:val="28"/>
        </w:rPr>
        <w:t>статьей 468</w:t>
      </w:r>
      <w:r>
        <w:rPr>
          <w:rFonts w:ascii="Times New Roman"/>
          <w:b w:val="false"/>
          <w:i w:val="false"/>
          <w:color w:val="000000"/>
          <w:sz w:val="28"/>
        </w:rPr>
        <w:t xml:space="preserve"> Таможенного Кодекса.</w:t>
      </w:r>
    </w:p>
    <w:bookmarkEnd w:id="626"/>
    <w:bookmarkStart w:name="z2023" w:id="627"/>
    <w:p>
      <w:pPr>
        <w:spacing w:after="0"/>
        <w:ind w:left="0"/>
        <w:jc w:val="both"/>
      </w:pPr>
      <w:r>
        <w:rPr>
          <w:rFonts w:ascii="Times New Roman"/>
          <w:b w:val="false"/>
          <w:i w:val="false"/>
          <w:color w:val="000000"/>
          <w:sz w:val="28"/>
        </w:rPr>
        <w:t>
      При обращении на портал, посредством информационных систем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627"/>
    <w:bookmarkStart w:name="z2024" w:id="628"/>
    <w:p>
      <w:pPr>
        <w:spacing w:after="0"/>
        <w:ind w:left="0"/>
        <w:jc w:val="both"/>
      </w:pPr>
      <w:r>
        <w:rPr>
          <w:rFonts w:ascii="Times New Roman"/>
          <w:b w:val="false"/>
          <w:i w:val="false"/>
          <w:color w:val="000000"/>
          <w:sz w:val="28"/>
        </w:rPr>
        <w:t>
      При обращении в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на бумажном носителе.</w:t>
      </w:r>
    </w:p>
    <w:bookmarkEnd w:id="628"/>
    <w:bookmarkStart w:name="z2025" w:id="629"/>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29"/>
    <w:bookmarkStart w:name="z2026" w:id="630"/>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630"/>
    <w:bookmarkStart w:name="z2027" w:id="63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631"/>
    <w:bookmarkStart w:name="z2028" w:id="632"/>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632"/>
    <w:bookmarkStart w:name="z2029" w:id="633"/>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633"/>
    <w:bookmarkStart w:name="z2030" w:id="634"/>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634"/>
    <w:bookmarkStart w:name="z2031" w:id="635"/>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635"/>
    <w:bookmarkStart w:name="z2032" w:id="636"/>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4" w:id="637"/>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637"/>
    <w:bookmarkStart w:name="z2035" w:id="638"/>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638"/>
    <w:bookmarkStart w:name="z2036" w:id="639"/>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8" w:id="6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640"/>
    <w:bookmarkStart w:name="z2039" w:id="641"/>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641"/>
    <w:bookmarkStart w:name="z2040" w:id="642"/>
    <w:p>
      <w:pPr>
        <w:spacing w:after="0"/>
        <w:ind w:left="0"/>
        <w:jc w:val="both"/>
      </w:pPr>
      <w:r>
        <w:rPr>
          <w:rFonts w:ascii="Times New Roman"/>
          <w:b w:val="false"/>
          <w:i w:val="false"/>
          <w:color w:val="000000"/>
          <w:sz w:val="28"/>
        </w:rPr>
        <w:t>
      на имя руководителя услугодателя;</w:t>
      </w:r>
    </w:p>
    <w:bookmarkEnd w:id="642"/>
    <w:bookmarkStart w:name="z2041" w:id="64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643"/>
    <w:bookmarkStart w:name="z2042" w:id="64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644"/>
    <w:bookmarkStart w:name="z2043" w:id="64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45"/>
    <w:bookmarkStart w:name="z2044" w:id="64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646"/>
    <w:bookmarkStart w:name="z2045" w:id="64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647"/>
    <w:bookmarkStart w:name="z2046" w:id="6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8" w:id="649"/>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649"/>
    <w:bookmarkStart w:name="z2049" w:id="65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предварительного</w:t>
            </w:r>
            <w:r>
              <w:br/>
            </w:r>
            <w:r>
              <w:rPr>
                <w:rFonts w:ascii="Times New Roman"/>
                <w:b w:val="false"/>
                <w:i w:val="false"/>
                <w:color w:val="000000"/>
                <w:sz w:val="20"/>
              </w:rPr>
              <w:t>решения о классификации</w:t>
            </w:r>
            <w:r>
              <w:br/>
            </w:r>
            <w:r>
              <w:rPr>
                <w:rFonts w:ascii="Times New Roman"/>
                <w:b w:val="false"/>
                <w:i w:val="false"/>
                <w:color w:val="000000"/>
                <w:sz w:val="20"/>
              </w:rPr>
              <w:t>товара"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предварительного решения о классификации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10 (десяти) рабочих дней со дня регистрации услугодателем заявления о принятии предварительного решения о классификации товара;</w:t>
            </w:r>
          </w:p>
          <w:p>
            <w:pPr>
              <w:spacing w:after="20"/>
              <w:ind w:left="20"/>
              <w:jc w:val="both"/>
            </w:pPr>
            <w:r>
              <w:rPr>
                <w:rFonts w:ascii="Times New Roman"/>
                <w:b w:val="false"/>
                <w:i w:val="false"/>
                <w:color w:val="000000"/>
                <w:sz w:val="20"/>
              </w:rPr>
              <w:t>
Течение срока приостанавливается:</w:t>
            </w:r>
          </w:p>
          <w:p>
            <w:pPr>
              <w:spacing w:after="20"/>
              <w:ind w:left="20"/>
              <w:jc w:val="both"/>
            </w:pPr>
            <w:r>
              <w:rPr>
                <w:rFonts w:ascii="Times New Roman"/>
                <w:b w:val="false"/>
                <w:i w:val="false"/>
                <w:color w:val="000000"/>
                <w:sz w:val="20"/>
              </w:rPr>
              <w:t xml:space="preserve">
1) со дня направления услугополучателю запроса о необходимости представления дополнительной информации в соответствии со </w:t>
            </w:r>
            <w:r>
              <w:rPr>
                <w:rFonts w:ascii="Times New Roman"/>
                <w:b w:val="false"/>
                <w:i w:val="false"/>
                <w:color w:val="000000"/>
                <w:sz w:val="20"/>
              </w:rPr>
              <w:t>статьей 44</w:t>
            </w:r>
            <w:r>
              <w:rPr>
                <w:rFonts w:ascii="Times New Roman"/>
                <w:b w:val="false"/>
                <w:i w:val="false"/>
                <w:color w:val="000000"/>
                <w:sz w:val="20"/>
              </w:rPr>
              <w:t xml:space="preserve">, </w:t>
            </w:r>
            <w:r>
              <w:rPr>
                <w:rFonts w:ascii="Times New Roman"/>
                <w:b w:val="false"/>
                <w:i w:val="false"/>
                <w:color w:val="000000"/>
                <w:sz w:val="20"/>
              </w:rPr>
              <w:t>45</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2) с даты назначения услугодателем таможенной экспертизы.</w:t>
            </w:r>
          </w:p>
          <w:p>
            <w:pPr>
              <w:spacing w:after="20"/>
              <w:ind w:left="20"/>
              <w:jc w:val="both"/>
            </w:pPr>
            <w:r>
              <w:rPr>
                <w:rFonts w:ascii="Times New Roman"/>
                <w:b w:val="false"/>
                <w:i w:val="false"/>
                <w:color w:val="000000"/>
                <w:sz w:val="20"/>
              </w:rPr>
              <w:t>
2. Выдача дубликата предварительного решения о происхождении товара – в течение 3 (трех) рабочих дней со дня регистрации услугодателем заявления.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предварительного решения о классификации товара в соответствии с товарной номенклатурой внешнеэкономической деятельности Евразийского экономического союза (далее – ТН ВЭД ЕАЭС);</w:t>
            </w:r>
          </w:p>
          <w:p>
            <w:pPr>
              <w:spacing w:after="20"/>
              <w:ind w:left="20"/>
              <w:jc w:val="both"/>
            </w:pPr>
            <w:r>
              <w:rPr>
                <w:rFonts w:ascii="Times New Roman"/>
                <w:b w:val="false"/>
                <w:i w:val="false"/>
                <w:color w:val="000000"/>
                <w:sz w:val="20"/>
              </w:rPr>
              <w:t>
2) выдача дубликата ранее полученного предварительного решения о классификации товара;</w:t>
            </w:r>
          </w:p>
          <w:p>
            <w:pPr>
              <w:spacing w:after="20"/>
              <w:ind w:left="20"/>
              <w:jc w:val="both"/>
            </w:pPr>
            <w:r>
              <w:rPr>
                <w:rFonts w:ascii="Times New Roman"/>
                <w:b w:val="false"/>
                <w:i w:val="false"/>
                <w:color w:val="000000"/>
                <w:sz w:val="20"/>
              </w:rPr>
              <w:t>
3)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76 Таможенного Кодекса за оказание государственной услуги взимаются таможенные сборы за принятие предварительного решения о классификации товара, устанавливаемые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за каждое наименование товара, включающее определенную марку, модель, артикул и модификацию.</w:t>
            </w:r>
          </w:p>
          <w:p>
            <w:pPr>
              <w:spacing w:after="20"/>
              <w:ind w:left="20"/>
              <w:jc w:val="both"/>
            </w:pPr>
            <w:r>
              <w:rPr>
                <w:rFonts w:ascii="Times New Roman"/>
                <w:b w:val="false"/>
                <w:i w:val="false"/>
                <w:color w:val="000000"/>
                <w:sz w:val="20"/>
              </w:rPr>
              <w:t xml:space="preserve">
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 по реквизитам территориальных органов государственных доходов в который услугополучатель обращается за получением государственной услуги. </w:t>
            </w:r>
          </w:p>
          <w:p>
            <w:pPr>
              <w:spacing w:after="20"/>
              <w:ind w:left="20"/>
              <w:jc w:val="both"/>
            </w:pPr>
            <w:r>
              <w:rPr>
                <w:rFonts w:ascii="Times New Roman"/>
                <w:b w:val="false"/>
                <w:i w:val="false"/>
                <w:color w:val="000000"/>
                <w:sz w:val="20"/>
              </w:rPr>
              <w:t>
Таможенные сборы за принятие предварительного решения о классификации товара уплачиваются в бюджет наличным и безналичным способом в национальной валюте:</w:t>
            </w:r>
          </w:p>
          <w:p>
            <w:pPr>
              <w:spacing w:after="20"/>
              <w:ind w:left="20"/>
              <w:jc w:val="both"/>
            </w:pPr>
            <w:r>
              <w:rPr>
                <w:rFonts w:ascii="Times New Roman"/>
                <w:b w:val="false"/>
                <w:i w:val="false"/>
                <w:color w:val="000000"/>
                <w:sz w:val="20"/>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p>
            <w:pPr>
              <w:spacing w:after="20"/>
              <w:ind w:left="20"/>
              <w:jc w:val="both"/>
            </w:pPr>
            <w:r>
              <w:rPr>
                <w:rFonts w:ascii="Times New Roman"/>
                <w:b w:val="false"/>
                <w:i w:val="false"/>
                <w:color w:val="000000"/>
                <w:sz w:val="20"/>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p>
          <w:p>
            <w:pPr>
              <w:spacing w:after="20"/>
              <w:ind w:left="20"/>
              <w:jc w:val="both"/>
            </w:pPr>
            <w:r>
              <w:rPr>
                <w:rFonts w:ascii="Times New Roman"/>
                <w:b w:val="false"/>
                <w:i w:val="false"/>
                <w:color w:val="000000"/>
                <w:sz w:val="20"/>
              </w:rPr>
              <w:t>
3) через кассы (мобильные приложения)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p>
            <w:pPr>
              <w:spacing w:after="20"/>
              <w:ind w:left="20"/>
              <w:jc w:val="both"/>
            </w:pPr>
            <w:r>
              <w:rPr>
                <w:rFonts w:ascii="Times New Roman"/>
                <w:b w:val="false"/>
                <w:i w:val="false"/>
                <w:color w:val="000000"/>
                <w:sz w:val="20"/>
              </w:rPr>
              <w:t>
При выдаче дубликата таможенный сбор за принятие предварительного решения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 kgd. gov. kz;</w:t>
            </w:r>
          </w:p>
          <w:p>
            <w:pPr>
              <w:spacing w:after="20"/>
              <w:ind w:left="20"/>
              <w:jc w:val="both"/>
            </w:pPr>
            <w:r>
              <w:rPr>
                <w:rFonts w:ascii="Times New Roman"/>
                <w:b w:val="false"/>
                <w:i w:val="false"/>
                <w:color w:val="000000"/>
                <w:sz w:val="20"/>
              </w:rPr>
              <w:t>
2) Государственной корпорации: www. gov4c. kz;</w:t>
            </w:r>
          </w:p>
          <w:p>
            <w:pPr>
              <w:spacing w:after="20"/>
              <w:ind w:left="20"/>
              <w:jc w:val="both"/>
            </w:pPr>
            <w:r>
              <w:rPr>
                <w:rFonts w:ascii="Times New Roman"/>
                <w:b w:val="false"/>
                <w:i w:val="false"/>
                <w:color w:val="000000"/>
                <w:sz w:val="20"/>
              </w:rPr>
              <w:t>
3) портала www. egov. kz;</w:t>
            </w:r>
          </w:p>
          <w:p>
            <w:pPr>
              <w:spacing w:after="20"/>
              <w:ind w:left="20"/>
              <w:jc w:val="both"/>
            </w:pPr>
            <w:r>
              <w:rPr>
                <w:rFonts w:ascii="Times New Roman"/>
                <w:b w:val="false"/>
                <w:i w:val="false"/>
                <w:color w:val="000000"/>
                <w:sz w:val="20"/>
              </w:rPr>
              <w:t>
 4) ИС "KEDEN"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1) для получения предварительного решение о классификации товара:</w:t>
            </w:r>
          </w:p>
          <w:p>
            <w:pPr>
              <w:spacing w:after="20"/>
              <w:ind w:left="20"/>
              <w:jc w:val="both"/>
            </w:pPr>
            <w:r>
              <w:rPr>
                <w:rFonts w:ascii="Times New Roman"/>
                <w:b w:val="false"/>
                <w:i w:val="false"/>
                <w:color w:val="000000"/>
                <w:sz w:val="20"/>
              </w:rPr>
              <w:t>
2) заявление по форме, согласно приложению 3 к настоящим правилам.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а также сведения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3) копия документа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При необходимости представляются:</w:t>
            </w:r>
          </w:p>
          <w:p>
            <w:pPr>
              <w:spacing w:after="20"/>
              <w:ind w:left="20"/>
              <w:jc w:val="both"/>
            </w:pPr>
            <w:r>
              <w:rPr>
                <w:rFonts w:ascii="Times New Roman"/>
                <w:b w:val="false"/>
                <w:i w:val="false"/>
                <w:color w:val="000000"/>
                <w:sz w:val="20"/>
              </w:rPr>
              <w:t>
пробы и (или) образцы товара для проведения таможенной экспертизы;</w:t>
            </w:r>
          </w:p>
          <w:p>
            <w:pPr>
              <w:spacing w:after="20"/>
              <w:ind w:left="20"/>
              <w:jc w:val="both"/>
            </w:pPr>
            <w:r>
              <w:rPr>
                <w:rFonts w:ascii="Times New Roman"/>
                <w:b w:val="false"/>
                <w:i w:val="false"/>
                <w:color w:val="000000"/>
                <w:sz w:val="20"/>
              </w:rPr>
              <w:t>
фотографии, рисунки, чертежи, паспорта изделий, заверенные печатью заявителя (при ее наличии);</w:t>
            </w:r>
          </w:p>
          <w:p>
            <w:pPr>
              <w:spacing w:after="20"/>
              <w:ind w:left="20"/>
              <w:jc w:val="both"/>
            </w:pPr>
            <w:r>
              <w:rPr>
                <w:rFonts w:ascii="Times New Roman"/>
                <w:b w:val="false"/>
                <w:i w:val="false"/>
                <w:color w:val="000000"/>
                <w:sz w:val="20"/>
              </w:rPr>
              <w:t xml:space="preserve">
и другие документы (при их наличии), необходимые для принятия предварительного решения о классификации товаров: копия договора (контракта); техническое описание товара с указанием принципа действия и функций, описание способа монтажа или сборки, описание материалов, из которых произведен товар; копии таможенных деклараций страны отправления, заключения, справки независимых экспертных организаций, заверенные печатью заявителя (при наличии); копии ранее выданных предварительных решений о классификации товара; </w:t>
            </w:r>
          </w:p>
          <w:p>
            <w:pPr>
              <w:spacing w:after="20"/>
              <w:ind w:left="20"/>
              <w:jc w:val="both"/>
            </w:pPr>
            <w:r>
              <w:rPr>
                <w:rFonts w:ascii="Times New Roman"/>
                <w:b w:val="false"/>
                <w:i w:val="false"/>
                <w:color w:val="000000"/>
                <w:sz w:val="20"/>
              </w:rPr>
              <w:t>
иные документы, подтверждающие сведения и информацию, указанные в заявлении о принятии предварительного решения.</w:t>
            </w:r>
          </w:p>
          <w:p>
            <w:pPr>
              <w:spacing w:after="20"/>
              <w:ind w:left="20"/>
              <w:jc w:val="both"/>
            </w:pPr>
            <w:r>
              <w:rPr>
                <w:rFonts w:ascii="Times New Roman"/>
                <w:b w:val="false"/>
                <w:i w:val="false"/>
                <w:color w:val="000000"/>
                <w:sz w:val="20"/>
              </w:rPr>
              <w:t>
Услугодатель вправе потребовать перевод сведений, содержащихся в прилагаемых к заявлению о принятии предварительного решения о классификации товара документах, составленных на языке, не являющемся казахским или русским языком.</w:t>
            </w:r>
          </w:p>
          <w:p>
            <w:pPr>
              <w:spacing w:after="20"/>
              <w:ind w:left="20"/>
              <w:jc w:val="both"/>
            </w:pPr>
            <w:r>
              <w:rPr>
                <w:rFonts w:ascii="Times New Roman"/>
                <w:b w:val="false"/>
                <w:i w:val="false"/>
                <w:color w:val="000000"/>
                <w:sz w:val="20"/>
              </w:rPr>
              <w:t>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p>
            <w:pPr>
              <w:spacing w:after="20"/>
              <w:ind w:left="20"/>
              <w:jc w:val="both"/>
            </w:pPr>
            <w:r>
              <w:rPr>
                <w:rFonts w:ascii="Times New Roman"/>
                <w:b w:val="false"/>
                <w:i w:val="false"/>
                <w:color w:val="000000"/>
                <w:sz w:val="20"/>
              </w:rPr>
              <w:t>
Если представленные услугополучателем документы и сведения недостаточны для принятия предварительного решения или не представлены в полном объеме, услугодатель не позднее пяти рабочих дней со дня поступления к услугодателю заявления о принятии предварительного решения о классификации товара направляет услугополучателю запрос о необходимости представления дополнительной информации.</w:t>
            </w:r>
          </w:p>
          <w:p>
            <w:pPr>
              <w:spacing w:after="20"/>
              <w:ind w:left="20"/>
              <w:jc w:val="both"/>
            </w:pPr>
            <w:r>
              <w:rPr>
                <w:rFonts w:ascii="Times New Roman"/>
                <w:b w:val="false"/>
                <w:i w:val="false"/>
                <w:color w:val="000000"/>
                <w:sz w:val="20"/>
              </w:rPr>
              <w:t>
Дополнительная информация должна быть представлена не позднее шестидесяти календарных дней со дня направления услугополучателю услугодателем запроса о необходимости представления дополнительной информации.</w:t>
            </w:r>
          </w:p>
          <w:p>
            <w:pPr>
              <w:spacing w:after="20"/>
              <w:ind w:left="20"/>
              <w:jc w:val="both"/>
            </w:pPr>
            <w:r>
              <w:rPr>
                <w:rFonts w:ascii="Times New Roman"/>
                <w:b w:val="false"/>
                <w:i w:val="false"/>
                <w:color w:val="000000"/>
                <w:sz w:val="20"/>
              </w:rPr>
              <w:t>
Для получения дубликата представляется заявление в произвольной форме.</w:t>
            </w:r>
          </w:p>
          <w:p>
            <w:pPr>
              <w:spacing w:after="20"/>
              <w:ind w:left="20"/>
              <w:jc w:val="both"/>
            </w:pPr>
            <w:r>
              <w:rPr>
                <w:rFonts w:ascii="Times New Roman"/>
                <w:b w:val="false"/>
                <w:i w:val="false"/>
                <w:color w:val="000000"/>
                <w:sz w:val="20"/>
              </w:rPr>
              <w:t>
В дубликате предварительного решения о классификации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классификации товара, и проставляется отметка "Дубликат".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если дополнительная информация не представлена в срок, установленный пунктом 8 настоящего Перечня, либо представленная дополнительная информация не содержит сведения, позволяющие принять предварительное решение о классификации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и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Таможенный сбор за принятие предварительного решения о классификации товара не возвращается.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в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"Принятие</w:t>
            </w:r>
            <w:r>
              <w:br/>
            </w:r>
            <w:r>
              <w:rPr>
                <w:rFonts w:ascii="Times New Roman"/>
                <w:b w:val="false"/>
                <w:i w:val="false"/>
                <w:color w:val="000000"/>
                <w:sz w:val="20"/>
              </w:rPr>
              <w:t>предварительного решения о</w:t>
            </w:r>
            <w:r>
              <w:br/>
            </w:r>
            <w:r>
              <w:rPr>
                <w:rFonts w:ascii="Times New Roman"/>
                <w:b w:val="false"/>
                <w:i w:val="false"/>
                <w:color w:val="000000"/>
                <w:sz w:val="20"/>
              </w:rPr>
              <w:t>классификации товара"</w:t>
            </w:r>
            <w:r>
              <w:br/>
            </w:r>
            <w:r>
              <w:rPr>
                <w:rFonts w:ascii="Times New Roman"/>
                <w:b w:val="false"/>
                <w:i w:val="false"/>
                <w:color w:val="000000"/>
                <w:sz w:val="20"/>
              </w:rPr>
              <w:t>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0" w:id="651"/>
    <w:p>
      <w:pPr>
        <w:spacing w:after="0"/>
        <w:ind w:left="0"/>
        <w:jc w:val="left"/>
      </w:pPr>
      <w:r>
        <w:rPr>
          <w:rFonts w:ascii="Times New Roman"/>
          <w:b/>
          <w:i w:val="false"/>
          <w:color w:val="000000"/>
        </w:rPr>
        <w:t xml:space="preserve"> Расписка об отказе в приеме документов</w:t>
      </w:r>
    </w:p>
    <w:bookmarkEnd w:id="651"/>
    <w:bookmarkStart w:name="z2141" w:id="652"/>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"Принятие предварительного решения о классификации товара" ввиду представления Вами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документов с истекшим сроком действия, а именно:</w:t>
      </w:r>
    </w:p>
    <w:bookmarkEnd w:id="652"/>
    <w:bookmarkStart w:name="z2142" w:id="653"/>
    <w:p>
      <w:pPr>
        <w:spacing w:after="0"/>
        <w:ind w:left="0"/>
        <w:jc w:val="both"/>
      </w:pPr>
      <w:r>
        <w:rPr>
          <w:rFonts w:ascii="Times New Roman"/>
          <w:b w:val="false"/>
          <w:i w:val="false"/>
          <w:color w:val="000000"/>
          <w:sz w:val="28"/>
        </w:rPr>
        <w:t>
      Наименование отсутствующих документов и документов с истекшим сроком действия:</w:t>
      </w:r>
    </w:p>
    <w:bookmarkEnd w:id="653"/>
    <w:bookmarkStart w:name="z2143" w:id="654"/>
    <w:p>
      <w:pPr>
        <w:spacing w:after="0"/>
        <w:ind w:left="0"/>
        <w:jc w:val="both"/>
      </w:pPr>
      <w:r>
        <w:rPr>
          <w:rFonts w:ascii="Times New Roman"/>
          <w:b w:val="false"/>
          <w:i w:val="false"/>
          <w:color w:val="000000"/>
          <w:sz w:val="28"/>
        </w:rPr>
        <w:t>
      1) __________________________________;</w:t>
      </w:r>
    </w:p>
    <w:bookmarkEnd w:id="654"/>
    <w:bookmarkStart w:name="z2144" w:id="655"/>
    <w:p>
      <w:pPr>
        <w:spacing w:after="0"/>
        <w:ind w:left="0"/>
        <w:jc w:val="both"/>
      </w:pPr>
      <w:r>
        <w:rPr>
          <w:rFonts w:ascii="Times New Roman"/>
          <w:b w:val="false"/>
          <w:i w:val="false"/>
          <w:color w:val="000000"/>
          <w:sz w:val="28"/>
        </w:rPr>
        <w:t>
      2) ___________________________________;</w:t>
      </w:r>
    </w:p>
    <w:bookmarkEnd w:id="655"/>
    <w:bookmarkStart w:name="z2145" w:id="656"/>
    <w:p>
      <w:pPr>
        <w:spacing w:after="0"/>
        <w:ind w:left="0"/>
        <w:jc w:val="both"/>
      </w:pPr>
      <w:r>
        <w:rPr>
          <w:rFonts w:ascii="Times New Roman"/>
          <w:b w:val="false"/>
          <w:i w:val="false"/>
          <w:color w:val="000000"/>
          <w:sz w:val="28"/>
        </w:rPr>
        <w:t>
      3)______________________________</w:t>
      </w:r>
    </w:p>
    <w:bookmarkEnd w:id="656"/>
    <w:bookmarkStart w:name="z2146" w:id="65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657"/>
    <w:bookmarkStart w:name="z2147" w:id="658"/>
    <w:p>
      <w:pPr>
        <w:spacing w:after="0"/>
        <w:ind w:left="0"/>
        <w:jc w:val="both"/>
      </w:pPr>
      <w:r>
        <w:rPr>
          <w:rFonts w:ascii="Times New Roman"/>
          <w:b w:val="false"/>
          <w:i w:val="false"/>
          <w:color w:val="000000"/>
          <w:sz w:val="28"/>
        </w:rPr>
        <w:t>
      Ф.И.О (при его наличии) (работника Государственной корпорации) (подпись)</w:t>
      </w:r>
    </w:p>
    <w:bookmarkEnd w:id="658"/>
    <w:bookmarkStart w:name="z2148" w:id="659"/>
    <w:p>
      <w:pPr>
        <w:spacing w:after="0"/>
        <w:ind w:left="0"/>
        <w:jc w:val="both"/>
      </w:pPr>
      <w:r>
        <w:rPr>
          <w:rFonts w:ascii="Times New Roman"/>
          <w:b w:val="false"/>
          <w:i w:val="false"/>
          <w:color w:val="000000"/>
          <w:sz w:val="28"/>
        </w:rPr>
        <w:t>
      Исполнитель: Ф.И.О (при его наличии)_____________</w:t>
      </w:r>
    </w:p>
    <w:bookmarkEnd w:id="659"/>
    <w:bookmarkStart w:name="z2149" w:id="660"/>
    <w:p>
      <w:pPr>
        <w:spacing w:after="0"/>
        <w:ind w:left="0"/>
        <w:jc w:val="both"/>
      </w:pPr>
      <w:r>
        <w:rPr>
          <w:rFonts w:ascii="Times New Roman"/>
          <w:b w:val="false"/>
          <w:i w:val="false"/>
          <w:color w:val="000000"/>
          <w:sz w:val="28"/>
        </w:rPr>
        <w:t>
      Телефон: __________</w:t>
      </w:r>
    </w:p>
    <w:bookmarkEnd w:id="660"/>
    <w:bookmarkStart w:name="z2150" w:id="661"/>
    <w:p>
      <w:pPr>
        <w:spacing w:after="0"/>
        <w:ind w:left="0"/>
        <w:jc w:val="both"/>
      </w:pPr>
      <w:r>
        <w:rPr>
          <w:rFonts w:ascii="Times New Roman"/>
          <w:b w:val="false"/>
          <w:i w:val="false"/>
          <w:color w:val="000000"/>
          <w:sz w:val="28"/>
        </w:rPr>
        <w:t>
      Получил: Ф.И.О (при его наличии) /подпись услугополучателя</w:t>
      </w:r>
    </w:p>
    <w:bookmarkEnd w:id="661"/>
    <w:bookmarkStart w:name="z2151" w:id="662"/>
    <w:p>
      <w:pPr>
        <w:spacing w:after="0"/>
        <w:ind w:left="0"/>
        <w:jc w:val="both"/>
      </w:pPr>
      <w:r>
        <w:rPr>
          <w:rFonts w:ascii="Times New Roman"/>
          <w:b w:val="false"/>
          <w:i w:val="false"/>
          <w:color w:val="000000"/>
          <w:sz w:val="28"/>
        </w:rPr>
        <w:t>
       "___" _________ 20__ год</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предварительного</w:t>
            </w:r>
            <w:r>
              <w:br/>
            </w:r>
            <w:r>
              <w:rPr>
                <w:rFonts w:ascii="Times New Roman"/>
                <w:b w:val="false"/>
                <w:i w:val="false"/>
                <w:color w:val="000000"/>
                <w:sz w:val="20"/>
              </w:rPr>
              <w:t>решения о классификации</w:t>
            </w:r>
            <w:r>
              <w:br/>
            </w:r>
            <w:r>
              <w:rPr>
                <w:rFonts w:ascii="Times New Roman"/>
                <w:b w:val="false"/>
                <w:i w:val="false"/>
                <w:color w:val="000000"/>
                <w:sz w:val="20"/>
              </w:rPr>
              <w:t>товара"</w:t>
            </w:r>
          </w:p>
        </w:tc>
      </w:tr>
    </w:tbl>
    <w:bookmarkStart w:name="z2153" w:id="663"/>
    <w:p>
      <w:pPr>
        <w:spacing w:after="0"/>
        <w:ind w:left="0"/>
        <w:jc w:val="left"/>
      </w:pPr>
      <w:r>
        <w:rPr>
          <w:rFonts w:ascii="Times New Roman"/>
          <w:b/>
          <w:i w:val="false"/>
          <w:color w:val="000000"/>
        </w:rPr>
        <w:t xml:space="preserve"> Заявление лица о принятии предварительного решения о классификации товара*</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Заявитель (фамилия, имя, отчество (при его наличии) или наименование организации, юридический адрес, бизнес-идентификационный номер/индивидуальный идентификационный номер)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товара (фирменное наименование (товарный знак)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Представленные приложения и образцы, способствующие классификации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уплате таможенного сбора за принятие предварительного решения о классификации товара (номер и 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товара в соответствии с Товарной номенклатурой внешнеэкономической деятельности Евразийского экономического союза, предлагаемый заявителем (при отсутствии такой информации графа не заполняется)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Подавалось ли ранее вами заявление на предварительное решение об идентичных или подобных товарах? Да Нет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Я заявляю, что вся информация, заявленная по данной форме и приложения к заявлению являются правдивыми, точными и достоверными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Подпись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Телефон: Факс: Электронная почта:</w:t>
            </w:r>
          </w:p>
        </w:tc>
      </w:tr>
    </w:tbl>
    <w:p>
      <w:pPr>
        <w:spacing w:after="0"/>
        <w:ind w:left="0"/>
        <w:jc w:val="both"/>
      </w:pPr>
      <w:r>
        <w:rPr>
          <w:rFonts w:ascii="Times New Roman"/>
          <w:b w:val="false"/>
          <w:i w:val="false"/>
          <w:color w:val="000000"/>
          <w:sz w:val="28"/>
        </w:rPr>
        <w:t xml:space="preserve">
      * Данное заявление подается в виде электронного документа, удостоверенного электронной цифровой подписью заявителя с приложением сканированных копий документов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Кодекса Республики Казахстан "О таможенном регулировании в Республике Казахстан" или документа на бумажном носителе.</w:t>
      </w:r>
    </w:p>
    <w:p>
      <w:pPr>
        <w:spacing w:after="0"/>
        <w:ind w:left="0"/>
        <w:jc w:val="both"/>
      </w:pPr>
      <w:r>
        <w:rPr>
          <w:rFonts w:ascii="Times New Roman"/>
          <w:b w:val="false"/>
          <w:i w:val="false"/>
          <w:color w:val="000000"/>
          <w:sz w:val="28"/>
        </w:rPr>
        <w:t>
      При сбое или до введения информационной системы органа государственных доходов заявление подается на бумажном носителе.</w:t>
      </w:r>
    </w:p>
    <w:p>
      <w:pPr>
        <w:spacing w:after="0"/>
        <w:ind w:left="0"/>
        <w:jc w:val="both"/>
      </w:pPr>
      <w:r>
        <w:rPr>
          <w:rFonts w:ascii="Times New Roman"/>
          <w:b w:val="false"/>
          <w:i w:val="false"/>
          <w:color w:val="000000"/>
          <w:sz w:val="28"/>
        </w:rPr>
        <w:t xml:space="preserve">
      ** В данной графе указывается перечень документов, которые прилагаются к заявлению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Кодекса Республики Казахстан "О таможенном регулировании в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9" w:id="664"/>
    <w:p>
      <w:pPr>
        <w:spacing w:after="0"/>
        <w:ind w:left="0"/>
        <w:jc w:val="left"/>
      </w:pPr>
      <w:r>
        <w:rPr>
          <w:rFonts w:ascii="Times New Roman"/>
          <w:b/>
          <w:i w:val="false"/>
          <w:color w:val="000000"/>
        </w:rPr>
        <w:t xml:space="preserve"> Правила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664"/>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1" w:id="665"/>
    <w:p>
      <w:pPr>
        <w:spacing w:after="0"/>
        <w:ind w:left="0"/>
        <w:jc w:val="left"/>
      </w:pPr>
      <w:r>
        <w:rPr>
          <w:rFonts w:ascii="Times New Roman"/>
          <w:b/>
          <w:i w:val="false"/>
          <w:color w:val="000000"/>
        </w:rPr>
        <w:t xml:space="preserve"> Глава 1. Общие положения</w:t>
      </w:r>
    </w:p>
    <w:bookmarkEnd w:id="665"/>
    <w:bookmarkStart w:name="z2182" w:id="666"/>
    <w:p>
      <w:pPr>
        <w:spacing w:after="0"/>
        <w:ind w:left="0"/>
        <w:jc w:val="both"/>
      </w:pPr>
      <w:r>
        <w:rPr>
          <w:rFonts w:ascii="Times New Roman"/>
          <w:b w:val="false"/>
          <w:i w:val="false"/>
          <w:color w:val="000000"/>
          <w:sz w:val="28"/>
        </w:rPr>
        <w:t xml:space="preserve">
      1. Настоящие Правила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666"/>
    <w:bookmarkStart w:name="z2183" w:id="667"/>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667"/>
    <w:bookmarkStart w:name="z2184" w:id="668"/>
    <w:p>
      <w:pPr>
        <w:spacing w:after="0"/>
        <w:ind w:left="0"/>
        <w:jc w:val="left"/>
      </w:pPr>
      <w:r>
        <w:rPr>
          <w:rFonts w:ascii="Times New Roman"/>
          <w:b/>
          <w:i w:val="false"/>
          <w:color w:val="000000"/>
        </w:rPr>
        <w:t xml:space="preserve"> Глава 2. Порядок оказания государственной услуги</w:t>
      </w:r>
    </w:p>
    <w:bookmarkEnd w:id="668"/>
    <w:bookmarkStart w:name="z2185" w:id="66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669"/>
    <w:bookmarkStart w:name="z2186" w:id="670"/>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670"/>
    <w:bookmarkStart w:name="z2187" w:id="671"/>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671"/>
    <w:bookmarkStart w:name="z2188" w:id="672"/>
    <w:p>
      <w:pPr>
        <w:spacing w:after="0"/>
        <w:ind w:left="0"/>
        <w:jc w:val="both"/>
      </w:pPr>
      <w:r>
        <w:rPr>
          <w:rFonts w:ascii="Times New Roman"/>
          <w:b w:val="false"/>
          <w:i w:val="false"/>
          <w:color w:val="000000"/>
          <w:sz w:val="28"/>
        </w:rPr>
        <w:t>
      3) посредством информационной системы "KEDEN" www.keden.kgd.gov.kz (далее – ИС "KEDEN").</w:t>
      </w:r>
    </w:p>
    <w:bookmarkEnd w:id="672"/>
    <w:bookmarkStart w:name="z2189" w:id="67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73"/>
    <w:bookmarkStart w:name="z2190" w:id="674"/>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 "электронного правительства" (далее – Портал).</w:t>
      </w:r>
    </w:p>
    <w:bookmarkEnd w:id="674"/>
    <w:bookmarkStart w:name="z2191" w:id="67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75"/>
    <w:bookmarkStart w:name="z2192" w:id="676"/>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676"/>
    <w:bookmarkStart w:name="z2193" w:id="677"/>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677"/>
    <w:bookmarkStart w:name="z2194" w:id="678"/>
    <w:p>
      <w:pPr>
        <w:spacing w:after="0"/>
        <w:ind w:left="0"/>
        <w:jc w:val="both"/>
      </w:pPr>
      <w:r>
        <w:rPr>
          <w:rFonts w:ascii="Times New Roman"/>
          <w:b w:val="false"/>
          <w:i w:val="false"/>
          <w:color w:val="000000"/>
          <w:sz w:val="28"/>
        </w:rPr>
        <w:t xml:space="preserve">
      При предоставлении услугополучателем в Государственную корпорацию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8"/>
    <w:bookmarkStart w:name="z2195" w:id="67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679"/>
    <w:bookmarkStart w:name="z2196" w:id="680"/>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680"/>
    <w:bookmarkStart w:name="z2197" w:id="681"/>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681"/>
    <w:bookmarkStart w:name="z2198" w:id="682"/>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682"/>
    <w:bookmarkStart w:name="z2199" w:id="683"/>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следующим рабочим днем). </w:t>
      </w:r>
    </w:p>
    <w:bookmarkEnd w:id="683"/>
    <w:bookmarkStart w:name="z2200" w:id="684"/>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не позднее 20 (двадцати) рабочих дней с даты регистрации заявления.</w:t>
      </w:r>
    </w:p>
    <w:bookmarkEnd w:id="684"/>
    <w:bookmarkStart w:name="z2201" w:id="685"/>
    <w:p>
      <w:pPr>
        <w:spacing w:after="0"/>
        <w:ind w:left="0"/>
        <w:jc w:val="both"/>
      </w:pPr>
      <w:r>
        <w:rPr>
          <w:rFonts w:ascii="Times New Roman"/>
          <w:b w:val="false"/>
          <w:i w:val="false"/>
          <w:color w:val="000000"/>
          <w:sz w:val="28"/>
        </w:rPr>
        <w:t>
      При необходимости получения дополнительной информации о товаре для оказания государственной услуги услугодатель не позднее 10 (десяти) рабочих дней с даты поступления заявления направляет запрос услугополучателю.</w:t>
      </w:r>
    </w:p>
    <w:bookmarkEnd w:id="685"/>
    <w:bookmarkStart w:name="z2202" w:id="686"/>
    <w:p>
      <w:pPr>
        <w:spacing w:after="0"/>
        <w:ind w:left="0"/>
        <w:jc w:val="both"/>
      </w:pPr>
      <w:r>
        <w:rPr>
          <w:rFonts w:ascii="Times New Roman"/>
          <w:b w:val="false"/>
          <w:i w:val="false"/>
          <w:color w:val="000000"/>
          <w:sz w:val="28"/>
        </w:rPr>
        <w:t xml:space="preserve">
      При необходимости представления услугополучателем дополнительной информации, предусматривающей порядок описания товара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Таможенного кодекса, течение срока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686"/>
    <w:bookmarkStart w:name="z2203" w:id="687"/>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3</w:t>
      </w:r>
      <w:r>
        <w:rPr>
          <w:rFonts w:ascii="Times New Roman"/>
          <w:b w:val="false"/>
          <w:i w:val="false"/>
          <w:color w:val="000000"/>
          <w:sz w:val="28"/>
        </w:rPr>
        <w:t xml:space="preserve"> статьи 45 Таможенного кодекса.</w:t>
      </w:r>
    </w:p>
    <w:bookmarkEnd w:id="687"/>
    <w:bookmarkStart w:name="z2204" w:id="688"/>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88"/>
    <w:bookmarkStart w:name="z2205" w:id="689"/>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689"/>
    <w:bookmarkStart w:name="z2206" w:id="690"/>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690"/>
    <w:bookmarkStart w:name="z2207" w:id="691"/>
    <w:p>
      <w:pPr>
        <w:spacing w:after="0"/>
        <w:ind w:left="0"/>
        <w:jc w:val="both"/>
      </w:pPr>
      <w:r>
        <w:rPr>
          <w:rFonts w:ascii="Times New Roman"/>
          <w:b w:val="false"/>
          <w:i w:val="false"/>
          <w:color w:val="000000"/>
          <w:sz w:val="28"/>
        </w:rPr>
        <w:t>
      Течение срока государственной услуги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691"/>
    <w:bookmarkStart w:name="z2208" w:id="692"/>
    <w:p>
      <w:pPr>
        <w:spacing w:after="0"/>
        <w:ind w:left="0"/>
        <w:jc w:val="both"/>
      </w:pPr>
      <w:r>
        <w:rPr>
          <w:rFonts w:ascii="Times New Roman"/>
          <w:b w:val="false"/>
          <w:i w:val="false"/>
          <w:color w:val="000000"/>
          <w:sz w:val="28"/>
        </w:rPr>
        <w:t>
      При обращении на портал, посредством информационных систем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692"/>
    <w:bookmarkStart w:name="z2209" w:id="693"/>
    <w:p>
      <w:pPr>
        <w:spacing w:after="0"/>
        <w:ind w:left="0"/>
        <w:jc w:val="both"/>
      </w:pPr>
      <w:r>
        <w:rPr>
          <w:rFonts w:ascii="Times New Roman"/>
          <w:b w:val="false"/>
          <w:i w:val="false"/>
          <w:color w:val="000000"/>
          <w:sz w:val="28"/>
        </w:rPr>
        <w:t>
      При обращении в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на бумажном носителе.</w:t>
      </w:r>
    </w:p>
    <w:bookmarkEnd w:id="693"/>
    <w:bookmarkStart w:name="z2210" w:id="694"/>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694"/>
    <w:bookmarkStart w:name="z2211" w:id="695"/>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695"/>
    <w:bookmarkStart w:name="z2212" w:id="696"/>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696"/>
    <w:bookmarkStart w:name="z2213" w:id="697"/>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697"/>
    <w:bookmarkStart w:name="z2214" w:id="698"/>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6" w:id="699"/>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699"/>
    <w:bookmarkStart w:name="z2217" w:id="700"/>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700"/>
    <w:bookmarkStart w:name="z2218" w:id="701"/>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0" w:id="70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702"/>
    <w:bookmarkStart w:name="z2221" w:id="703"/>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703"/>
    <w:bookmarkStart w:name="z2222" w:id="704"/>
    <w:p>
      <w:pPr>
        <w:spacing w:after="0"/>
        <w:ind w:left="0"/>
        <w:jc w:val="both"/>
      </w:pPr>
      <w:r>
        <w:rPr>
          <w:rFonts w:ascii="Times New Roman"/>
          <w:b w:val="false"/>
          <w:i w:val="false"/>
          <w:color w:val="000000"/>
          <w:sz w:val="28"/>
        </w:rPr>
        <w:t>
      на имя руководителя услугодателя;</w:t>
      </w:r>
    </w:p>
    <w:bookmarkEnd w:id="704"/>
    <w:bookmarkStart w:name="z2223" w:id="705"/>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705"/>
    <w:bookmarkStart w:name="z2224" w:id="706"/>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706"/>
    <w:bookmarkStart w:name="z2225" w:id="707"/>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707"/>
    <w:bookmarkStart w:name="z2226" w:id="70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708"/>
    <w:bookmarkStart w:name="z2227" w:id="70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709"/>
    <w:bookmarkStart w:name="z2228" w:id="71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0" w:id="711"/>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711"/>
    <w:bookmarkStart w:name="z2231" w:id="71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решения</w:t>
            </w:r>
            <w:r>
              <w:br/>
            </w:r>
            <w:r>
              <w:rPr>
                <w:rFonts w:ascii="Times New Roman"/>
                <w:b w:val="false"/>
                <w:i w:val="false"/>
                <w:color w:val="000000"/>
                <w:sz w:val="20"/>
              </w:rPr>
              <w:t>о классификации товара</w:t>
            </w:r>
            <w:r>
              <w:br/>
            </w:r>
            <w:r>
              <w:rPr>
                <w:rFonts w:ascii="Times New Roman"/>
                <w:b w:val="false"/>
                <w:i w:val="false"/>
                <w:color w:val="000000"/>
                <w:sz w:val="20"/>
              </w:rPr>
              <w:t>в несобранном или разобранном</w:t>
            </w:r>
            <w:r>
              <w:br/>
            </w:r>
            <w:r>
              <w:rPr>
                <w:rFonts w:ascii="Times New Roman"/>
                <w:b w:val="false"/>
                <w:i w:val="false"/>
                <w:color w:val="000000"/>
                <w:sz w:val="20"/>
              </w:rPr>
              <w:t>виде, в том числе</w:t>
            </w:r>
            <w:r>
              <w:br/>
            </w:r>
            <w:r>
              <w:rPr>
                <w:rFonts w:ascii="Times New Roman"/>
                <w:b w:val="false"/>
                <w:i w:val="false"/>
                <w:color w:val="000000"/>
                <w:sz w:val="20"/>
              </w:rPr>
              <w:t>в некомплектном или</w:t>
            </w:r>
            <w:r>
              <w:br/>
            </w:r>
            <w:r>
              <w:rPr>
                <w:rFonts w:ascii="Times New Roman"/>
                <w:b w:val="false"/>
                <w:i w:val="false"/>
                <w:color w:val="000000"/>
                <w:sz w:val="20"/>
              </w:rPr>
              <w:t>незавершенном виде, ввоз</w:t>
            </w:r>
            <w:r>
              <w:br/>
            </w:r>
            <w:r>
              <w:rPr>
                <w:rFonts w:ascii="Times New Roman"/>
                <w:b w:val="false"/>
                <w:i w:val="false"/>
                <w:color w:val="000000"/>
                <w:sz w:val="20"/>
              </w:rPr>
              <w:t>которого предполагается</w:t>
            </w:r>
            <w:r>
              <w:br/>
            </w:r>
            <w:r>
              <w:rPr>
                <w:rFonts w:ascii="Times New Roman"/>
                <w:b w:val="false"/>
                <w:i w:val="false"/>
                <w:color w:val="000000"/>
                <w:sz w:val="20"/>
              </w:rPr>
              <w:t>различными товарными</w:t>
            </w:r>
            <w:r>
              <w:br/>
            </w:r>
            <w:r>
              <w:rPr>
                <w:rFonts w:ascii="Times New Roman"/>
                <w:b w:val="false"/>
                <w:i w:val="false"/>
                <w:color w:val="000000"/>
                <w:sz w:val="20"/>
              </w:rPr>
              <w:t>партиями в течение</w:t>
            </w:r>
            <w:r>
              <w:br/>
            </w:r>
            <w:r>
              <w:rPr>
                <w:rFonts w:ascii="Times New Roman"/>
                <w:b w:val="false"/>
                <w:i w:val="false"/>
                <w:color w:val="000000"/>
                <w:sz w:val="20"/>
              </w:rPr>
              <w:t>определенного периода времени"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20 (двадцати) рабочих дней с даты регистрации заявления.</w:t>
            </w:r>
          </w:p>
          <w:p>
            <w:pPr>
              <w:spacing w:after="20"/>
              <w:ind w:left="20"/>
              <w:jc w:val="both"/>
            </w:pPr>
            <w:r>
              <w:rPr>
                <w:rFonts w:ascii="Times New Roman"/>
                <w:b w:val="false"/>
                <w:i w:val="false"/>
                <w:color w:val="000000"/>
                <w:sz w:val="20"/>
              </w:rPr>
              <w:t>
2. Течение срока приостанавливается:</w:t>
            </w:r>
          </w:p>
          <w:p>
            <w:pPr>
              <w:spacing w:after="20"/>
              <w:ind w:left="20"/>
              <w:jc w:val="both"/>
            </w:pPr>
            <w:r>
              <w:rPr>
                <w:rFonts w:ascii="Times New Roman"/>
                <w:b w:val="false"/>
                <w:i w:val="false"/>
                <w:color w:val="000000"/>
                <w:sz w:val="20"/>
              </w:rPr>
              <w:t xml:space="preserve">
со дня направления услугополучателю запроса о необходимости представления дополнительной информации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 kgd. gov. kz;</w:t>
            </w:r>
          </w:p>
          <w:p>
            <w:pPr>
              <w:spacing w:after="20"/>
              <w:ind w:left="20"/>
              <w:jc w:val="both"/>
            </w:pPr>
            <w:r>
              <w:rPr>
                <w:rFonts w:ascii="Times New Roman"/>
                <w:b w:val="false"/>
                <w:i w:val="false"/>
                <w:color w:val="000000"/>
                <w:sz w:val="20"/>
              </w:rPr>
              <w:t>
2) Государственной корпорации: www. gov4c. kz;</w:t>
            </w:r>
          </w:p>
          <w:p>
            <w:pPr>
              <w:spacing w:after="20"/>
              <w:ind w:left="20"/>
              <w:jc w:val="both"/>
            </w:pPr>
            <w:r>
              <w:rPr>
                <w:rFonts w:ascii="Times New Roman"/>
                <w:b w:val="false"/>
                <w:i w:val="false"/>
                <w:color w:val="000000"/>
                <w:sz w:val="20"/>
              </w:rPr>
              <w:t>
3) портала www. egov. kz;</w:t>
            </w:r>
          </w:p>
          <w:p>
            <w:pPr>
              <w:spacing w:after="20"/>
              <w:ind w:left="20"/>
              <w:jc w:val="both"/>
            </w:pPr>
            <w:r>
              <w:rPr>
                <w:rFonts w:ascii="Times New Roman"/>
                <w:b w:val="false"/>
                <w:i w:val="false"/>
                <w:color w:val="000000"/>
                <w:sz w:val="20"/>
              </w:rPr>
              <w:t>
 4) ИС "KEDEN"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по форме, согласно приложению 3 к настоящим Правилам;</w:t>
            </w:r>
          </w:p>
          <w:p>
            <w:pPr>
              <w:spacing w:after="20"/>
              <w:ind w:left="20"/>
              <w:jc w:val="both"/>
            </w:pPr>
            <w:r>
              <w:rPr>
                <w:rFonts w:ascii="Times New Roman"/>
                <w:b w:val="false"/>
                <w:i w:val="false"/>
                <w:color w:val="000000"/>
                <w:sz w:val="20"/>
              </w:rPr>
              <w:t>
2) нотариально засвидетельствованная копия договора (контракта);</w:t>
            </w:r>
          </w:p>
          <w:p>
            <w:pPr>
              <w:spacing w:after="20"/>
              <w:ind w:left="20"/>
              <w:jc w:val="both"/>
            </w:pPr>
            <w:r>
              <w:rPr>
                <w:rFonts w:ascii="Times New Roman"/>
                <w:b w:val="false"/>
                <w:i w:val="false"/>
                <w:color w:val="000000"/>
                <w:sz w:val="20"/>
              </w:rPr>
              <w:t>
3)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p>
            <w:pPr>
              <w:spacing w:after="20"/>
              <w:ind w:left="20"/>
              <w:jc w:val="both"/>
            </w:pPr>
            <w:r>
              <w:rPr>
                <w:rFonts w:ascii="Times New Roman"/>
                <w:b w:val="false"/>
                <w:i w:val="false"/>
                <w:color w:val="000000"/>
                <w:sz w:val="20"/>
              </w:rPr>
              <w:t>
Заявление подается до регистрации таможенным органом декларации на товары, поданной декларантом для помещения под таможенную процедуру (за исключением таможенной процедуры таможенного транзита) в отношении первой партии товара, ввезенного в несобранном или разобранном виде, в том числе в некомплектном или незавершенном виде.</w:t>
            </w:r>
          </w:p>
          <w:p>
            <w:pPr>
              <w:spacing w:after="20"/>
              <w:ind w:left="20"/>
              <w:jc w:val="both"/>
            </w:pPr>
            <w:r>
              <w:rPr>
                <w:rFonts w:ascii="Times New Roman"/>
                <w:b w:val="false"/>
                <w:i w:val="false"/>
                <w:color w:val="000000"/>
                <w:sz w:val="20"/>
              </w:rPr>
              <w:t>
Если представленные услугополучателем документы и сведения недостаточны для принятия решения о классификации товара в несобранном виде, услугодатель направляет услугополучателю уведомление о необходимости предоставления дополнительной информации не позднее 10 (десяти) рабочих дней с даты поступления заявления.</w:t>
            </w:r>
          </w:p>
          <w:p>
            <w:pPr>
              <w:spacing w:after="20"/>
              <w:ind w:left="20"/>
              <w:jc w:val="both"/>
            </w:pPr>
            <w:r>
              <w:rPr>
                <w:rFonts w:ascii="Times New Roman"/>
                <w:b w:val="false"/>
                <w:i w:val="false"/>
                <w:color w:val="000000"/>
                <w:sz w:val="20"/>
              </w:rPr>
              <w:t>
Дополнительная информация должна быть предоставлена в течение 30 (тридцати) календарных дней со дня письменного уведомления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если дополнительная информация не представлена в срок, установленный в </w:t>
            </w:r>
            <w:r>
              <w:rPr>
                <w:rFonts w:ascii="Times New Roman"/>
                <w:b w:val="false"/>
                <w:i w:val="false"/>
                <w:color w:val="000000"/>
                <w:sz w:val="20"/>
              </w:rPr>
              <w:t>пункте 6</w:t>
            </w:r>
            <w:r>
              <w:rPr>
                <w:rFonts w:ascii="Times New Roman"/>
                <w:b w:val="false"/>
                <w:i w:val="false"/>
                <w:color w:val="000000"/>
                <w:sz w:val="20"/>
              </w:rPr>
              <w:t xml:space="preserve"> статьи 49 Таможенного Кодекса, либо услугополучатель отказался представить документы и сведения, необходимые для классификации товара;</w:t>
            </w:r>
          </w:p>
          <w:p>
            <w:pPr>
              <w:spacing w:after="20"/>
              <w:ind w:left="20"/>
              <w:jc w:val="both"/>
            </w:pPr>
            <w:r>
              <w:rPr>
                <w:rFonts w:ascii="Times New Roman"/>
                <w:b w:val="false"/>
                <w:i w:val="false"/>
                <w:color w:val="000000"/>
                <w:sz w:val="20"/>
              </w:rPr>
              <w:t>
2) если компоненты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p>
            <w:pPr>
              <w:spacing w:after="20"/>
              <w:ind w:left="20"/>
              <w:jc w:val="both"/>
            </w:pPr>
            <w:r>
              <w:rPr>
                <w:rFonts w:ascii="Times New Roman"/>
                <w:b w:val="false"/>
                <w:i w:val="false"/>
                <w:color w:val="000000"/>
                <w:sz w:val="20"/>
              </w:rPr>
              <w:t>
3) при наличии противоречивой информации, указанной в заявлении и документах, прилагаемых к нему;</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w:t>
            </w:r>
            <w:r>
              <w:rPr>
                <w:rFonts w:ascii="Times New Roman"/>
                <w:b w:val="false"/>
                <w:i w:val="false"/>
                <w:color w:val="000000"/>
                <w:sz w:val="20"/>
              </w:rPr>
              <w:t>Таможенного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в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"Принятие решения о</w:t>
            </w:r>
            <w:r>
              <w:br/>
            </w:r>
            <w:r>
              <w:rPr>
                <w:rFonts w:ascii="Times New Roman"/>
                <w:b w:val="false"/>
                <w:i w:val="false"/>
                <w:color w:val="000000"/>
                <w:sz w:val="20"/>
              </w:rPr>
              <w:t>классификации товара в несобранном</w:t>
            </w:r>
            <w:r>
              <w:br/>
            </w:r>
            <w:r>
              <w:rPr>
                <w:rFonts w:ascii="Times New Roman"/>
                <w:b w:val="false"/>
                <w:i w:val="false"/>
                <w:color w:val="000000"/>
                <w:sz w:val="20"/>
              </w:rPr>
              <w:t>или разобранном виде, в том числе</w:t>
            </w:r>
            <w:r>
              <w:br/>
            </w:r>
            <w:r>
              <w:rPr>
                <w:rFonts w:ascii="Times New Roman"/>
                <w:b w:val="false"/>
                <w:i w:val="false"/>
                <w:color w:val="000000"/>
                <w:sz w:val="20"/>
              </w:rPr>
              <w:t>в некомплектном или незавершенном</w:t>
            </w:r>
            <w:r>
              <w:br/>
            </w:r>
            <w:r>
              <w:rPr>
                <w:rFonts w:ascii="Times New Roman"/>
                <w:b w:val="false"/>
                <w:i w:val="false"/>
                <w:color w:val="000000"/>
                <w:sz w:val="20"/>
              </w:rPr>
              <w:t>виде, ввоз которого предполагается</w:t>
            </w:r>
            <w:r>
              <w:br/>
            </w:r>
            <w:r>
              <w:rPr>
                <w:rFonts w:ascii="Times New Roman"/>
                <w:b w:val="false"/>
                <w:i w:val="false"/>
                <w:color w:val="000000"/>
                <w:sz w:val="20"/>
              </w:rPr>
              <w:t>различными товарными партиями</w:t>
            </w:r>
            <w:r>
              <w:br/>
            </w:r>
            <w:r>
              <w:rPr>
                <w:rFonts w:ascii="Times New Roman"/>
                <w:b w:val="false"/>
                <w:i w:val="false"/>
                <w:color w:val="000000"/>
                <w:sz w:val="20"/>
              </w:rPr>
              <w:t>в течение определенного периода времени"</w:t>
            </w:r>
            <w:r>
              <w:br/>
            </w:r>
            <w:r>
              <w:rPr>
                <w:rFonts w:ascii="Times New Roman"/>
                <w:b w:val="false"/>
                <w:i w:val="false"/>
                <w:color w:val="000000"/>
                <w:sz w:val="20"/>
              </w:rPr>
              <w:t>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6" w:id="713"/>
    <w:p>
      <w:pPr>
        <w:spacing w:after="0"/>
        <w:ind w:left="0"/>
        <w:jc w:val="left"/>
      </w:pPr>
      <w:r>
        <w:rPr>
          <w:rFonts w:ascii="Times New Roman"/>
          <w:b/>
          <w:i w:val="false"/>
          <w:color w:val="000000"/>
        </w:rPr>
        <w:t xml:space="preserve"> Расписка об отказе в приеме документов</w:t>
      </w:r>
    </w:p>
    <w:bookmarkEnd w:id="713"/>
    <w:bookmarkStart w:name="z2307" w:id="714"/>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ввиду представления Вами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 также документов с истекшим сроком действия, а именно:</w:t>
      </w:r>
    </w:p>
    <w:bookmarkEnd w:id="714"/>
    <w:bookmarkStart w:name="z2308" w:id="715"/>
    <w:p>
      <w:pPr>
        <w:spacing w:after="0"/>
        <w:ind w:left="0"/>
        <w:jc w:val="both"/>
      </w:pPr>
      <w:r>
        <w:rPr>
          <w:rFonts w:ascii="Times New Roman"/>
          <w:b w:val="false"/>
          <w:i w:val="false"/>
          <w:color w:val="000000"/>
          <w:sz w:val="28"/>
        </w:rPr>
        <w:t>
      Наименование отсутствующих документов и документов с истекшим сроком действия:</w:t>
      </w:r>
    </w:p>
    <w:bookmarkEnd w:id="715"/>
    <w:bookmarkStart w:name="z2309" w:id="716"/>
    <w:p>
      <w:pPr>
        <w:spacing w:after="0"/>
        <w:ind w:left="0"/>
        <w:jc w:val="both"/>
      </w:pPr>
      <w:r>
        <w:rPr>
          <w:rFonts w:ascii="Times New Roman"/>
          <w:b w:val="false"/>
          <w:i w:val="false"/>
          <w:color w:val="000000"/>
          <w:sz w:val="28"/>
        </w:rPr>
        <w:t>
      1) __________________________________;</w:t>
      </w:r>
    </w:p>
    <w:bookmarkEnd w:id="716"/>
    <w:bookmarkStart w:name="z2310" w:id="717"/>
    <w:p>
      <w:pPr>
        <w:spacing w:after="0"/>
        <w:ind w:left="0"/>
        <w:jc w:val="both"/>
      </w:pPr>
      <w:r>
        <w:rPr>
          <w:rFonts w:ascii="Times New Roman"/>
          <w:b w:val="false"/>
          <w:i w:val="false"/>
          <w:color w:val="000000"/>
          <w:sz w:val="28"/>
        </w:rPr>
        <w:t>
      2) ___________________________________;</w:t>
      </w:r>
    </w:p>
    <w:bookmarkEnd w:id="717"/>
    <w:bookmarkStart w:name="z2311" w:id="718"/>
    <w:p>
      <w:pPr>
        <w:spacing w:after="0"/>
        <w:ind w:left="0"/>
        <w:jc w:val="both"/>
      </w:pPr>
      <w:r>
        <w:rPr>
          <w:rFonts w:ascii="Times New Roman"/>
          <w:b w:val="false"/>
          <w:i w:val="false"/>
          <w:color w:val="000000"/>
          <w:sz w:val="28"/>
        </w:rPr>
        <w:t>
      3)______________________________</w:t>
      </w:r>
    </w:p>
    <w:bookmarkEnd w:id="718"/>
    <w:bookmarkStart w:name="z2312" w:id="719"/>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 Ф.И.О (при его наличии) (работника Государственной корпорации) (подпись)</w:t>
      </w:r>
    </w:p>
    <w:bookmarkEnd w:id="719"/>
    <w:bookmarkStart w:name="z2313" w:id="720"/>
    <w:p>
      <w:pPr>
        <w:spacing w:after="0"/>
        <w:ind w:left="0"/>
        <w:jc w:val="both"/>
      </w:pPr>
      <w:r>
        <w:rPr>
          <w:rFonts w:ascii="Times New Roman"/>
          <w:b w:val="false"/>
          <w:i w:val="false"/>
          <w:color w:val="000000"/>
          <w:sz w:val="28"/>
        </w:rPr>
        <w:t>
      Исполнитель: Ф.И.О (при его наличии)_____________</w:t>
      </w:r>
    </w:p>
    <w:bookmarkEnd w:id="720"/>
    <w:bookmarkStart w:name="z2314" w:id="721"/>
    <w:p>
      <w:pPr>
        <w:spacing w:after="0"/>
        <w:ind w:left="0"/>
        <w:jc w:val="both"/>
      </w:pPr>
      <w:r>
        <w:rPr>
          <w:rFonts w:ascii="Times New Roman"/>
          <w:b w:val="false"/>
          <w:i w:val="false"/>
          <w:color w:val="000000"/>
          <w:sz w:val="28"/>
        </w:rPr>
        <w:t>
      Телефон: __________</w:t>
      </w:r>
    </w:p>
    <w:bookmarkEnd w:id="721"/>
    <w:bookmarkStart w:name="z2315" w:id="722"/>
    <w:p>
      <w:pPr>
        <w:spacing w:after="0"/>
        <w:ind w:left="0"/>
        <w:jc w:val="both"/>
      </w:pPr>
      <w:r>
        <w:rPr>
          <w:rFonts w:ascii="Times New Roman"/>
          <w:b w:val="false"/>
          <w:i w:val="false"/>
          <w:color w:val="000000"/>
          <w:sz w:val="28"/>
        </w:rPr>
        <w:t>
      Получил: Ф.И.О (при его наличии) /подпись услугополучателя</w:t>
      </w:r>
    </w:p>
    <w:bookmarkEnd w:id="722"/>
    <w:bookmarkStart w:name="z2316" w:id="723"/>
    <w:p>
      <w:pPr>
        <w:spacing w:after="0"/>
        <w:ind w:left="0"/>
        <w:jc w:val="both"/>
      </w:pPr>
      <w:r>
        <w:rPr>
          <w:rFonts w:ascii="Times New Roman"/>
          <w:b w:val="false"/>
          <w:i w:val="false"/>
          <w:color w:val="000000"/>
          <w:sz w:val="28"/>
        </w:rPr>
        <w:t>
       "___" _________ 20__ год</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"Принятие решения о</w:t>
            </w:r>
            <w:r>
              <w:br/>
            </w:r>
            <w:r>
              <w:rPr>
                <w:rFonts w:ascii="Times New Roman"/>
                <w:b w:val="false"/>
                <w:i w:val="false"/>
                <w:color w:val="000000"/>
                <w:sz w:val="20"/>
              </w:rPr>
              <w:t>классификации товара в несобранном</w:t>
            </w:r>
            <w:r>
              <w:br/>
            </w:r>
            <w:r>
              <w:rPr>
                <w:rFonts w:ascii="Times New Roman"/>
                <w:b w:val="false"/>
                <w:i w:val="false"/>
                <w:color w:val="000000"/>
                <w:sz w:val="20"/>
              </w:rPr>
              <w:t>или разобранном виде, в том числе в</w:t>
            </w:r>
            <w:r>
              <w:br/>
            </w:r>
            <w:r>
              <w:rPr>
                <w:rFonts w:ascii="Times New Roman"/>
                <w:b w:val="false"/>
                <w:i w:val="false"/>
                <w:color w:val="000000"/>
                <w:sz w:val="20"/>
              </w:rPr>
              <w:t>некомплектном или незавершенном</w:t>
            </w:r>
            <w:r>
              <w:br/>
            </w:r>
            <w:r>
              <w:rPr>
                <w:rFonts w:ascii="Times New Roman"/>
                <w:b w:val="false"/>
                <w:i w:val="false"/>
                <w:color w:val="000000"/>
                <w:sz w:val="20"/>
              </w:rPr>
              <w:t>виде, ввоз которого предполагается</w:t>
            </w:r>
            <w:r>
              <w:br/>
            </w:r>
            <w:r>
              <w:rPr>
                <w:rFonts w:ascii="Times New Roman"/>
                <w:b w:val="false"/>
                <w:i w:val="false"/>
                <w:color w:val="000000"/>
                <w:sz w:val="20"/>
              </w:rPr>
              <w:t>различными товарными партиями в</w:t>
            </w:r>
            <w:r>
              <w:br/>
            </w:r>
            <w:r>
              <w:rPr>
                <w:rFonts w:ascii="Times New Roman"/>
                <w:b w:val="false"/>
                <w:i w:val="false"/>
                <w:color w:val="000000"/>
                <w:sz w:val="20"/>
              </w:rPr>
              <w:t>течение определенного периода</w:t>
            </w:r>
            <w:r>
              <w:br/>
            </w:r>
            <w:r>
              <w:rPr>
                <w:rFonts w:ascii="Times New Roman"/>
                <w:b w:val="false"/>
                <w:i w:val="false"/>
                <w:color w:val="000000"/>
                <w:sz w:val="20"/>
              </w:rPr>
              <w:t>времени"</w:t>
            </w:r>
          </w:p>
        </w:tc>
      </w:tr>
    </w:tbl>
    <w:bookmarkStart w:name="z2318" w:id="724"/>
    <w:p>
      <w:pPr>
        <w:spacing w:after="0"/>
        <w:ind w:left="0"/>
        <w:jc w:val="left"/>
      </w:pPr>
      <w:r>
        <w:rPr>
          <w:rFonts w:ascii="Times New Roman"/>
          <w:b/>
          <w:i w:val="false"/>
          <w:color w:val="000000"/>
        </w:rPr>
        <w:t xml:space="preserve"> Заявление о принятии решения о классификации товара в несобранном или разобранном виде, в том числе в некомплектном или незавершенном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Заявитель (наименованиеюридического лица, юридический адрес,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органа государственных доходов, где будет осуществляться декларирование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товаре (наименование товара, перечень компонентов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Таможенная процедура, под которую будет помещен товар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сроке поставки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и дата внешнеторгового договора (контракт)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 настоящему заявлению прилагаются следующие документы:**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Вид документа для получения Решения о классификации товара в несобранном или разобранном виде, в том числе в некомплектном или незавершенном виде:</w:t>
            </w:r>
          </w:p>
          <w:p>
            <w:pPr>
              <w:spacing w:after="20"/>
              <w:ind w:left="20"/>
              <w:jc w:val="both"/>
            </w:pPr>
            <w:r>
              <w:rPr>
                <w:rFonts w:ascii="Times New Roman"/>
                <w:b w:val="false"/>
                <w:i w:val="false"/>
                <w:color w:val="000000"/>
                <w:sz w:val="20"/>
              </w:rPr>
              <w:t>
электронный бумажный носитель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 заявляю, что вся информация, заявленная по данной форме и приложения к заявлению являются правдивыми, точными и достоверными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Подпись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Телефон: Факс: Электронная почта:</w:t>
            </w:r>
          </w:p>
        </w:tc>
      </w:tr>
    </w:tbl>
    <w:bookmarkStart w:name="z2343" w:id="725"/>
    <w:p>
      <w:pPr>
        <w:spacing w:after="0"/>
        <w:ind w:left="0"/>
        <w:jc w:val="both"/>
      </w:pPr>
      <w:r>
        <w:rPr>
          <w:rFonts w:ascii="Times New Roman"/>
          <w:b w:val="false"/>
          <w:i w:val="false"/>
          <w:color w:val="000000"/>
          <w:sz w:val="28"/>
        </w:rPr>
        <w:t>
      * Приложите дополнительный лист, в случае если при заполнении графы 3 недостаточно места для указания сведений о товаре.</w:t>
      </w:r>
    </w:p>
    <w:bookmarkEnd w:id="725"/>
    <w:bookmarkStart w:name="z2344" w:id="726"/>
    <w:p>
      <w:pPr>
        <w:spacing w:after="0"/>
        <w:ind w:left="0"/>
        <w:jc w:val="both"/>
      </w:pPr>
      <w:r>
        <w:rPr>
          <w:rFonts w:ascii="Times New Roman"/>
          <w:b w:val="false"/>
          <w:i w:val="false"/>
          <w:color w:val="000000"/>
          <w:sz w:val="28"/>
        </w:rPr>
        <w:t xml:space="preserve">
      **В данной графе указывается перечень документов, которые прилагаются к заявлению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49 Кодекса Республики Казахстан "О таможенном регулировании в Республике Казахстан".</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7" w:id="727"/>
    <w:p>
      <w:pPr>
        <w:spacing w:after="0"/>
        <w:ind w:left="0"/>
        <w:jc w:val="left"/>
      </w:pPr>
      <w:r>
        <w:rPr>
          <w:rFonts w:ascii="Times New Roman"/>
          <w:b/>
          <w:i w:val="false"/>
          <w:color w:val="000000"/>
        </w:rPr>
        <w:t xml:space="preserve"> Правила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w:t>
      </w:r>
    </w:p>
    <w:bookmarkEnd w:id="727"/>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9" w:id="728"/>
    <w:p>
      <w:pPr>
        <w:spacing w:after="0"/>
        <w:ind w:left="0"/>
        <w:jc w:val="left"/>
      </w:pPr>
      <w:r>
        <w:rPr>
          <w:rFonts w:ascii="Times New Roman"/>
          <w:b/>
          <w:i w:val="false"/>
          <w:color w:val="000000"/>
        </w:rPr>
        <w:t xml:space="preserve"> Глава 1. Общие положения</w:t>
      </w:r>
    </w:p>
    <w:bookmarkEnd w:id="728"/>
    <w:bookmarkStart w:name="z2350" w:id="72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729"/>
    <w:bookmarkStart w:name="z2351" w:id="730"/>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730"/>
    <w:bookmarkStart w:name="z2352" w:id="731"/>
    <w:p>
      <w:pPr>
        <w:spacing w:after="0"/>
        <w:ind w:left="0"/>
        <w:jc w:val="left"/>
      </w:pPr>
      <w:r>
        <w:rPr>
          <w:rFonts w:ascii="Times New Roman"/>
          <w:b/>
          <w:i w:val="false"/>
          <w:color w:val="000000"/>
        </w:rPr>
        <w:t xml:space="preserve"> Глава 2. Порядок оказания государственной услуги</w:t>
      </w:r>
    </w:p>
    <w:bookmarkEnd w:id="731"/>
    <w:bookmarkStart w:name="z2353" w:id="732"/>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732"/>
    <w:bookmarkStart w:name="z2354" w:id="733"/>
    <w:p>
      <w:pPr>
        <w:spacing w:after="0"/>
        <w:ind w:left="0"/>
        <w:jc w:val="both"/>
      </w:pPr>
      <w:r>
        <w:rPr>
          <w:rFonts w:ascii="Times New Roman"/>
          <w:b w:val="false"/>
          <w:i w:val="false"/>
          <w:color w:val="000000"/>
          <w:sz w:val="28"/>
        </w:rPr>
        <w:t>
      1) через канцелярию услугодателя;</w:t>
      </w:r>
    </w:p>
    <w:bookmarkEnd w:id="733"/>
    <w:bookmarkStart w:name="z2355" w:id="734"/>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734"/>
    <w:bookmarkStart w:name="z2356" w:id="73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приложении 1 к настоящим Правилам.</w:t>
      </w:r>
    </w:p>
    <w:bookmarkEnd w:id="735"/>
    <w:bookmarkStart w:name="z2357" w:id="736"/>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структурным подразделением услугодателя ответственным за прием документов и передаются ответственному структурному подразделению услугодателя за обработку документов.</w:t>
      </w:r>
    </w:p>
    <w:bookmarkEnd w:id="736"/>
    <w:bookmarkStart w:name="z2358" w:id="737"/>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737"/>
    <w:bookmarkStart w:name="z2359" w:id="738"/>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38"/>
    <w:bookmarkStart w:name="z2360" w:id="739"/>
    <w:p>
      <w:pPr>
        <w:spacing w:after="0"/>
        <w:ind w:left="0"/>
        <w:jc w:val="both"/>
      </w:pPr>
      <w:r>
        <w:rPr>
          <w:rFonts w:ascii="Times New Roman"/>
          <w:b w:val="false"/>
          <w:i w:val="false"/>
          <w:color w:val="000000"/>
          <w:sz w:val="28"/>
        </w:rPr>
        <w:t>
      При обращении в канцелярию услугодателя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739"/>
    <w:bookmarkStart w:name="z2361" w:id="740"/>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740"/>
    <w:bookmarkStart w:name="z2362" w:id="74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741"/>
    <w:bookmarkStart w:name="z2363" w:id="742"/>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742"/>
    <w:bookmarkStart w:name="z2364" w:id="743"/>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743"/>
    <w:bookmarkStart w:name="z2365" w:id="744"/>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744"/>
    <w:bookmarkStart w:name="z2366" w:id="745"/>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22 июня 2011 года № 676 (далее – Решение), и (или) документов с истекшим сроком действия услугодатель отказывает в приеме заявления.</w:t>
      </w:r>
    </w:p>
    <w:bookmarkEnd w:id="745"/>
    <w:bookmarkStart w:name="z2367" w:id="746"/>
    <w:p>
      <w:pPr>
        <w:spacing w:after="0"/>
        <w:ind w:left="0"/>
        <w:jc w:val="both"/>
      </w:pPr>
      <w:r>
        <w:rPr>
          <w:rFonts w:ascii="Times New Roman"/>
          <w:b w:val="false"/>
          <w:i w:val="false"/>
          <w:color w:val="000000"/>
          <w:sz w:val="28"/>
        </w:rPr>
        <w:t>
      При установлении факта полноты представленных документов и транспортного средства, ответственный работник регистрирует заявление. При регистрации заявления производит проверку соответствия ксерокопий документов оригиналам, о чем делается соответствующая отметка на копиях документов. После проведения проверки оригиналы представленных документов возвращаются услугополучателю.</w:t>
      </w:r>
    </w:p>
    <w:bookmarkEnd w:id="746"/>
    <w:bookmarkStart w:name="z2368" w:id="747"/>
    <w:p>
      <w:pPr>
        <w:spacing w:after="0"/>
        <w:ind w:left="0"/>
        <w:jc w:val="both"/>
      </w:pPr>
      <w:r>
        <w:rPr>
          <w:rFonts w:ascii="Times New Roman"/>
          <w:b w:val="false"/>
          <w:i w:val="false"/>
          <w:color w:val="000000"/>
          <w:sz w:val="28"/>
        </w:rPr>
        <w:t>
      После регистрации заявления услугодатель проводит осмотр предъявленного автомобильного транспортного средства, прицепа, полуприцепа при его соответствии техническим требованиям, определенным Решением, выдает свидетельство о допущении. При этом услугодатель в бланке свидетельства о допущении заполняет графу "Кем выдано" графу 7 и указывает номер свидетельства о допущении.</w:t>
      </w:r>
    </w:p>
    <w:bookmarkEnd w:id="747"/>
    <w:bookmarkStart w:name="z2369" w:id="748"/>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выдается не позднее 1 (одного) рабочего дня, следующего за днем регистрации указанного заявления, при представлении транспортного средства.</w:t>
      </w:r>
    </w:p>
    <w:bookmarkEnd w:id="748"/>
    <w:bookmarkStart w:name="z2370" w:id="749"/>
    <w:p>
      <w:pPr>
        <w:spacing w:after="0"/>
        <w:ind w:left="0"/>
        <w:jc w:val="both"/>
      </w:pPr>
      <w:r>
        <w:rPr>
          <w:rFonts w:ascii="Times New Roman"/>
          <w:b w:val="false"/>
          <w:i w:val="false"/>
          <w:color w:val="000000"/>
          <w:sz w:val="28"/>
        </w:rPr>
        <w:t>
      Если автомобильное транспортное средство, прицеп, полуприцеп не соответствуют техническим требованиям, определенным Решением, то не позднее одного рабочего дня со дня регистрации заявления услугодатель в письменной форме сообщает услугополучателю о причинах, по которым свидетельство о допущении не может быть выдано.</w:t>
      </w:r>
    </w:p>
    <w:bookmarkEnd w:id="749"/>
    <w:bookmarkStart w:name="z2371" w:id="750"/>
    <w:p>
      <w:pPr>
        <w:spacing w:after="0"/>
        <w:ind w:left="0"/>
        <w:jc w:val="both"/>
      </w:pPr>
      <w:r>
        <w:rPr>
          <w:rFonts w:ascii="Times New Roman"/>
          <w:b w:val="false"/>
          <w:i w:val="false"/>
          <w:color w:val="000000"/>
          <w:sz w:val="28"/>
        </w:rPr>
        <w:t>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750"/>
    <w:bookmarkStart w:name="z2372" w:id="751"/>
    <w:p>
      <w:pPr>
        <w:spacing w:after="0"/>
        <w:ind w:left="0"/>
        <w:jc w:val="both"/>
      </w:pPr>
      <w:r>
        <w:rPr>
          <w:rFonts w:ascii="Times New Roman"/>
          <w:b w:val="false"/>
          <w:i w:val="false"/>
          <w:color w:val="000000"/>
          <w:sz w:val="28"/>
        </w:rPr>
        <w:t>
      При обращении к услугодателю или на портал результат оказания государственной услуги выдается на бумажном носителе.</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4" w:id="752"/>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752"/>
    <w:bookmarkStart w:name="z2375" w:id="753"/>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753"/>
    <w:bookmarkStart w:name="z2376" w:id="754"/>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(минут) с момента сбоя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754"/>
    <w:bookmarkStart w:name="z2377" w:id="7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755"/>
    <w:bookmarkStart w:name="z2378" w:id="756"/>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w:t>
      </w:r>
    </w:p>
    <w:bookmarkEnd w:id="756"/>
    <w:bookmarkStart w:name="z2379" w:id="757"/>
    <w:p>
      <w:pPr>
        <w:spacing w:after="0"/>
        <w:ind w:left="0"/>
        <w:jc w:val="both"/>
      </w:pPr>
      <w:r>
        <w:rPr>
          <w:rFonts w:ascii="Times New Roman"/>
          <w:b w:val="false"/>
          <w:i w:val="false"/>
          <w:color w:val="000000"/>
          <w:sz w:val="28"/>
        </w:rPr>
        <w:t>
      на имя руководителя услугодателя;</w:t>
      </w:r>
    </w:p>
    <w:bookmarkEnd w:id="757"/>
    <w:bookmarkStart w:name="z2380" w:id="758"/>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758"/>
    <w:bookmarkStart w:name="z2381" w:id="759"/>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759"/>
    <w:bookmarkStart w:name="z2382" w:id="760"/>
    <w:p>
      <w:pPr>
        <w:spacing w:after="0"/>
        <w:ind w:left="0"/>
        <w:jc w:val="both"/>
      </w:pPr>
      <w:r>
        <w:rPr>
          <w:rFonts w:ascii="Times New Roman"/>
          <w:b w:val="false"/>
          <w:i w:val="false"/>
          <w:color w:val="000000"/>
          <w:sz w:val="28"/>
        </w:rPr>
        <w:t>
      При этом жалоба на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760"/>
    <w:bookmarkStart w:name="z2383" w:id="76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761"/>
    <w:bookmarkStart w:name="z2384" w:id="7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62"/>
    <w:bookmarkStart w:name="z2385" w:id="763"/>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763"/>
    <w:bookmarkStart w:name="z2386" w:id="76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свидетельства</w:t>
            </w:r>
            <w:r>
              <w:br/>
            </w:r>
            <w:r>
              <w:rPr>
                <w:rFonts w:ascii="Times New Roman"/>
                <w:b w:val="false"/>
                <w:i w:val="false"/>
                <w:color w:val="000000"/>
                <w:sz w:val="20"/>
              </w:rPr>
              <w:t>о допущении транспортного</w:t>
            </w:r>
            <w:r>
              <w:br/>
            </w:r>
            <w:r>
              <w:rPr>
                <w:rFonts w:ascii="Times New Roman"/>
                <w:b w:val="false"/>
                <w:i w:val="false"/>
                <w:color w:val="000000"/>
                <w:sz w:val="20"/>
              </w:rPr>
              <w:t>средства международной</w:t>
            </w:r>
            <w:r>
              <w:br/>
            </w:r>
            <w:r>
              <w:rPr>
                <w:rFonts w:ascii="Times New Roman"/>
                <w:b w:val="false"/>
                <w:i w:val="false"/>
                <w:color w:val="000000"/>
                <w:sz w:val="20"/>
              </w:rPr>
              <w:t>перевозки к перевозке товаров</w:t>
            </w:r>
            <w:r>
              <w:br/>
            </w:r>
            <w:r>
              <w:rPr>
                <w:rFonts w:ascii="Times New Roman"/>
                <w:b w:val="false"/>
                <w:i w:val="false"/>
                <w:color w:val="000000"/>
                <w:sz w:val="20"/>
              </w:rPr>
              <w:t>под таможенными пломбами и печатями"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услугодателю – одного рабочего дня, следующего за днем регистрации указанного заявления, при представлении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допущении транспортного средства международной перевозки к перевозке товаров под таможенными пломбами и печатями;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свидетельства в индивидуальном порядке:</w:t>
            </w:r>
          </w:p>
          <w:p>
            <w:pPr>
              <w:spacing w:after="20"/>
              <w:ind w:left="20"/>
              <w:jc w:val="both"/>
            </w:pPr>
            <w:r>
              <w:rPr>
                <w:rFonts w:ascii="Times New Roman"/>
                <w:b w:val="false"/>
                <w:i w:val="false"/>
                <w:color w:val="000000"/>
                <w:sz w:val="20"/>
              </w:rPr>
              <w:t>
1) заявление и предъявление транспортного средства международной перевозки к осмотру порожним:</w:t>
            </w:r>
          </w:p>
          <w:p>
            <w:pPr>
              <w:spacing w:after="20"/>
              <w:ind w:left="20"/>
              <w:jc w:val="both"/>
            </w:pPr>
            <w:r>
              <w:rPr>
                <w:rFonts w:ascii="Times New Roman"/>
                <w:b w:val="false"/>
                <w:i w:val="false"/>
                <w:color w:val="000000"/>
                <w:sz w:val="20"/>
              </w:rPr>
              <w:t>
при обращении на бумажном носителе заявление в произвольной форме;</w:t>
            </w:r>
          </w:p>
          <w:p>
            <w:pPr>
              <w:spacing w:after="20"/>
              <w:ind w:left="20"/>
              <w:jc w:val="both"/>
            </w:pPr>
            <w:r>
              <w:rPr>
                <w:rFonts w:ascii="Times New Roman"/>
                <w:b w:val="false"/>
                <w:i w:val="false"/>
                <w:color w:val="000000"/>
                <w:sz w:val="20"/>
              </w:rPr>
              <w:t xml:space="preserve">
при обращении на портал в форме электронного документа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2) бланк свидетельства о допущении по форме, установленной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года № 676 "О формах свидетельства о допущении транспортного средства международной перевозки к перевозке товаров под таможенными пломбами и печатями его выдачи и использования" (далее – Решение) с заполненными графами 1–6 бланка;</w:t>
            </w:r>
          </w:p>
          <w:p>
            <w:pPr>
              <w:spacing w:after="20"/>
              <w:ind w:left="20"/>
              <w:jc w:val="both"/>
            </w:pPr>
            <w:r>
              <w:rPr>
                <w:rFonts w:ascii="Times New Roman"/>
                <w:b w:val="false"/>
                <w:i w:val="false"/>
                <w:color w:val="000000"/>
                <w:sz w:val="20"/>
              </w:rPr>
              <w:t>
3) чертежи, фотографии и подробное описание конструкции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4) оригиналы и ксерокопии документов, подтверждающие право собственности, хозяйственного ведения, оперативного управления или владения в отношении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5) оригинал и ксерокопия свидетельства о регистрации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На фотографиях или чертежах, прилагаемых к заявлению, должны быть изображены вид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p>
          <w:p>
            <w:pPr>
              <w:spacing w:after="20"/>
              <w:ind w:left="20"/>
              <w:jc w:val="both"/>
            </w:pPr>
            <w:r>
              <w:rPr>
                <w:rFonts w:ascii="Times New Roman"/>
                <w:b w:val="false"/>
                <w:i w:val="false"/>
                <w:color w:val="000000"/>
                <w:sz w:val="20"/>
              </w:rPr>
              <w:t>
по типу конструкции (сериям) транспортных средств:</w:t>
            </w:r>
          </w:p>
          <w:p>
            <w:pPr>
              <w:spacing w:after="20"/>
              <w:ind w:left="20"/>
              <w:jc w:val="both"/>
            </w:pPr>
            <w:r>
              <w:rPr>
                <w:rFonts w:ascii="Times New Roman"/>
                <w:b w:val="false"/>
                <w:i w:val="false"/>
                <w:color w:val="000000"/>
                <w:sz w:val="20"/>
              </w:rPr>
              <w:t>
1) заявление с указанием вида автомобильных транспортных средств, прицепов, полуприцепов его признаки и опознавательные цифры или буквы, которые услугополучатель (изготовитель) присваивает типу конструкции (серии) транспортного средства, подлежащего заблаговременному допущению к перевозке товаров под таможенными пломбами и печатями:</w:t>
            </w:r>
          </w:p>
          <w:p>
            <w:pPr>
              <w:spacing w:after="20"/>
              <w:ind w:left="20"/>
              <w:jc w:val="both"/>
            </w:pPr>
            <w:r>
              <w:rPr>
                <w:rFonts w:ascii="Times New Roman"/>
                <w:b w:val="false"/>
                <w:i w:val="false"/>
                <w:color w:val="000000"/>
                <w:sz w:val="20"/>
              </w:rPr>
              <w:t>
при обращении на бумажном носителе заявление в произвольной форме;</w:t>
            </w:r>
          </w:p>
          <w:p>
            <w:pPr>
              <w:spacing w:after="20"/>
              <w:ind w:left="20"/>
              <w:jc w:val="both"/>
            </w:pPr>
            <w:r>
              <w:rPr>
                <w:rFonts w:ascii="Times New Roman"/>
                <w:b w:val="false"/>
                <w:i w:val="false"/>
                <w:color w:val="000000"/>
                <w:sz w:val="20"/>
              </w:rPr>
              <w:t xml:space="preserve">
при обращении на портал в форме электронного документа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В заявлении услугополучатель (изготовитель) письменно обязуется:</w:t>
            </w:r>
          </w:p>
          <w:p>
            <w:pPr>
              <w:spacing w:after="20"/>
              <w:ind w:left="20"/>
              <w:jc w:val="both"/>
            </w:pPr>
            <w:r>
              <w:rPr>
                <w:rFonts w:ascii="Times New Roman"/>
                <w:b w:val="false"/>
                <w:i w:val="false"/>
                <w:color w:val="000000"/>
                <w:sz w:val="20"/>
              </w:rPr>
              <w:t>
создать условия, позволяющие услугодателю в любой момент осматривать автомобильные транспортные средства, прицепы, полуприцепы данного типа конструкции (серии) в ходе их серийного производства;</w:t>
            </w:r>
          </w:p>
          <w:p>
            <w:pPr>
              <w:spacing w:after="20"/>
              <w:ind w:left="20"/>
              <w:jc w:val="both"/>
            </w:pPr>
            <w:r>
              <w:rPr>
                <w:rFonts w:ascii="Times New Roman"/>
                <w:b w:val="false"/>
                <w:i w:val="false"/>
                <w:color w:val="000000"/>
                <w:sz w:val="20"/>
              </w:rPr>
              <w:t>
информировать услугодателя о любых изменениях в чертежах и описаниях конструкции (серии) до того, как эти изменения будут произведены;</w:t>
            </w:r>
          </w:p>
          <w:p>
            <w:pPr>
              <w:spacing w:after="20"/>
              <w:ind w:left="20"/>
              <w:jc w:val="both"/>
            </w:pPr>
            <w:r>
              <w:rPr>
                <w:rFonts w:ascii="Times New Roman"/>
                <w:b w:val="false"/>
                <w:i w:val="false"/>
                <w:color w:val="000000"/>
                <w:sz w:val="20"/>
              </w:rPr>
              <w:t>
на видном месте наносить на автомобильные транспортные средства, прицепы, полуприцепы опознавательные цифры или буквы типа конструкции (серии), а также опознавательный или заводской номер каждого серийно выпускаемого автомобильного транспортного средства, прицепа, полуприцепа данного типа (серии);</w:t>
            </w:r>
          </w:p>
          <w:p>
            <w:pPr>
              <w:spacing w:after="20"/>
              <w:ind w:left="20"/>
              <w:jc w:val="both"/>
            </w:pPr>
            <w:r>
              <w:rPr>
                <w:rFonts w:ascii="Times New Roman"/>
                <w:b w:val="false"/>
                <w:i w:val="false"/>
                <w:color w:val="000000"/>
                <w:sz w:val="20"/>
              </w:rPr>
              <w:t>
вести учет автомобильных транспортных средств, прицепов, полуприцепов, изготовленных в соответствии с допущенным типом конструкции (серии);</w:t>
            </w:r>
          </w:p>
          <w:p>
            <w:pPr>
              <w:spacing w:after="20"/>
              <w:ind w:left="20"/>
              <w:jc w:val="both"/>
            </w:pPr>
            <w:r>
              <w:rPr>
                <w:rFonts w:ascii="Times New Roman"/>
                <w:b w:val="false"/>
                <w:i w:val="false"/>
                <w:color w:val="000000"/>
                <w:sz w:val="20"/>
              </w:rPr>
              <w:t>
2) бланк свидетельства о допущении по форме, установленной Решением с заполненными графами 2–4 и 8 бланка;</w:t>
            </w:r>
          </w:p>
          <w:p>
            <w:pPr>
              <w:spacing w:after="20"/>
              <w:ind w:left="20"/>
              <w:jc w:val="both"/>
            </w:pPr>
            <w:r>
              <w:rPr>
                <w:rFonts w:ascii="Times New Roman"/>
                <w:b w:val="false"/>
                <w:i w:val="false"/>
                <w:color w:val="000000"/>
                <w:sz w:val="20"/>
              </w:rPr>
              <w:t>
3) чертежи, фотографии и подробное описание типа конструкции (серии) автомобильных транспортных средств, прицепов, полуприцепов, подлежащих заблаговременному допущению к перевозке товаров под таможенными пломбами и печатями.</w:t>
            </w:r>
          </w:p>
          <w:p>
            <w:pPr>
              <w:spacing w:after="20"/>
              <w:ind w:left="20"/>
              <w:jc w:val="both"/>
            </w:pPr>
            <w:r>
              <w:rPr>
                <w:rFonts w:ascii="Times New Roman"/>
                <w:b w:val="false"/>
                <w:i w:val="false"/>
                <w:color w:val="000000"/>
                <w:sz w:val="20"/>
              </w:rPr>
              <w:t>
Указанные копии документов, представляются с подлинниками для сверки, после чего подлинники документов возвращаются услугополучателю.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автомобильного транспортного средства, прицепа, полуприцепа техническим требованиям, установленным </w:t>
            </w:r>
            <w:r>
              <w:rPr>
                <w:rFonts w:ascii="Times New Roman"/>
                <w:b w:val="false"/>
                <w:i w:val="false"/>
                <w:color w:val="000000"/>
                <w:sz w:val="20"/>
              </w:rPr>
              <w:t>Таможенной конвенцией</w:t>
            </w:r>
            <w:r>
              <w:rPr>
                <w:rFonts w:ascii="Times New Roman"/>
                <w:b w:val="false"/>
                <w:i w:val="false"/>
                <w:color w:val="000000"/>
                <w:sz w:val="20"/>
              </w:rPr>
              <w:t xml:space="preserve"> о международной перевозке грузов с применением книжки МДП от 14 ноября 1975 года или </w:t>
            </w:r>
            <w:r>
              <w:rPr>
                <w:rFonts w:ascii="Times New Roman"/>
                <w:b w:val="false"/>
                <w:i w:val="false"/>
                <w:color w:val="000000"/>
                <w:sz w:val="20"/>
              </w:rPr>
              <w:t>Таможенной конвенцией</w:t>
            </w:r>
            <w:r>
              <w:rPr>
                <w:rFonts w:ascii="Times New Roman"/>
                <w:b w:val="false"/>
                <w:i w:val="false"/>
                <w:color w:val="000000"/>
                <w:sz w:val="20"/>
              </w:rPr>
              <w:t>, касающейся контейнеров от 2 декабря 1972 года;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"Выдача свидетельства о</w:t>
            </w:r>
            <w:r>
              <w:br/>
            </w:r>
            <w:r>
              <w:rPr>
                <w:rFonts w:ascii="Times New Roman"/>
                <w:b w:val="false"/>
                <w:i w:val="false"/>
                <w:color w:val="000000"/>
                <w:sz w:val="20"/>
              </w:rPr>
              <w:t>допущении транспортного средства</w:t>
            </w:r>
            <w:r>
              <w:br/>
            </w:r>
            <w:r>
              <w:rPr>
                <w:rFonts w:ascii="Times New Roman"/>
                <w:b w:val="false"/>
                <w:i w:val="false"/>
                <w:color w:val="000000"/>
                <w:sz w:val="20"/>
              </w:rPr>
              <w:t>международной перевозки к перевозке</w:t>
            </w:r>
            <w:r>
              <w:br/>
            </w:r>
            <w:r>
              <w:rPr>
                <w:rFonts w:ascii="Times New Roman"/>
                <w:b w:val="false"/>
                <w:i w:val="false"/>
                <w:color w:val="000000"/>
                <w:sz w:val="20"/>
              </w:rPr>
              <w:t>товаров под таможенными пломбами</w:t>
            </w:r>
            <w:r>
              <w:br/>
            </w:r>
            <w:r>
              <w:rPr>
                <w:rFonts w:ascii="Times New Roman"/>
                <w:b w:val="false"/>
                <w:i w:val="false"/>
                <w:color w:val="000000"/>
                <w:sz w:val="20"/>
              </w:rPr>
              <w:t>и печатями"</w:t>
            </w:r>
          </w:p>
        </w:tc>
      </w:tr>
    </w:tbl>
    <w:bookmarkStart w:name="z2465" w:id="765"/>
    <w:p>
      <w:pPr>
        <w:spacing w:after="0"/>
        <w:ind w:left="0"/>
        <w:jc w:val="left"/>
      </w:pPr>
      <w:r>
        <w:rPr>
          <w:rFonts w:ascii="Times New Roman"/>
          <w:b/>
          <w:i w:val="false"/>
          <w:color w:val="000000"/>
        </w:rPr>
        <w:t xml:space="preserve"> Форма заявления на регистрацию и выдачу:</w:t>
      </w:r>
    </w:p>
    <w:bookmarkEnd w:id="765"/>
    <w:bookmarkStart w:name="z2466" w:id="766"/>
    <w:p>
      <w:pPr>
        <w:spacing w:after="0"/>
        <w:ind w:left="0"/>
        <w:jc w:val="both"/>
      </w:pPr>
      <w:r>
        <w:rPr>
          <w:rFonts w:ascii="Times New Roman"/>
          <w:b w:val="false"/>
          <w:i w:val="false"/>
          <w:color w:val="000000"/>
          <w:sz w:val="28"/>
        </w:rPr>
        <w:t>
      ________________________________________________</w:t>
      </w:r>
    </w:p>
    <w:bookmarkEnd w:id="766"/>
    <w:bookmarkStart w:name="z2467" w:id="767"/>
    <w:p>
      <w:pPr>
        <w:spacing w:after="0"/>
        <w:ind w:left="0"/>
        <w:jc w:val="both"/>
      </w:pPr>
      <w:r>
        <w:rPr>
          <w:rFonts w:ascii="Times New Roman"/>
          <w:b w:val="false"/>
          <w:i w:val="false"/>
          <w:color w:val="000000"/>
          <w:sz w:val="28"/>
        </w:rPr>
        <w:t>
      полное наименование юридического /физического лица</w:t>
      </w:r>
    </w:p>
    <w:bookmarkEnd w:id="767"/>
    <w:bookmarkStart w:name="z2468" w:id="768"/>
    <w:p>
      <w:pPr>
        <w:spacing w:after="0"/>
        <w:ind w:left="0"/>
        <w:jc w:val="both"/>
      </w:pPr>
      <w:r>
        <w:rPr>
          <w:rFonts w:ascii="Times New Roman"/>
          <w:b w:val="false"/>
          <w:i w:val="false"/>
          <w:color w:val="000000"/>
          <w:sz w:val="28"/>
        </w:rPr>
        <w:t>
      _______________________________________________</w:t>
      </w:r>
    </w:p>
    <w:bookmarkEnd w:id="768"/>
    <w:bookmarkStart w:name="z2469" w:id="769"/>
    <w:p>
      <w:pPr>
        <w:spacing w:after="0"/>
        <w:ind w:left="0"/>
        <w:jc w:val="both"/>
      </w:pPr>
      <w:r>
        <w:rPr>
          <w:rFonts w:ascii="Times New Roman"/>
          <w:b w:val="false"/>
          <w:i w:val="false"/>
          <w:color w:val="000000"/>
          <w:sz w:val="28"/>
        </w:rPr>
        <w:t>
      юридический адрес</w:t>
      </w:r>
    </w:p>
    <w:bookmarkEnd w:id="769"/>
    <w:bookmarkStart w:name="z2470" w:id="770"/>
    <w:p>
      <w:pPr>
        <w:spacing w:after="0"/>
        <w:ind w:left="0"/>
        <w:jc w:val="both"/>
      </w:pPr>
      <w:r>
        <w:rPr>
          <w:rFonts w:ascii="Times New Roman"/>
          <w:b w:val="false"/>
          <w:i w:val="false"/>
          <w:color w:val="000000"/>
          <w:sz w:val="28"/>
        </w:rPr>
        <w:t>
      ________________________________________________</w:t>
      </w:r>
    </w:p>
    <w:bookmarkEnd w:id="770"/>
    <w:bookmarkStart w:name="z2471" w:id="771"/>
    <w:p>
      <w:pPr>
        <w:spacing w:after="0"/>
        <w:ind w:left="0"/>
        <w:jc w:val="both"/>
      </w:pPr>
      <w:r>
        <w:rPr>
          <w:rFonts w:ascii="Times New Roman"/>
          <w:b w:val="false"/>
          <w:i w:val="false"/>
          <w:color w:val="000000"/>
          <w:sz w:val="28"/>
        </w:rPr>
        <w:t>
      фактический адрес</w:t>
      </w:r>
    </w:p>
    <w:bookmarkEnd w:id="771"/>
    <w:bookmarkStart w:name="z2472" w:id="772"/>
    <w:p>
      <w:pPr>
        <w:spacing w:after="0"/>
        <w:ind w:left="0"/>
        <w:jc w:val="both"/>
      </w:pPr>
      <w:r>
        <w:rPr>
          <w:rFonts w:ascii="Times New Roman"/>
          <w:b w:val="false"/>
          <w:i w:val="false"/>
          <w:color w:val="000000"/>
          <w:sz w:val="28"/>
        </w:rPr>
        <w:t>
      ________________________________________________</w:t>
      </w:r>
    </w:p>
    <w:bookmarkEnd w:id="772"/>
    <w:bookmarkStart w:name="z2473" w:id="773"/>
    <w:p>
      <w:pPr>
        <w:spacing w:after="0"/>
        <w:ind w:left="0"/>
        <w:jc w:val="both"/>
      </w:pPr>
      <w:r>
        <w:rPr>
          <w:rFonts w:ascii="Times New Roman"/>
          <w:b w:val="false"/>
          <w:i w:val="false"/>
          <w:color w:val="000000"/>
          <w:sz w:val="28"/>
        </w:rPr>
        <w:t>
      ИИН/БИН</w:t>
      </w:r>
    </w:p>
    <w:bookmarkEnd w:id="773"/>
    <w:bookmarkStart w:name="z2474" w:id="774"/>
    <w:p>
      <w:pPr>
        <w:spacing w:after="0"/>
        <w:ind w:left="0"/>
        <w:jc w:val="both"/>
      </w:pPr>
      <w:r>
        <w:rPr>
          <w:rFonts w:ascii="Times New Roman"/>
          <w:b w:val="false"/>
          <w:i w:val="false"/>
          <w:color w:val="000000"/>
          <w:sz w:val="28"/>
        </w:rPr>
        <w:t>
      ________________________________________________</w:t>
      </w:r>
    </w:p>
    <w:bookmarkEnd w:id="774"/>
    <w:bookmarkStart w:name="z2475" w:id="775"/>
    <w:p>
      <w:pPr>
        <w:spacing w:after="0"/>
        <w:ind w:left="0"/>
        <w:jc w:val="both"/>
      </w:pPr>
      <w:r>
        <w:rPr>
          <w:rFonts w:ascii="Times New Roman"/>
          <w:b w:val="false"/>
          <w:i w:val="false"/>
          <w:color w:val="000000"/>
          <w:sz w:val="28"/>
        </w:rPr>
        <w:t>
      электронный адрес, телефон</w:t>
      </w:r>
    </w:p>
    <w:bookmarkEnd w:id="775"/>
    <w:bookmarkStart w:name="z2476" w:id="776"/>
    <w:p>
      <w:pPr>
        <w:spacing w:after="0"/>
        <w:ind w:left="0"/>
        <w:jc w:val="both"/>
      </w:pPr>
      <w:r>
        <w:rPr>
          <w:rFonts w:ascii="Times New Roman"/>
          <w:b w:val="false"/>
          <w:i w:val="false"/>
          <w:color w:val="000000"/>
          <w:sz w:val="28"/>
        </w:rPr>
        <w:t>
      _______________________________________________</w:t>
      </w:r>
    </w:p>
    <w:bookmarkEnd w:id="776"/>
    <w:bookmarkStart w:name="z2477" w:id="777"/>
    <w:p>
      <w:pPr>
        <w:spacing w:after="0"/>
        <w:ind w:left="0"/>
        <w:jc w:val="both"/>
      </w:pPr>
      <w:r>
        <w:rPr>
          <w:rFonts w:ascii="Times New Roman"/>
          <w:b w:val="false"/>
          <w:i w:val="false"/>
          <w:color w:val="000000"/>
          <w:sz w:val="28"/>
        </w:rPr>
        <w:t>
      наименование органа государственных доходов</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9" w:id="778"/>
    <w:p>
      <w:pPr>
        <w:spacing w:after="0"/>
        <w:ind w:left="0"/>
        <w:jc w:val="left"/>
      </w:pPr>
      <w:r>
        <w:rPr>
          <w:rFonts w:ascii="Times New Roman"/>
          <w:b/>
          <w:i w:val="false"/>
          <w:color w:val="000000"/>
        </w:rPr>
        <w:t xml:space="preserve"> Заявление</w:t>
      </w:r>
    </w:p>
    <w:bookmarkEnd w:id="778"/>
    <w:bookmarkStart w:name="z2480" w:id="779"/>
    <w:p>
      <w:pPr>
        <w:spacing w:after="0"/>
        <w:ind w:left="0"/>
        <w:jc w:val="both"/>
      </w:pPr>
      <w:r>
        <w:rPr>
          <w:rFonts w:ascii="Times New Roman"/>
          <w:b w:val="false"/>
          <w:i w:val="false"/>
          <w:color w:val="000000"/>
          <w:sz w:val="28"/>
        </w:rPr>
        <w:t xml:space="preserve">
      Просим Вас согласно </w:t>
      </w:r>
      <w:r>
        <w:rPr>
          <w:rFonts w:ascii="Times New Roman"/>
          <w:b w:val="false"/>
          <w:i w:val="false"/>
          <w:color w:val="000000"/>
          <w:sz w:val="28"/>
        </w:rPr>
        <w:t>статье 28</w:t>
      </w:r>
      <w:r>
        <w:rPr>
          <w:rFonts w:ascii="Times New Roman"/>
          <w:b w:val="false"/>
          <w:i w:val="false"/>
          <w:color w:val="000000"/>
          <w:sz w:val="28"/>
        </w:rPr>
        <w:t xml:space="preserve"> Кодекса Республики Казахстан "О таможенном регулировании в Республике Казахстан" зарегистрировать и выдать свидетельство о допущении транспортного средства международной перевозки к перевозке товаров под таможенными пломбами и печатями на транспортное средство. В нашем распоряжении: сведения о регистрационном номера транспортного средства</w:t>
      </w:r>
    </w:p>
    <w:bookmarkEnd w:id="779"/>
    <w:bookmarkStart w:name="z2481" w:id="780"/>
    <w:p>
      <w:pPr>
        <w:spacing w:after="0"/>
        <w:ind w:left="0"/>
        <w:jc w:val="both"/>
      </w:pPr>
      <w:r>
        <w:rPr>
          <w:rFonts w:ascii="Times New Roman"/>
          <w:b w:val="false"/>
          <w:i w:val="false"/>
          <w:color w:val="000000"/>
          <w:sz w:val="28"/>
        </w:rPr>
        <w:t>
       _________________________________________________________________;</w:t>
      </w:r>
    </w:p>
    <w:bookmarkEnd w:id="780"/>
    <w:bookmarkStart w:name="z2482" w:id="781"/>
    <w:p>
      <w:pPr>
        <w:spacing w:after="0"/>
        <w:ind w:left="0"/>
        <w:jc w:val="both"/>
      </w:pPr>
      <w:r>
        <w:rPr>
          <w:rFonts w:ascii="Times New Roman"/>
          <w:b w:val="false"/>
          <w:i w:val="false"/>
          <w:color w:val="000000"/>
          <w:sz w:val="28"/>
        </w:rPr>
        <w:t>
      сведения о типе транспортного средства_________________________________</w:t>
      </w:r>
    </w:p>
    <w:bookmarkEnd w:id="781"/>
    <w:bookmarkStart w:name="z2483" w:id="782"/>
    <w:p>
      <w:pPr>
        <w:spacing w:after="0"/>
        <w:ind w:left="0"/>
        <w:jc w:val="both"/>
      </w:pPr>
      <w:r>
        <w:rPr>
          <w:rFonts w:ascii="Times New Roman"/>
          <w:b w:val="false"/>
          <w:i w:val="false"/>
          <w:color w:val="000000"/>
          <w:sz w:val="28"/>
        </w:rPr>
        <w:t>
      ___________________________________________________________________;</w:t>
      </w:r>
    </w:p>
    <w:bookmarkEnd w:id="782"/>
    <w:bookmarkStart w:name="z2484" w:id="783"/>
    <w:p>
      <w:pPr>
        <w:spacing w:after="0"/>
        <w:ind w:left="0"/>
        <w:jc w:val="both"/>
      </w:pPr>
      <w:r>
        <w:rPr>
          <w:rFonts w:ascii="Times New Roman"/>
          <w:b w:val="false"/>
          <w:i w:val="false"/>
          <w:color w:val="000000"/>
          <w:sz w:val="28"/>
        </w:rPr>
        <w:t>
      сведения о номере шасси транспортного средства ________________________</w:t>
      </w:r>
    </w:p>
    <w:bookmarkEnd w:id="783"/>
    <w:bookmarkStart w:name="z2485" w:id="784"/>
    <w:p>
      <w:pPr>
        <w:spacing w:after="0"/>
        <w:ind w:left="0"/>
        <w:jc w:val="both"/>
      </w:pPr>
      <w:r>
        <w:rPr>
          <w:rFonts w:ascii="Times New Roman"/>
          <w:b w:val="false"/>
          <w:i w:val="false"/>
          <w:color w:val="000000"/>
          <w:sz w:val="28"/>
        </w:rPr>
        <w:t>
      ___________________________________________________________________;</w:t>
      </w:r>
    </w:p>
    <w:bookmarkEnd w:id="784"/>
    <w:bookmarkStart w:name="z2486" w:id="785"/>
    <w:p>
      <w:pPr>
        <w:spacing w:after="0"/>
        <w:ind w:left="0"/>
        <w:jc w:val="both"/>
      </w:pPr>
      <w:r>
        <w:rPr>
          <w:rFonts w:ascii="Times New Roman"/>
          <w:b w:val="false"/>
          <w:i w:val="false"/>
          <w:color w:val="000000"/>
          <w:sz w:val="28"/>
        </w:rPr>
        <w:t>
      сведения о марке транспортного средства (или наименование изготовителя)</w:t>
      </w:r>
    </w:p>
    <w:bookmarkEnd w:id="785"/>
    <w:bookmarkStart w:name="z2487" w:id="786"/>
    <w:p>
      <w:pPr>
        <w:spacing w:after="0"/>
        <w:ind w:left="0"/>
        <w:jc w:val="both"/>
      </w:pPr>
      <w:r>
        <w:rPr>
          <w:rFonts w:ascii="Times New Roman"/>
          <w:b w:val="false"/>
          <w:i w:val="false"/>
          <w:color w:val="000000"/>
          <w:sz w:val="28"/>
        </w:rPr>
        <w:t>
      ___________________________________________________________________;</w:t>
      </w:r>
    </w:p>
    <w:bookmarkEnd w:id="786"/>
    <w:bookmarkStart w:name="z2488" w:id="787"/>
    <w:p>
      <w:pPr>
        <w:spacing w:after="0"/>
        <w:ind w:left="0"/>
        <w:jc w:val="both"/>
      </w:pPr>
      <w:r>
        <w:rPr>
          <w:rFonts w:ascii="Times New Roman"/>
          <w:b w:val="false"/>
          <w:i w:val="false"/>
          <w:color w:val="000000"/>
          <w:sz w:val="28"/>
        </w:rPr>
        <w:t>
      Прочие данные______________________________________________________</w:t>
      </w:r>
    </w:p>
    <w:bookmarkEnd w:id="787"/>
    <w:bookmarkStart w:name="z2489" w:id="788"/>
    <w:p>
      <w:pPr>
        <w:spacing w:after="0"/>
        <w:ind w:left="0"/>
        <w:jc w:val="both"/>
      </w:pPr>
      <w:r>
        <w:rPr>
          <w:rFonts w:ascii="Times New Roman"/>
          <w:b w:val="false"/>
          <w:i w:val="false"/>
          <w:color w:val="000000"/>
          <w:sz w:val="28"/>
        </w:rPr>
        <w:t>
      ___________________________________________________________________;</w:t>
      </w:r>
    </w:p>
    <w:bookmarkEnd w:id="788"/>
    <w:bookmarkStart w:name="z2490" w:id="789"/>
    <w:p>
      <w:pPr>
        <w:spacing w:after="0"/>
        <w:ind w:left="0"/>
        <w:jc w:val="both"/>
      </w:pPr>
      <w:r>
        <w:rPr>
          <w:rFonts w:ascii="Times New Roman"/>
          <w:b w:val="false"/>
          <w:i w:val="false"/>
          <w:color w:val="000000"/>
          <w:sz w:val="28"/>
        </w:rPr>
        <w:t>
      сведения о количестве приложенных фотографий транспортного средства, прицепа /полуприцепа (не менее 5 штук вид спереди, сзади, слева, справа, а также места для наложения таможенных пломб и печатей) ________________________________________________________________________;</w:t>
      </w:r>
    </w:p>
    <w:bookmarkEnd w:id="789"/>
    <w:bookmarkStart w:name="z2491" w:id="790"/>
    <w:p>
      <w:pPr>
        <w:spacing w:after="0"/>
        <w:ind w:left="0"/>
        <w:jc w:val="both"/>
      </w:pPr>
      <w:r>
        <w:rPr>
          <w:rFonts w:ascii="Times New Roman"/>
          <w:b w:val="false"/>
          <w:i w:val="false"/>
          <w:color w:val="000000"/>
          <w:sz w:val="28"/>
        </w:rPr>
        <w:t>
      сведения о владельце транспортного средства (завод-изготовитель, собственник или оператор)</w:t>
      </w:r>
    </w:p>
    <w:bookmarkEnd w:id="790"/>
    <w:bookmarkStart w:name="z2492" w:id="791"/>
    <w:p>
      <w:pPr>
        <w:spacing w:after="0"/>
        <w:ind w:left="0"/>
        <w:jc w:val="both"/>
      </w:pPr>
      <w:r>
        <w:rPr>
          <w:rFonts w:ascii="Times New Roman"/>
          <w:b w:val="false"/>
          <w:i w:val="false"/>
          <w:color w:val="000000"/>
          <w:sz w:val="28"/>
        </w:rPr>
        <w:t>
      наименование и адрес ________________________________________________________________________.</w:t>
      </w:r>
    </w:p>
    <w:bookmarkEnd w:id="791"/>
    <w:bookmarkStart w:name="z2493" w:id="792"/>
    <w:p>
      <w:pPr>
        <w:spacing w:after="0"/>
        <w:ind w:left="0"/>
        <w:jc w:val="both"/>
      </w:pPr>
      <w:r>
        <w:rPr>
          <w:rFonts w:ascii="Times New Roman"/>
          <w:b w:val="false"/>
          <w:i w:val="false"/>
          <w:color w:val="000000"/>
          <w:sz w:val="28"/>
        </w:rPr>
        <w:t>
      Дата подачи: ____________________</w:t>
      </w:r>
    </w:p>
    <w:bookmarkEnd w:id="792"/>
    <w:bookmarkStart w:name="z2494" w:id="793"/>
    <w:p>
      <w:pPr>
        <w:spacing w:after="0"/>
        <w:ind w:left="0"/>
        <w:jc w:val="both"/>
      </w:pPr>
      <w:r>
        <w:rPr>
          <w:rFonts w:ascii="Times New Roman"/>
          <w:b w:val="false"/>
          <w:i w:val="false"/>
          <w:color w:val="000000"/>
          <w:sz w:val="28"/>
        </w:rPr>
        <w:t>
      Фамилия и инициалы заявителя (при его наличии) ________________________</w:t>
      </w:r>
    </w:p>
    <w:bookmarkEnd w:id="793"/>
    <w:bookmarkStart w:name="z2495" w:id="794"/>
    <w:p>
      <w:pPr>
        <w:spacing w:after="0"/>
        <w:ind w:left="0"/>
        <w:jc w:val="both"/>
      </w:pPr>
      <w:r>
        <w:rPr>
          <w:rFonts w:ascii="Times New Roman"/>
          <w:b w:val="false"/>
          <w:i w:val="false"/>
          <w:color w:val="000000"/>
          <w:sz w:val="28"/>
        </w:rPr>
        <w:t>
      Подпись ________________________</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98" w:id="795"/>
    <w:p>
      <w:pPr>
        <w:spacing w:after="0"/>
        <w:ind w:left="0"/>
        <w:jc w:val="left"/>
      </w:pPr>
      <w:r>
        <w:rPr>
          <w:rFonts w:ascii="Times New Roman"/>
          <w:b/>
          <w:i w:val="false"/>
          <w:color w:val="000000"/>
        </w:rPr>
        <w:t xml:space="preserve"> Правила оказания государственной услуги "Включение в реестр владельцев мест временного хранения"</w:t>
      </w:r>
    </w:p>
    <w:bookmarkEnd w:id="795"/>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0" w:id="796"/>
    <w:p>
      <w:pPr>
        <w:spacing w:after="0"/>
        <w:ind w:left="0"/>
        <w:jc w:val="left"/>
      </w:pPr>
      <w:r>
        <w:rPr>
          <w:rFonts w:ascii="Times New Roman"/>
          <w:b/>
          <w:i w:val="false"/>
          <w:color w:val="000000"/>
        </w:rPr>
        <w:t xml:space="preserve"> Глава 1. Общие положения</w:t>
      </w:r>
    </w:p>
    <w:bookmarkEnd w:id="796"/>
    <w:bookmarkStart w:name="z2501" w:id="797"/>
    <w:p>
      <w:pPr>
        <w:spacing w:after="0"/>
        <w:ind w:left="0"/>
        <w:jc w:val="both"/>
      </w:pPr>
      <w:r>
        <w:rPr>
          <w:rFonts w:ascii="Times New Roman"/>
          <w:b w:val="false"/>
          <w:i w:val="false"/>
          <w:color w:val="000000"/>
          <w:sz w:val="28"/>
        </w:rPr>
        <w:t xml:space="preserve">
      1. Настоящие Правила оказания государственной услуги "Включение в реестр владельцев мест временного хранения"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""Включение в реестр владельцев мест временного хранения" (далее – государственная услуга)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797"/>
    <w:bookmarkStart w:name="z2502" w:id="798"/>
    <w:p>
      <w:pPr>
        <w:spacing w:after="0"/>
        <w:ind w:left="0"/>
        <w:jc w:val="both"/>
      </w:pPr>
      <w:r>
        <w:rPr>
          <w:rFonts w:ascii="Times New Roman"/>
          <w:b w:val="false"/>
          <w:i w:val="false"/>
          <w:color w:val="000000"/>
          <w:sz w:val="28"/>
        </w:rPr>
        <w:t>
      2. Государственная услуга оказывается юридическим лицам (далее – услугополучатель).</w:t>
      </w:r>
    </w:p>
    <w:bookmarkEnd w:id="798"/>
    <w:bookmarkStart w:name="z2503" w:id="799"/>
    <w:p>
      <w:pPr>
        <w:spacing w:after="0"/>
        <w:ind w:left="0"/>
        <w:jc w:val="left"/>
      </w:pPr>
      <w:r>
        <w:rPr>
          <w:rFonts w:ascii="Times New Roman"/>
          <w:b/>
          <w:i w:val="false"/>
          <w:color w:val="000000"/>
        </w:rPr>
        <w:t xml:space="preserve"> Глава 2. Порядок оказания государственной услуги</w:t>
      </w:r>
    </w:p>
    <w:bookmarkEnd w:id="799"/>
    <w:bookmarkStart w:name="z2504" w:id="80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800"/>
    <w:bookmarkStart w:name="z2505" w:id="801"/>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801"/>
    <w:bookmarkStart w:name="z2506" w:id="802"/>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802"/>
    <w:bookmarkStart w:name="z2507" w:id="80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мест временного хранения",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803"/>
    <w:bookmarkStart w:name="z2508" w:id="804"/>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804"/>
    <w:bookmarkStart w:name="z2509" w:id="80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w:t>
      </w:r>
      <w:r>
        <w:rPr>
          <w:rFonts w:ascii="Times New Roman"/>
          <w:b w:val="false"/>
          <w:i w:val="false"/>
          <w:color w:val="000000"/>
          <w:sz w:val="28"/>
        </w:rPr>
        <w:t>статьям 504</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и </w:t>
      </w:r>
      <w:r>
        <w:rPr>
          <w:rFonts w:ascii="Times New Roman"/>
          <w:b w:val="false"/>
          <w:i w:val="false"/>
          <w:color w:val="000000"/>
          <w:sz w:val="28"/>
        </w:rPr>
        <w:t>518</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в соответствии с выбранным видом места временного хранения.</w:t>
      </w:r>
    </w:p>
    <w:bookmarkEnd w:id="805"/>
    <w:bookmarkStart w:name="z2510" w:id="806"/>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806"/>
    <w:bookmarkStart w:name="z2511" w:id="807"/>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807"/>
    <w:bookmarkStart w:name="z2512" w:id="808"/>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808"/>
    <w:bookmarkStart w:name="z2513" w:id="809"/>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09"/>
    <w:bookmarkStart w:name="z2514" w:id="810"/>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10"/>
    <w:bookmarkStart w:name="z2515" w:id="81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811"/>
    <w:bookmarkStart w:name="z2516" w:id="812"/>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 </w:t>
      </w:r>
    </w:p>
    <w:bookmarkEnd w:id="812"/>
    <w:bookmarkStart w:name="z2517" w:id="813"/>
    <w:p>
      <w:pPr>
        <w:spacing w:after="0"/>
        <w:ind w:left="0"/>
        <w:jc w:val="both"/>
      </w:pPr>
      <w:r>
        <w:rPr>
          <w:rFonts w:ascii="Times New Roman"/>
          <w:b w:val="false"/>
          <w:i w:val="false"/>
          <w:color w:val="000000"/>
          <w:sz w:val="28"/>
        </w:rPr>
        <w:t xml:space="preserve">
      Должностное лицо услугодателя производит осмотр помещений и территорий услугополучателя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Таможенного Кодекса на соответствие требованиям, определенным подпунктом 1) пункта 1 </w:t>
      </w:r>
      <w:r>
        <w:rPr>
          <w:rFonts w:ascii="Times New Roman"/>
          <w:b w:val="false"/>
          <w:i w:val="false"/>
          <w:color w:val="000000"/>
          <w:sz w:val="28"/>
        </w:rPr>
        <w:t>статьи 503</w:t>
      </w:r>
      <w:r>
        <w:rPr>
          <w:rFonts w:ascii="Times New Roman"/>
          <w:b w:val="false"/>
          <w:i w:val="false"/>
          <w:color w:val="000000"/>
          <w:sz w:val="28"/>
        </w:rPr>
        <w:t xml:space="preserve">, подпунктом 1) пункта 1 </w:t>
      </w:r>
      <w:r>
        <w:rPr>
          <w:rFonts w:ascii="Times New Roman"/>
          <w:b w:val="false"/>
          <w:i w:val="false"/>
          <w:color w:val="000000"/>
          <w:sz w:val="28"/>
        </w:rPr>
        <w:t>статьи 510</w:t>
      </w:r>
      <w:r>
        <w:rPr>
          <w:rFonts w:ascii="Times New Roman"/>
          <w:b w:val="false"/>
          <w:i w:val="false"/>
          <w:color w:val="000000"/>
          <w:sz w:val="28"/>
        </w:rPr>
        <w:t xml:space="preserve"> и подпунктом 1) пункта 1 </w:t>
      </w:r>
      <w:r>
        <w:rPr>
          <w:rFonts w:ascii="Times New Roman"/>
          <w:b w:val="false"/>
          <w:i w:val="false"/>
          <w:color w:val="000000"/>
          <w:sz w:val="28"/>
        </w:rPr>
        <w:t>статьи 517</w:t>
      </w:r>
      <w:r>
        <w:rPr>
          <w:rFonts w:ascii="Times New Roman"/>
          <w:b w:val="false"/>
          <w:i w:val="false"/>
          <w:color w:val="000000"/>
          <w:sz w:val="28"/>
        </w:rPr>
        <w:t xml:space="preserve"> Таможенного Кодекса.</w:t>
      </w:r>
    </w:p>
    <w:bookmarkEnd w:id="813"/>
    <w:bookmarkStart w:name="z2518" w:id="814"/>
    <w:p>
      <w:pPr>
        <w:spacing w:after="0"/>
        <w:ind w:left="0"/>
        <w:jc w:val="both"/>
      </w:pPr>
      <w:r>
        <w:rPr>
          <w:rFonts w:ascii="Times New Roman"/>
          <w:b w:val="false"/>
          <w:i w:val="false"/>
          <w:color w:val="000000"/>
          <w:sz w:val="28"/>
        </w:rPr>
        <w:t>
      При проведении таможенного осмотра помещений и территорий услугополучатель предоставляет должностному лицу услугодателя копии следующих документов с предъявлением оригиналов в соответствии с выбранным видом места временного хранения:</w:t>
      </w:r>
    </w:p>
    <w:bookmarkEnd w:id="814"/>
    <w:bookmarkStart w:name="z2519" w:id="815"/>
    <w:p>
      <w:pPr>
        <w:spacing w:after="0"/>
        <w:ind w:left="0"/>
        <w:jc w:val="both"/>
      </w:pPr>
      <w:r>
        <w:rPr>
          <w:rFonts w:ascii="Times New Roman"/>
          <w:b w:val="false"/>
          <w:i w:val="false"/>
          <w:color w:val="000000"/>
          <w:sz w:val="28"/>
        </w:rPr>
        <w:t>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мест временного хранения;</w:t>
      </w:r>
    </w:p>
    <w:bookmarkEnd w:id="815"/>
    <w:bookmarkStart w:name="z2520" w:id="816"/>
    <w:p>
      <w:pPr>
        <w:spacing w:after="0"/>
        <w:ind w:left="0"/>
        <w:jc w:val="both"/>
      </w:pPr>
      <w:r>
        <w:rPr>
          <w:rFonts w:ascii="Times New Roman"/>
          <w:b w:val="false"/>
          <w:i w:val="false"/>
          <w:color w:val="000000"/>
          <w:sz w:val="28"/>
        </w:rPr>
        <w:t>
      подтверждающих наличие:</w:t>
      </w:r>
    </w:p>
    <w:bookmarkEnd w:id="816"/>
    <w:bookmarkStart w:name="z2521" w:id="817"/>
    <w:p>
      <w:pPr>
        <w:spacing w:after="0"/>
        <w:ind w:left="0"/>
        <w:jc w:val="both"/>
      </w:pPr>
      <w:r>
        <w:rPr>
          <w:rFonts w:ascii="Times New Roman"/>
          <w:b w:val="false"/>
          <w:i w:val="false"/>
          <w:color w:val="000000"/>
          <w:sz w:val="28"/>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bookmarkEnd w:id="817"/>
    <w:bookmarkStart w:name="z2522" w:id="818"/>
    <w:p>
      <w:pPr>
        <w:spacing w:after="0"/>
        <w:ind w:left="0"/>
        <w:jc w:val="both"/>
      </w:pPr>
      <w:r>
        <w:rPr>
          <w:rFonts w:ascii="Times New Roman"/>
          <w:b w:val="false"/>
          <w:i w:val="false"/>
          <w:color w:val="000000"/>
          <w:sz w:val="28"/>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bookmarkEnd w:id="818"/>
    <w:bookmarkStart w:name="z2523" w:id="819"/>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819"/>
    <w:bookmarkStart w:name="z2524" w:id="820"/>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bookmarkEnd w:id="820"/>
    <w:bookmarkStart w:name="z2525" w:id="821"/>
    <w:p>
      <w:pPr>
        <w:spacing w:after="0"/>
        <w:ind w:left="0"/>
        <w:jc w:val="both"/>
      </w:pPr>
      <w:r>
        <w:rPr>
          <w:rFonts w:ascii="Times New Roman"/>
          <w:b w:val="false"/>
          <w:i w:val="false"/>
          <w:color w:val="000000"/>
          <w:sz w:val="28"/>
        </w:rPr>
        <w:t>
      При обращении на портал, ИС "KEDEN"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821"/>
    <w:bookmarkStart w:name="z2526" w:id="822"/>
    <w:p>
      <w:pPr>
        <w:spacing w:after="0"/>
        <w:ind w:left="0"/>
        <w:jc w:val="both"/>
      </w:pPr>
      <w:r>
        <w:rPr>
          <w:rFonts w:ascii="Times New Roman"/>
          <w:b w:val="false"/>
          <w:i w:val="false"/>
          <w:color w:val="000000"/>
          <w:sz w:val="28"/>
        </w:rPr>
        <w:t>
      Решение о включении в реестр владельцев мест временного хранения принимается территориальным таможенным органом и формируется в информационной системе органов государственных доходов.</w:t>
      </w:r>
    </w:p>
    <w:bookmarkEnd w:id="822"/>
    <w:bookmarkStart w:name="z2527" w:id="823"/>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9" w:id="824"/>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824"/>
    <w:bookmarkStart w:name="z2530" w:id="825"/>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825"/>
    <w:bookmarkStart w:name="z2531" w:id="826"/>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3" w:id="82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827"/>
    <w:bookmarkStart w:name="z2534" w:id="828"/>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законодательством Республики Казахстан:</w:t>
      </w:r>
    </w:p>
    <w:bookmarkEnd w:id="828"/>
    <w:bookmarkStart w:name="z2535" w:id="829"/>
    <w:p>
      <w:pPr>
        <w:spacing w:after="0"/>
        <w:ind w:left="0"/>
        <w:jc w:val="both"/>
      </w:pPr>
      <w:r>
        <w:rPr>
          <w:rFonts w:ascii="Times New Roman"/>
          <w:b w:val="false"/>
          <w:i w:val="false"/>
          <w:color w:val="000000"/>
          <w:sz w:val="28"/>
        </w:rPr>
        <w:t>
      на имя руководителя услугодателя;</w:t>
      </w:r>
    </w:p>
    <w:bookmarkEnd w:id="829"/>
    <w:bookmarkStart w:name="z2536" w:id="83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830"/>
    <w:bookmarkStart w:name="z2537" w:id="83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831"/>
    <w:bookmarkStart w:name="z2538" w:id="832"/>
    <w:p>
      <w:pPr>
        <w:spacing w:after="0"/>
        <w:ind w:left="0"/>
        <w:jc w:val="both"/>
      </w:pPr>
      <w:r>
        <w:rPr>
          <w:rFonts w:ascii="Times New Roman"/>
          <w:b w:val="false"/>
          <w:i w:val="false"/>
          <w:color w:val="000000"/>
          <w:sz w:val="28"/>
        </w:rPr>
        <w:t>
      При этом жалоба на действия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832"/>
    <w:bookmarkStart w:name="z2539" w:id="83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833"/>
    <w:bookmarkStart w:name="z2540" w:id="8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34"/>
    <w:bookmarkStart w:name="z2541" w:id="835"/>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835"/>
    <w:bookmarkStart w:name="z2542" w:id="83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мест временного хранения"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мест временного хранения"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мест временного хранения;</w:t>
            </w:r>
          </w:p>
          <w:p>
            <w:pPr>
              <w:spacing w:after="20"/>
              <w:ind w:left="20"/>
              <w:jc w:val="both"/>
            </w:pPr>
            <w:r>
              <w:rPr>
                <w:rFonts w:ascii="Times New Roman"/>
                <w:b w:val="false"/>
                <w:i w:val="false"/>
                <w:color w:val="000000"/>
                <w:sz w:val="20"/>
              </w:rPr>
              <w:t>
4. Актуализация (корректировка) сведений о владельцах мест временного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 egov. 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мест временного хранения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w:t>
            </w:r>
          </w:p>
          <w:p>
            <w:pPr>
              <w:spacing w:after="20"/>
              <w:ind w:left="20"/>
              <w:jc w:val="both"/>
            </w:pPr>
            <w:r>
              <w:rPr>
                <w:rFonts w:ascii="Times New Roman"/>
                <w:b w:val="false"/>
                <w:i w:val="false"/>
                <w:color w:val="000000"/>
                <w:sz w:val="20"/>
              </w:rPr>
              <w:t>
4) исключение из реестра владельцев мест временного хранения в течение 3 (трех) рабочих дней;</w:t>
            </w:r>
          </w:p>
          <w:p>
            <w:pPr>
              <w:spacing w:after="20"/>
              <w:ind w:left="20"/>
              <w:jc w:val="both"/>
            </w:pPr>
            <w:r>
              <w:rPr>
                <w:rFonts w:ascii="Times New Roman"/>
                <w:b w:val="false"/>
                <w:i w:val="false"/>
                <w:color w:val="000000"/>
                <w:sz w:val="20"/>
              </w:rPr>
              <w:t>
5) актуализация (корректировка) сведений о владельцах мест временного хранения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мест временного хранения собственных товаров,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электронная копия договора страхования гражданско-правовой ответственности владельца мест временного хранения.</w:t>
            </w:r>
          </w:p>
          <w:p>
            <w:pPr>
              <w:spacing w:after="20"/>
              <w:ind w:left="20"/>
              <w:jc w:val="both"/>
            </w:pPr>
            <w:r>
              <w:rPr>
                <w:rFonts w:ascii="Times New Roman"/>
                <w:b w:val="false"/>
                <w:i w:val="false"/>
                <w:color w:val="000000"/>
                <w:sz w:val="20"/>
              </w:rPr>
              <w:t xml:space="preserve">
Должностное лицо органа государственных доходов производит осмотр помещений и территорий услугополучателя согласно </w:t>
            </w:r>
            <w:r>
              <w:rPr>
                <w:rFonts w:ascii="Times New Roman"/>
                <w:b w:val="false"/>
                <w:i w:val="false"/>
                <w:color w:val="000000"/>
                <w:sz w:val="20"/>
              </w:rPr>
              <w:t>пункту 3</w:t>
            </w:r>
            <w:r>
              <w:rPr>
                <w:rFonts w:ascii="Times New Roman"/>
                <w:b w:val="false"/>
                <w:i w:val="false"/>
                <w:color w:val="000000"/>
                <w:sz w:val="20"/>
              </w:rPr>
              <w:t xml:space="preserve"> статьи 415 Кодекса Республики Казахстан "О таможенном регулировании в Республике Казахстан" (далее – Таможенный Кодекс) на соответствие требованиям, определенным подпунктом 1) пункта 1 </w:t>
            </w:r>
            <w:r>
              <w:rPr>
                <w:rFonts w:ascii="Times New Roman"/>
                <w:b w:val="false"/>
                <w:i w:val="false"/>
                <w:color w:val="000000"/>
                <w:sz w:val="20"/>
              </w:rPr>
              <w:t>статьи 503</w:t>
            </w:r>
            <w:r>
              <w:rPr>
                <w:rFonts w:ascii="Times New Roman"/>
                <w:b w:val="false"/>
                <w:i w:val="false"/>
                <w:color w:val="000000"/>
                <w:sz w:val="20"/>
              </w:rPr>
              <w:t xml:space="preserve">, подпунктом 1) пункта 1 </w:t>
            </w:r>
            <w:r>
              <w:rPr>
                <w:rFonts w:ascii="Times New Roman"/>
                <w:b w:val="false"/>
                <w:i w:val="false"/>
                <w:color w:val="000000"/>
                <w:sz w:val="20"/>
              </w:rPr>
              <w:t>статьи 510</w:t>
            </w:r>
            <w:r>
              <w:rPr>
                <w:rFonts w:ascii="Times New Roman"/>
                <w:b w:val="false"/>
                <w:i w:val="false"/>
                <w:color w:val="000000"/>
                <w:sz w:val="20"/>
              </w:rPr>
              <w:t xml:space="preserve"> и подпунктом 1) пункта 1 </w:t>
            </w:r>
            <w:r>
              <w:rPr>
                <w:rFonts w:ascii="Times New Roman"/>
                <w:b w:val="false"/>
                <w:i w:val="false"/>
                <w:color w:val="000000"/>
                <w:sz w:val="20"/>
              </w:rPr>
              <w:t>статьи 517</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При проведении таможенного осмотра помещений и территорий услугополучатель предоставляет должностному лицу услугодателя копии следующих документов с предъявлением оригиналов:</w:t>
            </w:r>
          </w:p>
          <w:p>
            <w:pPr>
              <w:spacing w:after="20"/>
              <w:ind w:left="20"/>
              <w:jc w:val="both"/>
            </w:pPr>
            <w:r>
              <w:rPr>
                <w:rFonts w:ascii="Times New Roman"/>
                <w:b w:val="false"/>
                <w:i w:val="false"/>
                <w:color w:val="000000"/>
                <w:sz w:val="20"/>
              </w:rPr>
              <w:t>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мест временного хранения;</w:t>
            </w:r>
          </w:p>
          <w:p>
            <w:pPr>
              <w:spacing w:after="20"/>
              <w:ind w:left="20"/>
              <w:jc w:val="both"/>
            </w:pPr>
            <w:r>
              <w:rPr>
                <w:rFonts w:ascii="Times New Roman"/>
                <w:b w:val="false"/>
                <w:i w:val="false"/>
                <w:color w:val="000000"/>
                <w:sz w:val="20"/>
              </w:rPr>
              <w:t>
подтверждающих наличие:</w:t>
            </w:r>
          </w:p>
          <w:p>
            <w:pPr>
              <w:spacing w:after="20"/>
              <w:ind w:left="20"/>
              <w:jc w:val="both"/>
            </w:pPr>
            <w:r>
              <w:rPr>
                <w:rFonts w:ascii="Times New Roman"/>
                <w:b w:val="false"/>
                <w:i w:val="false"/>
                <w:color w:val="000000"/>
                <w:sz w:val="20"/>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p>
            <w:pPr>
              <w:spacing w:after="20"/>
              <w:ind w:left="20"/>
              <w:jc w:val="both"/>
            </w:pPr>
            <w:r>
              <w:rPr>
                <w:rFonts w:ascii="Times New Roman"/>
                <w:b w:val="false"/>
                <w:i w:val="false"/>
                <w:color w:val="000000"/>
                <w:sz w:val="20"/>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p>
            <w:pPr>
              <w:spacing w:after="20"/>
              <w:ind w:left="20"/>
              <w:jc w:val="both"/>
            </w:pPr>
            <w:r>
              <w:rPr>
                <w:rFonts w:ascii="Times New Roman"/>
                <w:b w:val="false"/>
                <w:i w:val="false"/>
                <w:color w:val="000000"/>
                <w:sz w:val="20"/>
              </w:rPr>
              <w:t>
При этом копии представленных документов прилагаются к акту таможенного осмотра помещений и территорий, который остается в территориальном органе государственных доходов.</w:t>
            </w:r>
          </w:p>
          <w:p>
            <w:pPr>
              <w:spacing w:after="20"/>
              <w:ind w:left="20"/>
              <w:jc w:val="both"/>
            </w:pPr>
            <w:r>
              <w:rPr>
                <w:rFonts w:ascii="Times New Roman"/>
                <w:b w:val="false"/>
                <w:i w:val="false"/>
                <w:color w:val="000000"/>
                <w:sz w:val="20"/>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документов, указанных в пункте 8 настоящего Перечня;</w:t>
            </w:r>
          </w:p>
          <w:p>
            <w:pPr>
              <w:spacing w:after="20"/>
              <w:ind w:left="20"/>
              <w:jc w:val="both"/>
            </w:pPr>
            <w:r>
              <w:rPr>
                <w:rFonts w:ascii="Times New Roman"/>
                <w:b w:val="false"/>
                <w:i w:val="false"/>
                <w:color w:val="000000"/>
                <w:sz w:val="20"/>
              </w:rPr>
              <w:t xml:space="preserve">
2) несоответствие услугополучателя условиям, установленными </w:t>
            </w:r>
            <w:r>
              <w:rPr>
                <w:rFonts w:ascii="Times New Roman"/>
                <w:b w:val="false"/>
                <w:i w:val="false"/>
                <w:color w:val="000000"/>
                <w:sz w:val="20"/>
              </w:rPr>
              <w:t>статьями 503</w:t>
            </w:r>
            <w:r>
              <w:rPr>
                <w:rFonts w:ascii="Times New Roman"/>
                <w:b w:val="false"/>
                <w:i w:val="false"/>
                <w:color w:val="000000"/>
                <w:sz w:val="20"/>
              </w:rPr>
              <w:t xml:space="preserve">, </w:t>
            </w:r>
            <w:r>
              <w:rPr>
                <w:rFonts w:ascii="Times New Roman"/>
                <w:b w:val="false"/>
                <w:i w:val="false"/>
                <w:color w:val="000000"/>
                <w:sz w:val="20"/>
              </w:rPr>
              <w:t>510</w:t>
            </w:r>
            <w:r>
              <w:rPr>
                <w:rFonts w:ascii="Times New Roman"/>
                <w:b w:val="false"/>
                <w:i w:val="false"/>
                <w:color w:val="000000"/>
                <w:sz w:val="20"/>
              </w:rPr>
              <w:t xml:space="preserve"> и </w:t>
            </w:r>
            <w:r>
              <w:rPr>
                <w:rFonts w:ascii="Times New Roman"/>
                <w:b w:val="false"/>
                <w:i w:val="false"/>
                <w:color w:val="000000"/>
                <w:sz w:val="20"/>
              </w:rPr>
              <w:t>517</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мест временного 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/физического</w:t>
            </w:r>
            <w:r>
              <w:br/>
            </w:r>
            <w:r>
              <w:rPr>
                <w:rFonts w:ascii="Times New Roman"/>
                <w:b w:val="false"/>
                <w:i w:val="false"/>
                <w:color w:val="000000"/>
                <w:sz w:val="20"/>
              </w:rPr>
              <w:t>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p>
        </w:tc>
      </w:tr>
    </w:tbl>
    <w:bookmarkStart w:name="z2624" w:id="837"/>
    <w:p>
      <w:pPr>
        <w:spacing w:after="0"/>
        <w:ind w:left="0"/>
        <w:jc w:val="left"/>
      </w:pPr>
      <w:r>
        <w:rPr>
          <w:rFonts w:ascii="Times New Roman"/>
          <w:b/>
          <w:i w:val="false"/>
          <w:color w:val="000000"/>
        </w:rPr>
        <w:t xml:space="preserve"> Заявление о включении в реестр владельцев мест временного хранения</w:t>
      </w:r>
    </w:p>
    <w:bookmarkEnd w:id="837"/>
    <w:bookmarkStart w:name="z2625" w:id="838"/>
    <w:p>
      <w:pPr>
        <w:spacing w:after="0"/>
        <w:ind w:left="0"/>
        <w:jc w:val="both"/>
      </w:pPr>
      <w:r>
        <w:rPr>
          <w:rFonts w:ascii="Times New Roman"/>
          <w:b w:val="false"/>
          <w:i w:val="false"/>
          <w:color w:val="000000"/>
          <w:sz w:val="28"/>
        </w:rPr>
        <w:t xml:space="preserve">
      Просим Вас согласно пункту 1 </w:t>
      </w:r>
      <w:r>
        <w:rPr>
          <w:rFonts w:ascii="Times New Roman"/>
          <w:b w:val="false"/>
          <w:i w:val="false"/>
          <w:color w:val="000000"/>
          <w:sz w:val="28"/>
        </w:rPr>
        <w:t>статьи 504</w:t>
      </w:r>
      <w:r>
        <w:rPr>
          <w:rFonts w:ascii="Times New Roman"/>
          <w:b w:val="false"/>
          <w:i w:val="false"/>
          <w:color w:val="000000"/>
          <w:sz w:val="28"/>
        </w:rPr>
        <w:t xml:space="preserve">*, пункту 1 </w:t>
      </w:r>
      <w:r>
        <w:rPr>
          <w:rFonts w:ascii="Times New Roman"/>
          <w:b w:val="false"/>
          <w:i w:val="false"/>
          <w:color w:val="000000"/>
          <w:sz w:val="28"/>
        </w:rPr>
        <w:t>стати 511</w:t>
      </w:r>
      <w:r>
        <w:rPr>
          <w:rFonts w:ascii="Times New Roman"/>
          <w:b w:val="false"/>
          <w:i w:val="false"/>
          <w:color w:val="000000"/>
          <w:sz w:val="28"/>
        </w:rPr>
        <w:t>* и пункту 518* Кодекса Республики Казахстан "О таможенном регулировании в Республике Казахстан" (далее – Кодекс) включить в реестр владельцев мест временного хранения**.</w:t>
      </w:r>
    </w:p>
    <w:bookmarkEnd w:id="838"/>
    <w:bookmarkStart w:name="z2626" w:id="839"/>
    <w:p>
      <w:pPr>
        <w:spacing w:after="0"/>
        <w:ind w:left="0"/>
        <w:jc w:val="both"/>
      </w:pPr>
      <w:r>
        <w:rPr>
          <w:rFonts w:ascii="Times New Roman"/>
          <w:b w:val="false"/>
          <w:i w:val="false"/>
          <w:color w:val="000000"/>
          <w:sz w:val="28"/>
        </w:rPr>
        <w:t>
      Указываем следующие сведения:</w:t>
      </w:r>
    </w:p>
    <w:bookmarkEnd w:id="839"/>
    <w:bookmarkStart w:name="z2627" w:id="840"/>
    <w:p>
      <w:pPr>
        <w:spacing w:after="0"/>
        <w:ind w:left="0"/>
        <w:jc w:val="both"/>
      </w:pPr>
      <w:r>
        <w:rPr>
          <w:rFonts w:ascii="Times New Roman"/>
          <w:b w:val="false"/>
          <w:i w:val="false"/>
          <w:color w:val="000000"/>
          <w:sz w:val="28"/>
        </w:rPr>
        <w:t>
      наличие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места временного хранения _______(указать вид склада). Если сооружения, помещения (части помещений) и (или) открытые площадки находятся в аренде на день подачи заявления о включении в реестр владельцев мест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одного года (для склада временного хранения), не менее трех лет (для таможенного и свободного склада) _______________________________________________________________________________;</w:t>
      </w:r>
    </w:p>
    <w:bookmarkEnd w:id="840"/>
    <w:bookmarkStart w:name="z2628" w:id="841"/>
    <w:p>
      <w:pPr>
        <w:spacing w:after="0"/>
        <w:ind w:left="0"/>
        <w:jc w:val="both"/>
      </w:pPr>
      <w:r>
        <w:rPr>
          <w:rFonts w:ascii="Times New Roman"/>
          <w:b w:val="false"/>
          <w:i w:val="false"/>
          <w:color w:val="000000"/>
          <w:sz w:val="28"/>
        </w:rPr>
        <w:t xml:space="preserve">
      наличие систем контроля въезда транспортных средств на территорию склада временного хранения и выезда с территории, входа лиц на территорию склада временного хранения и (или) в помещения и выхода с территории склада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о произошедших событиях в течение тридцати календарных дней на территории склада временного хранения (для склада временного хранения)____________________________________________________________; </w:t>
      </w:r>
    </w:p>
    <w:bookmarkEnd w:id="841"/>
    <w:bookmarkStart w:name="z2629" w:id="842"/>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 (для таможенного и свободного склада)_________________________________________________;</w:t>
      </w:r>
    </w:p>
    <w:bookmarkEnd w:id="842"/>
    <w:bookmarkStart w:name="z2630" w:id="843"/>
    <w:p>
      <w:pPr>
        <w:spacing w:after="0"/>
        <w:ind w:left="0"/>
        <w:jc w:val="both"/>
      </w:pPr>
      <w:r>
        <w:rPr>
          <w:rFonts w:ascii="Times New Roman"/>
          <w:b w:val="false"/>
          <w:i w:val="false"/>
          <w:color w:val="000000"/>
          <w:sz w:val="28"/>
        </w:rPr>
        <w:t>
      наличие права владения, пользования и (или) распоряжения необходимыми ьпогрузочно-разгрузочными механизмами либо наличие договора с лицом, предоставляющим услуги, связанные с использованием погрузочно-разгрузочных механизмов (для склада временного хранения)____________________________________________________________;</w:t>
      </w:r>
    </w:p>
    <w:bookmarkEnd w:id="843"/>
    <w:bookmarkStart w:name="z2631" w:id="844"/>
    <w:p>
      <w:pPr>
        <w:spacing w:after="0"/>
        <w:ind w:left="0"/>
        <w:jc w:val="both"/>
      </w:pPr>
      <w:r>
        <w:rPr>
          <w:rFonts w:ascii="Times New Roman"/>
          <w:b w:val="false"/>
          <w:i w:val="false"/>
          <w:color w:val="000000"/>
          <w:sz w:val="28"/>
        </w:rPr>
        <w:t>
      наличие права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наличие соответствующих приборов учета _________________________________________________________________;</w:t>
      </w:r>
    </w:p>
    <w:bookmarkEnd w:id="844"/>
    <w:bookmarkStart w:name="z2632" w:id="845"/>
    <w:p>
      <w:pPr>
        <w:spacing w:after="0"/>
        <w:ind w:left="0"/>
        <w:jc w:val="both"/>
      </w:pPr>
      <w:r>
        <w:rPr>
          <w:rFonts w:ascii="Times New Roman"/>
          <w:b w:val="false"/>
          <w:i w:val="false"/>
          <w:color w:val="000000"/>
          <w:sz w:val="28"/>
        </w:rPr>
        <w:t>
      наличие технически исправных подъездных путей (для склада временного хранения и таможенного склада) __________________________________________________________;</w:t>
      </w:r>
    </w:p>
    <w:bookmarkEnd w:id="845"/>
    <w:bookmarkStart w:name="z2633" w:id="846"/>
    <w:p>
      <w:pPr>
        <w:spacing w:after="0"/>
        <w:ind w:left="0"/>
        <w:jc w:val="both"/>
      </w:pPr>
      <w:r>
        <w:rPr>
          <w:rFonts w:ascii="Times New Roman"/>
          <w:b w:val="false"/>
          <w:i w:val="false"/>
          <w:color w:val="000000"/>
          <w:sz w:val="28"/>
        </w:rPr>
        <w:t>
      (указывается вид подъездных путей, их исправность)</w:t>
      </w:r>
    </w:p>
    <w:bookmarkEnd w:id="846"/>
    <w:bookmarkStart w:name="z2634" w:id="847"/>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непросматриваемых зон (участков) для средств видеонаблюдения (для склада временного хранения) _______________________;</w:t>
      </w:r>
    </w:p>
    <w:bookmarkEnd w:id="847"/>
    <w:bookmarkStart w:name="z2635" w:id="848"/>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в течение тридцати календарных дней. При этом место досмотра обозначается по периметру краской желтого цвета или клейкой лентой и исключать наличие не просматриваемых зон (участков) для средств видеонаблюдения (для таможенных и свободных складов) _____________________________________________________________;</w:t>
      </w:r>
    </w:p>
    <w:bookmarkEnd w:id="848"/>
    <w:bookmarkStart w:name="z2636" w:id="849"/>
    <w:p>
      <w:pPr>
        <w:spacing w:after="0"/>
        <w:ind w:left="0"/>
        <w:jc w:val="both"/>
      </w:pPr>
      <w:r>
        <w:rPr>
          <w:rFonts w:ascii="Times New Roman"/>
          <w:b w:val="false"/>
          <w:i w:val="false"/>
          <w:color w:val="000000"/>
          <w:sz w:val="28"/>
        </w:rPr>
        <w:t>
      отсутствие на территории склада здания (строения) и сооружения, не связанные с деятельностью мест временного хранения (для склада временного хранения и таможенного склада) ________________________________________________________________________;</w:t>
      </w:r>
    </w:p>
    <w:bookmarkEnd w:id="849"/>
    <w:bookmarkStart w:name="z2637" w:id="850"/>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за исключением участков территории, на которых располагаются древесно- кустарниковая и травянистая растительность естественного происхождения, должна быть обозначена в соответствии с пунктом 5 </w:t>
      </w:r>
      <w:r>
        <w:rPr>
          <w:rFonts w:ascii="Times New Roman"/>
          <w:b w:val="false"/>
          <w:i w:val="false"/>
          <w:color w:val="000000"/>
          <w:sz w:val="28"/>
        </w:rPr>
        <w:t>статьи 404</w:t>
      </w:r>
      <w:r>
        <w:rPr>
          <w:rFonts w:ascii="Times New Roman"/>
          <w:b w:val="false"/>
          <w:i w:val="false"/>
          <w:color w:val="000000"/>
          <w:sz w:val="28"/>
        </w:rPr>
        <w:t xml:space="preserve"> Кодекса и иметь бетонное, асфальтовое либо иное твердое покрытие _______________________________________________________________;</w:t>
      </w:r>
    </w:p>
    <w:bookmarkEnd w:id="850"/>
    <w:bookmarkStart w:name="z2638" w:id="851"/>
    <w:p>
      <w:pPr>
        <w:spacing w:after="0"/>
        <w:ind w:left="0"/>
        <w:jc w:val="both"/>
      </w:pPr>
      <w:r>
        <w:rPr>
          <w:rFonts w:ascii="Times New Roman"/>
          <w:b w:val="false"/>
          <w:i w:val="false"/>
          <w:color w:val="000000"/>
          <w:sz w:val="28"/>
        </w:rPr>
        <w:t>
      наличие договора страхования риска гражданской ответственности владельца мест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 (для склада временного хранения и таможенного склада открытого типа) _____________________________________________;</w:t>
      </w:r>
    </w:p>
    <w:bookmarkEnd w:id="851"/>
    <w:bookmarkStart w:name="z2639" w:id="852"/>
    <w:p>
      <w:pPr>
        <w:spacing w:after="0"/>
        <w:ind w:left="0"/>
        <w:jc w:val="both"/>
      </w:pPr>
      <w:r>
        <w:rPr>
          <w:rFonts w:ascii="Times New Roman"/>
          <w:b w:val="false"/>
          <w:i w:val="false"/>
          <w:color w:val="000000"/>
          <w:sz w:val="28"/>
        </w:rPr>
        <w:t>
      наличие системы учета товаров, соответствующей требованиям, утвержденным уполномоченным органом, позволяющей сопоставлять сведения, представленные территориальным таможенным органам при совершении таможенных операций, со сведениями о проведении хозяйственных операций (для свободного склада) _______________________________________________________________________________;</w:t>
      </w:r>
    </w:p>
    <w:bookmarkEnd w:id="852"/>
    <w:bookmarkStart w:name="z2640" w:id="853"/>
    <w:p>
      <w:pPr>
        <w:spacing w:after="0"/>
        <w:ind w:left="0"/>
        <w:jc w:val="both"/>
      </w:pPr>
      <w:r>
        <w:rPr>
          <w:rFonts w:ascii="Times New Roman"/>
          <w:b w:val="false"/>
          <w:i w:val="false"/>
          <w:color w:val="000000"/>
          <w:sz w:val="28"/>
        </w:rPr>
        <w:t>
      отсутствие на день обращения в орган государственных доходов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_______________________________________________________________________________;</w:t>
      </w:r>
    </w:p>
    <w:bookmarkEnd w:id="853"/>
    <w:bookmarkStart w:name="z2641" w:id="854"/>
    <w:p>
      <w:pPr>
        <w:spacing w:after="0"/>
        <w:ind w:left="0"/>
        <w:jc w:val="both"/>
      </w:pPr>
      <w:r>
        <w:rPr>
          <w:rFonts w:ascii="Times New Roman"/>
          <w:b w:val="false"/>
          <w:i w:val="false"/>
          <w:color w:val="000000"/>
          <w:sz w:val="28"/>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хранения (для склада временного хранения)______________________________________________________________________;</w:t>
      </w:r>
    </w:p>
    <w:bookmarkEnd w:id="854"/>
    <w:bookmarkStart w:name="z2642" w:id="855"/>
    <w:p>
      <w:pPr>
        <w:spacing w:after="0"/>
        <w:ind w:left="0"/>
        <w:jc w:val="both"/>
      </w:pPr>
      <w:r>
        <w:rPr>
          <w:rFonts w:ascii="Times New Roman"/>
          <w:b w:val="false"/>
          <w:i w:val="false"/>
          <w:color w:val="000000"/>
          <w:sz w:val="28"/>
        </w:rPr>
        <w:t>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статьями 521, 528, 532, 533, 534, 539, 540, 544, 555 и 558 Кодекса Республики Казахстан об административных правонарушениях (для таможенного склада)______________________;</w:t>
      </w:r>
    </w:p>
    <w:bookmarkEnd w:id="855"/>
    <w:bookmarkStart w:name="z2643" w:id="856"/>
    <w:p>
      <w:pPr>
        <w:spacing w:after="0"/>
        <w:ind w:left="0"/>
        <w:jc w:val="both"/>
      </w:pPr>
      <w:r>
        <w:rPr>
          <w:rFonts w:ascii="Times New Roman"/>
          <w:b w:val="false"/>
          <w:i w:val="false"/>
          <w:color w:val="000000"/>
          <w:sz w:val="28"/>
        </w:rPr>
        <w:t>
      отсутствие на день обращения в территориальные таможенные органы вступившего в законную силу и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521, 528, 532, 533, 534, 538, 539, 540, 544, 551, 552, 555 и 558 Кодекса Республики Казахстан об административных правонарушениях и отсутствие фактов неустранения причин, повлекших указанные нарушения таможенного законодательства Республики Казахстан (для свободного склада)_______________________________________;</w:t>
      </w:r>
    </w:p>
    <w:bookmarkEnd w:id="856"/>
    <w:bookmarkStart w:name="z2644" w:id="857"/>
    <w:p>
      <w:pPr>
        <w:spacing w:after="0"/>
        <w:ind w:left="0"/>
        <w:jc w:val="both"/>
      </w:pPr>
      <w:r>
        <w:rPr>
          <w:rFonts w:ascii="Times New Roman"/>
          <w:b w:val="false"/>
          <w:i w:val="false"/>
          <w:color w:val="000000"/>
          <w:sz w:val="28"/>
        </w:rPr>
        <w:t xml:space="preserve">
      отсутствие у физических лиц, являющихся руководителями юридических лиц, претендующих на включение в реестр, непогашенной судимости по </w:t>
      </w:r>
      <w:r>
        <w:rPr>
          <w:rFonts w:ascii="Times New Roman"/>
          <w:b w:val="false"/>
          <w:i w:val="false"/>
          <w:color w:val="000000"/>
          <w:sz w:val="28"/>
        </w:rPr>
        <w:t>статьям 190</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233-1,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312</w:t>
      </w:r>
      <w:r>
        <w:rPr>
          <w:rFonts w:ascii="Times New Roman"/>
          <w:b w:val="false"/>
          <w:i w:val="false"/>
          <w:color w:val="000000"/>
          <w:sz w:val="28"/>
        </w:rPr>
        <w:t xml:space="preserve"> Уголовного кодекса Республики Казахстан,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__________________________________________;</w:t>
      </w:r>
    </w:p>
    <w:bookmarkEnd w:id="857"/>
    <w:bookmarkStart w:name="z2645" w:id="858"/>
    <w:p>
      <w:pPr>
        <w:spacing w:after="0"/>
        <w:ind w:left="0"/>
        <w:jc w:val="both"/>
      </w:pPr>
      <w:r>
        <w:rPr>
          <w:rFonts w:ascii="Times New Roman"/>
          <w:b w:val="false"/>
          <w:i w:val="false"/>
          <w:color w:val="000000"/>
          <w:sz w:val="28"/>
        </w:rPr>
        <w:t>
      наличие договора (соглашения) о пользовании информационной системой электронных счетов-фактур _______________________________________________________.</w:t>
      </w:r>
    </w:p>
    <w:bookmarkEnd w:id="858"/>
    <w:bookmarkStart w:name="z2646" w:id="859"/>
    <w:p>
      <w:pPr>
        <w:spacing w:after="0"/>
        <w:ind w:left="0"/>
        <w:jc w:val="both"/>
      </w:pPr>
      <w:r>
        <w:rPr>
          <w:rFonts w:ascii="Times New Roman"/>
          <w:b w:val="false"/>
          <w:i w:val="false"/>
          <w:color w:val="000000"/>
          <w:sz w:val="28"/>
        </w:rPr>
        <w:t>
      Согласны на использование сведений, составляющих охраняемую законом тайну, содержащуюся в информационных системах, исключительно в рамках оказания государственной услуги "Включение в реестр владельцев мест временного хранения" _______________________________________________________________________________.</w:t>
      </w:r>
    </w:p>
    <w:bookmarkEnd w:id="859"/>
    <w:bookmarkStart w:name="z2647" w:id="860"/>
    <w:p>
      <w:pPr>
        <w:spacing w:after="0"/>
        <w:ind w:left="0"/>
        <w:jc w:val="both"/>
      </w:pPr>
      <w:r>
        <w:rPr>
          <w:rFonts w:ascii="Times New Roman"/>
          <w:b w:val="false"/>
          <w:i w:val="false"/>
          <w:color w:val="000000"/>
          <w:sz w:val="28"/>
        </w:rPr>
        <w:t>
      Примечание: *указать одну из статей в зависимости от выбранного места временного хранения.</w:t>
      </w:r>
    </w:p>
    <w:bookmarkEnd w:id="860"/>
    <w:bookmarkStart w:name="z2648" w:id="861"/>
    <w:p>
      <w:pPr>
        <w:spacing w:after="0"/>
        <w:ind w:left="0"/>
        <w:jc w:val="both"/>
      </w:pPr>
      <w:r>
        <w:rPr>
          <w:rFonts w:ascii="Times New Roman"/>
          <w:b w:val="false"/>
          <w:i w:val="false"/>
          <w:color w:val="000000"/>
          <w:sz w:val="28"/>
        </w:rPr>
        <w:t>
      ** указать вид склада (склад временного хранения, таможенный склад открытого/закрытого типа, свободный склад).</w:t>
      </w:r>
    </w:p>
    <w:bookmarkEnd w:id="861"/>
    <w:bookmarkStart w:name="z2649" w:id="862"/>
    <w:p>
      <w:pPr>
        <w:spacing w:after="0"/>
        <w:ind w:left="0"/>
        <w:jc w:val="both"/>
      </w:pPr>
      <w:r>
        <w:rPr>
          <w:rFonts w:ascii="Times New Roman"/>
          <w:b w:val="false"/>
          <w:i w:val="false"/>
          <w:color w:val="000000"/>
          <w:sz w:val="28"/>
        </w:rPr>
        <w:t>
      Дата подачи____________________</w:t>
      </w:r>
    </w:p>
    <w:bookmarkEnd w:id="862"/>
    <w:bookmarkStart w:name="z2650" w:id="863"/>
    <w:p>
      <w:pPr>
        <w:spacing w:after="0"/>
        <w:ind w:left="0"/>
        <w:jc w:val="both"/>
      </w:pPr>
      <w:r>
        <w:rPr>
          <w:rFonts w:ascii="Times New Roman"/>
          <w:b w:val="false"/>
          <w:i w:val="false"/>
          <w:color w:val="000000"/>
          <w:sz w:val="28"/>
        </w:rPr>
        <w:t>
      Фамилия, имя, отчество (при его наличии) представителя юридического лица</w:t>
      </w:r>
    </w:p>
    <w:bookmarkEnd w:id="863"/>
    <w:bookmarkStart w:name="z2651" w:id="864"/>
    <w:p>
      <w:pPr>
        <w:spacing w:after="0"/>
        <w:ind w:left="0"/>
        <w:jc w:val="both"/>
      </w:pPr>
      <w:r>
        <w:rPr>
          <w:rFonts w:ascii="Times New Roman"/>
          <w:b w:val="false"/>
          <w:i w:val="false"/>
          <w:color w:val="000000"/>
          <w:sz w:val="28"/>
        </w:rPr>
        <w:t>
      _________________</w:t>
      </w:r>
    </w:p>
    <w:bookmarkEnd w:id="864"/>
    <w:bookmarkStart w:name="z2652" w:id="865"/>
    <w:p>
      <w:pPr>
        <w:spacing w:after="0"/>
        <w:ind w:left="0"/>
        <w:jc w:val="both"/>
      </w:pPr>
      <w:r>
        <w:rPr>
          <w:rFonts w:ascii="Times New Roman"/>
          <w:b w:val="false"/>
          <w:i w:val="false"/>
          <w:color w:val="000000"/>
          <w:sz w:val="28"/>
        </w:rPr>
        <w:t>
      Подпись ________________</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5" w:id="866"/>
    <w:p>
      <w:pPr>
        <w:spacing w:after="0"/>
        <w:ind w:left="0"/>
        <w:jc w:val="left"/>
      </w:pPr>
      <w:r>
        <w:rPr>
          <w:rFonts w:ascii="Times New Roman"/>
          <w:b/>
          <w:i w:val="false"/>
          <w:color w:val="000000"/>
        </w:rPr>
        <w:t xml:space="preserve"> Правила оказания государственной услуги "Включение в реестр владельцев магазинов беспошлинной торговли"</w:t>
      </w:r>
    </w:p>
    <w:bookmarkEnd w:id="866"/>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7" w:id="867"/>
    <w:p>
      <w:pPr>
        <w:spacing w:after="0"/>
        <w:ind w:left="0"/>
        <w:jc w:val="left"/>
      </w:pPr>
      <w:r>
        <w:rPr>
          <w:rFonts w:ascii="Times New Roman"/>
          <w:b/>
          <w:i w:val="false"/>
          <w:color w:val="000000"/>
        </w:rPr>
        <w:t xml:space="preserve"> Глава 1. Общие положения</w:t>
      </w:r>
    </w:p>
    <w:bookmarkEnd w:id="867"/>
    <w:bookmarkStart w:name="z2658" w:id="868"/>
    <w:p>
      <w:pPr>
        <w:spacing w:after="0"/>
        <w:ind w:left="0"/>
        <w:jc w:val="both"/>
      </w:pPr>
      <w:r>
        <w:rPr>
          <w:rFonts w:ascii="Times New Roman"/>
          <w:b w:val="false"/>
          <w:i w:val="false"/>
          <w:color w:val="000000"/>
          <w:sz w:val="28"/>
        </w:rPr>
        <w:t xml:space="preserve">
      1. Настоящие Правила оказания государственной услуги "Включение в реестр владельцев магазинов беспошлинной торговли"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"Включение в реестр владельцев магазинов беспошлинной торговли" (далее – государственная услуга)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868"/>
    <w:bookmarkStart w:name="z2659" w:id="869"/>
    <w:p>
      <w:pPr>
        <w:spacing w:after="0"/>
        <w:ind w:left="0"/>
        <w:jc w:val="both"/>
      </w:pPr>
      <w:r>
        <w:rPr>
          <w:rFonts w:ascii="Times New Roman"/>
          <w:b w:val="false"/>
          <w:i w:val="false"/>
          <w:color w:val="000000"/>
          <w:sz w:val="28"/>
        </w:rPr>
        <w:t>
      2. Государственная услуга оказывается юридическим лицам (далее – услугополучатель).</w:t>
      </w:r>
    </w:p>
    <w:bookmarkEnd w:id="869"/>
    <w:bookmarkStart w:name="z2660" w:id="870"/>
    <w:p>
      <w:pPr>
        <w:spacing w:after="0"/>
        <w:ind w:left="0"/>
        <w:jc w:val="left"/>
      </w:pPr>
      <w:r>
        <w:rPr>
          <w:rFonts w:ascii="Times New Roman"/>
          <w:b/>
          <w:i w:val="false"/>
          <w:color w:val="000000"/>
        </w:rPr>
        <w:t xml:space="preserve"> Глава 2. Порядок оказания государственной услуги</w:t>
      </w:r>
    </w:p>
    <w:bookmarkEnd w:id="870"/>
    <w:bookmarkStart w:name="z2661" w:id="871"/>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871"/>
    <w:bookmarkStart w:name="z2662" w:id="872"/>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872"/>
    <w:bookmarkStart w:name="z2663" w:id="873"/>
    <w:p>
      <w:pPr>
        <w:spacing w:after="0"/>
        <w:ind w:left="0"/>
        <w:jc w:val="both"/>
      </w:pPr>
      <w:r>
        <w:rPr>
          <w:rFonts w:ascii="Times New Roman"/>
          <w:b w:val="false"/>
          <w:i w:val="false"/>
          <w:color w:val="000000"/>
          <w:sz w:val="28"/>
        </w:rPr>
        <w:t>
      2) посредством объектов информатизации, посредством объектов информатизации, информационной системы "KEDEN" www.keden.kgd.gov.kz (далее – ИС "KEDEN").</w:t>
      </w:r>
    </w:p>
    <w:bookmarkEnd w:id="873"/>
    <w:bookmarkStart w:name="z2664" w:id="87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магазинов беспошлинной торговли",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874"/>
    <w:bookmarkStart w:name="z2665" w:id="875"/>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875"/>
    <w:bookmarkStart w:name="z2666" w:id="876"/>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76"/>
    <w:bookmarkStart w:name="z2667" w:id="877"/>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877"/>
    <w:bookmarkStart w:name="z2668" w:id="878"/>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w:t>
      </w:r>
    </w:p>
    <w:bookmarkEnd w:id="878"/>
    <w:bookmarkStart w:name="z2669" w:id="879"/>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879"/>
    <w:bookmarkStart w:name="z2670" w:id="880"/>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80"/>
    <w:bookmarkStart w:name="z2671" w:id="881"/>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81"/>
    <w:bookmarkStart w:name="z2672" w:id="882"/>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882"/>
    <w:bookmarkStart w:name="z2673" w:id="88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заявления.</w:t>
      </w:r>
    </w:p>
    <w:bookmarkEnd w:id="883"/>
    <w:bookmarkStart w:name="z2674" w:id="884"/>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w:t>
      </w:r>
    </w:p>
    <w:bookmarkEnd w:id="884"/>
    <w:bookmarkStart w:name="z2675" w:id="885"/>
    <w:p>
      <w:pPr>
        <w:spacing w:after="0"/>
        <w:ind w:left="0"/>
        <w:jc w:val="both"/>
      </w:pPr>
      <w:r>
        <w:rPr>
          <w:rFonts w:ascii="Times New Roman"/>
          <w:b w:val="false"/>
          <w:i w:val="false"/>
          <w:color w:val="000000"/>
          <w:sz w:val="28"/>
        </w:rPr>
        <w:t>
      Должностное лицо услугодателя производит таможенный осмотр помещений и территорий услугополучателя на соответствие следующим требованиям:</w:t>
      </w:r>
    </w:p>
    <w:bookmarkEnd w:id="885"/>
    <w:bookmarkStart w:name="z2676" w:id="886"/>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bookmarkEnd w:id="886"/>
    <w:bookmarkStart w:name="z2677" w:id="887"/>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w:t>
      </w:r>
    </w:p>
    <w:bookmarkEnd w:id="887"/>
    <w:bookmarkStart w:name="z2678" w:id="888"/>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bookmarkEnd w:id="888"/>
    <w:bookmarkStart w:name="z2679" w:id="889"/>
    <w:p>
      <w:pPr>
        <w:spacing w:after="0"/>
        <w:ind w:left="0"/>
        <w:jc w:val="both"/>
      </w:pPr>
      <w:r>
        <w:rPr>
          <w:rFonts w:ascii="Times New Roman"/>
          <w:b w:val="false"/>
          <w:i w:val="false"/>
          <w:color w:val="000000"/>
          <w:sz w:val="28"/>
        </w:rPr>
        <w:t>
      При проведении таможенного осмотра помещений и территорий услугополучатель представляет должностному лицу услугодателя копии следующих документов с предъявлением оригиналов:</w:t>
      </w:r>
    </w:p>
    <w:bookmarkEnd w:id="889"/>
    <w:bookmarkStart w:name="z2680" w:id="890"/>
    <w:p>
      <w:pPr>
        <w:spacing w:after="0"/>
        <w:ind w:left="0"/>
        <w:jc w:val="both"/>
      </w:pPr>
      <w:r>
        <w:rPr>
          <w:rFonts w:ascii="Times New Roman"/>
          <w:b w:val="false"/>
          <w:i w:val="false"/>
          <w:color w:val="000000"/>
          <w:sz w:val="28"/>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bookmarkEnd w:id="890"/>
    <w:bookmarkStart w:name="z2681" w:id="891"/>
    <w:p>
      <w:pPr>
        <w:spacing w:after="0"/>
        <w:ind w:left="0"/>
        <w:jc w:val="both"/>
      </w:pPr>
      <w:r>
        <w:rPr>
          <w:rFonts w:ascii="Times New Roman"/>
          <w:b w:val="false"/>
          <w:i w:val="false"/>
          <w:color w:val="000000"/>
          <w:sz w:val="28"/>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bookmarkEnd w:id="891"/>
    <w:bookmarkStart w:name="z2682" w:id="892"/>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892"/>
    <w:bookmarkStart w:name="z2683" w:id="893"/>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bookmarkEnd w:id="893"/>
    <w:bookmarkStart w:name="z2684" w:id="894"/>
    <w:p>
      <w:pPr>
        <w:spacing w:after="0"/>
        <w:ind w:left="0"/>
        <w:jc w:val="both"/>
      </w:pPr>
      <w:r>
        <w:rPr>
          <w:rFonts w:ascii="Times New Roman"/>
          <w:b w:val="false"/>
          <w:i w:val="false"/>
          <w:color w:val="000000"/>
          <w:sz w:val="28"/>
        </w:rPr>
        <w:t>
      Решение о включении в реестр владельцев магазинов беспошлинной торговли принимается территориальным органом государственных доходов и формируется в информационной системе органов государственных доходов.</w:t>
      </w:r>
    </w:p>
    <w:bookmarkEnd w:id="894"/>
    <w:bookmarkStart w:name="z2685" w:id="895"/>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895"/>
    <w:bookmarkStart w:name="z2686" w:id="896"/>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8" w:id="897"/>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897"/>
    <w:bookmarkStart w:name="z2689" w:id="898"/>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898"/>
    <w:bookmarkStart w:name="z2690" w:id="899"/>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2" w:id="90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900"/>
    <w:bookmarkStart w:name="z2693" w:id="901"/>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901"/>
    <w:bookmarkStart w:name="z2694" w:id="902"/>
    <w:p>
      <w:pPr>
        <w:spacing w:after="0"/>
        <w:ind w:left="0"/>
        <w:jc w:val="both"/>
      </w:pPr>
      <w:r>
        <w:rPr>
          <w:rFonts w:ascii="Times New Roman"/>
          <w:b w:val="false"/>
          <w:i w:val="false"/>
          <w:color w:val="000000"/>
          <w:sz w:val="28"/>
        </w:rPr>
        <w:t>
      на имя руководителя услугодателя;</w:t>
      </w:r>
    </w:p>
    <w:bookmarkEnd w:id="902"/>
    <w:bookmarkStart w:name="z2695" w:id="90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903"/>
    <w:bookmarkStart w:name="z2696" w:id="90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904"/>
    <w:bookmarkStart w:name="z2697" w:id="90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905"/>
    <w:bookmarkStart w:name="z2698" w:id="90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906"/>
    <w:bookmarkStart w:name="z2699" w:id="90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907"/>
    <w:bookmarkStart w:name="z2700" w:id="90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2" w:id="909"/>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909"/>
    <w:bookmarkStart w:name="z2703" w:id="91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магазинов беспошлинной</w:t>
            </w:r>
            <w:r>
              <w:br/>
            </w:r>
            <w:r>
              <w:rPr>
                <w:rFonts w:ascii="Times New Roman"/>
                <w:b w:val="false"/>
                <w:i w:val="false"/>
                <w:color w:val="000000"/>
                <w:sz w:val="20"/>
              </w:rPr>
              <w:t>торговли"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магазинов беспошлинной торговли"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мест временного хранения;</w:t>
            </w:r>
          </w:p>
          <w:p>
            <w:pPr>
              <w:spacing w:after="20"/>
              <w:ind w:left="20"/>
              <w:jc w:val="both"/>
            </w:pPr>
            <w:r>
              <w:rPr>
                <w:rFonts w:ascii="Times New Roman"/>
                <w:b w:val="false"/>
                <w:i w:val="false"/>
                <w:color w:val="000000"/>
                <w:sz w:val="20"/>
              </w:rPr>
              <w:t>
4. Актуализация (корректировка) сведений о владельцах магазинов беспошлинной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 egov. 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магазинов беспошлинной торговли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w:t>
            </w:r>
          </w:p>
          <w:p>
            <w:pPr>
              <w:spacing w:after="20"/>
              <w:ind w:left="20"/>
              <w:jc w:val="both"/>
            </w:pPr>
            <w:r>
              <w:rPr>
                <w:rFonts w:ascii="Times New Roman"/>
                <w:b w:val="false"/>
                <w:i w:val="false"/>
                <w:color w:val="000000"/>
                <w:sz w:val="20"/>
              </w:rPr>
              <w:t>
4) исключение из реестра владельцев магазинов беспошлинной торговли в течение 3 (трех) рабочих дней;</w:t>
            </w:r>
          </w:p>
          <w:p>
            <w:pPr>
              <w:spacing w:after="20"/>
              <w:ind w:left="20"/>
              <w:jc w:val="both"/>
            </w:pPr>
            <w:r>
              <w:rPr>
                <w:rFonts w:ascii="Times New Roman"/>
                <w:b w:val="false"/>
                <w:i w:val="false"/>
                <w:color w:val="000000"/>
                <w:sz w:val="20"/>
              </w:rPr>
              <w:t>
5) актуализация (корректировка) сведений о владельцах магазинов беспошлинной торговли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магазинов беспошлинной торговли,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xml:space="preserve">
Должностное лицо услугодателя производит таможенный осмотр помещений и территорий услугополучателя согласно </w:t>
            </w:r>
            <w:r>
              <w:rPr>
                <w:rFonts w:ascii="Times New Roman"/>
                <w:b w:val="false"/>
                <w:i w:val="false"/>
                <w:color w:val="000000"/>
                <w:sz w:val="20"/>
              </w:rPr>
              <w:t>пункту 3</w:t>
            </w:r>
            <w:r>
              <w:rPr>
                <w:rFonts w:ascii="Times New Roman"/>
                <w:b w:val="false"/>
                <w:i w:val="false"/>
                <w:color w:val="000000"/>
                <w:sz w:val="20"/>
              </w:rPr>
              <w:t xml:space="preserve"> статьи 415 Кодекса Республики Казахстан "О таможенном регулировании в Республике Казахстан" (далее – Таможенный Кодекс) на соответствие требованиям, определенным подпунктом 1) пункта 1 </w:t>
            </w:r>
            <w:r>
              <w:rPr>
                <w:rFonts w:ascii="Times New Roman"/>
                <w:b w:val="false"/>
                <w:i w:val="false"/>
                <w:color w:val="000000"/>
                <w:sz w:val="20"/>
              </w:rPr>
              <w:t>статьи 524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p>
            <w:pPr>
              <w:spacing w:after="20"/>
              <w:ind w:left="20"/>
              <w:jc w:val="both"/>
            </w:pPr>
            <w:r>
              <w:rPr>
                <w:rFonts w:ascii="Times New Roman"/>
                <w:b w:val="false"/>
                <w:i w:val="false"/>
                <w:color w:val="000000"/>
                <w:sz w:val="20"/>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p>
            <w:pPr>
              <w:spacing w:after="20"/>
              <w:ind w:left="20"/>
              <w:jc w:val="both"/>
            </w:pPr>
            <w:r>
              <w:rPr>
                <w:rFonts w:ascii="Times New Roman"/>
                <w:b w:val="false"/>
                <w:i w:val="false"/>
                <w:color w:val="000000"/>
                <w:sz w:val="20"/>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p>
            <w:pPr>
              <w:spacing w:after="20"/>
              <w:ind w:left="20"/>
              <w:jc w:val="both"/>
            </w:pPr>
            <w:r>
              <w:rPr>
                <w:rFonts w:ascii="Times New Roman"/>
                <w:b w:val="false"/>
                <w:i w:val="false"/>
                <w:color w:val="000000"/>
                <w:sz w:val="20"/>
              </w:rPr>
              <w:t>
При этом копии представленных документов прилагаются к акту таможенного осмотра помещений и территорий, который остается у услугодателя.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2) несоответствие услугополучателя следующим условиям:</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p>
            <w:pPr>
              <w:spacing w:after="20"/>
              <w:ind w:left="20"/>
              <w:jc w:val="both"/>
            </w:pPr>
            <w:r>
              <w:rPr>
                <w:rFonts w:ascii="Times New Roman"/>
                <w:b w:val="false"/>
                <w:i w:val="false"/>
                <w:color w:val="000000"/>
                <w:sz w:val="20"/>
              </w:rPr>
              <w:t>
торговый зал должен находиться за пределами места, определенного для производства таможенного декларирования товаров;</w:t>
            </w:r>
          </w:p>
          <w:p>
            <w:pPr>
              <w:spacing w:after="20"/>
              <w:ind w:left="20"/>
              <w:jc w:val="both"/>
            </w:pPr>
            <w:r>
              <w:rPr>
                <w:rFonts w:ascii="Times New Roman"/>
                <w:b w:val="false"/>
                <w:i w:val="false"/>
                <w:color w:val="000000"/>
                <w:sz w:val="20"/>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p>
            <w:pPr>
              <w:spacing w:after="20"/>
              <w:ind w:left="20"/>
              <w:jc w:val="both"/>
            </w:pPr>
            <w:r>
              <w:rPr>
                <w:rFonts w:ascii="Times New Roman"/>
                <w:b w:val="false"/>
                <w:i w:val="false"/>
                <w:color w:val="000000"/>
                <w:sz w:val="20"/>
              </w:rPr>
              <w:t>
наличие регистрационных документов или разрешений на розничную торговлю в случаях, предусмотренных законодательством Республики Казахстан;</w:t>
            </w:r>
          </w:p>
          <w:p>
            <w:pPr>
              <w:spacing w:after="20"/>
              <w:ind w:left="20"/>
              <w:jc w:val="both"/>
            </w:pPr>
            <w:r>
              <w:rPr>
                <w:rFonts w:ascii="Times New Roman"/>
                <w:b w:val="false"/>
                <w:i w:val="false"/>
                <w:color w:val="000000"/>
                <w:sz w:val="20"/>
              </w:rPr>
              <w:t>
отсутствие на день обращения к услугодателю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20"/>
              <w:ind w:left="20"/>
              <w:jc w:val="both"/>
            </w:pPr>
            <w:r>
              <w:rPr>
                <w:rFonts w:ascii="Times New Roman"/>
                <w:b w:val="false"/>
                <w:i w:val="false"/>
                <w:color w:val="000000"/>
                <w:sz w:val="20"/>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0"/>
              </w:rPr>
              <w:t>статьями 528</w:t>
            </w:r>
            <w:r>
              <w:rPr>
                <w:rFonts w:ascii="Times New Roman"/>
                <w:b w:val="false"/>
                <w:i w:val="false"/>
                <w:color w:val="000000"/>
                <w:sz w:val="20"/>
              </w:rPr>
              <w:t xml:space="preserve">, </w:t>
            </w:r>
            <w:r>
              <w:rPr>
                <w:rFonts w:ascii="Times New Roman"/>
                <w:b w:val="false"/>
                <w:i w:val="false"/>
                <w:color w:val="000000"/>
                <w:sz w:val="20"/>
              </w:rPr>
              <w:t>532</w:t>
            </w:r>
            <w:r>
              <w:rPr>
                <w:rFonts w:ascii="Times New Roman"/>
                <w:b w:val="false"/>
                <w:i w:val="false"/>
                <w:color w:val="000000"/>
                <w:sz w:val="20"/>
              </w:rPr>
              <w:t xml:space="preserve">, </w:t>
            </w:r>
            <w:r>
              <w:rPr>
                <w:rFonts w:ascii="Times New Roman"/>
                <w:b w:val="false"/>
                <w:i w:val="false"/>
                <w:color w:val="000000"/>
                <w:sz w:val="20"/>
              </w:rPr>
              <w:t>535</w:t>
            </w:r>
            <w:r>
              <w:rPr>
                <w:rFonts w:ascii="Times New Roman"/>
                <w:b w:val="false"/>
                <w:i w:val="false"/>
                <w:color w:val="000000"/>
                <w:sz w:val="20"/>
              </w:rPr>
              <w:t xml:space="preserve">, </w:t>
            </w:r>
            <w:r>
              <w:rPr>
                <w:rFonts w:ascii="Times New Roman"/>
                <w:b w:val="false"/>
                <w:i w:val="false"/>
                <w:color w:val="000000"/>
                <w:sz w:val="20"/>
              </w:rPr>
              <w:t>538</w:t>
            </w:r>
            <w:r>
              <w:rPr>
                <w:rFonts w:ascii="Times New Roman"/>
                <w:b w:val="false"/>
                <w:i w:val="false"/>
                <w:color w:val="000000"/>
                <w:sz w:val="20"/>
              </w:rPr>
              <w:t xml:space="preserve">, </w:t>
            </w:r>
            <w:r>
              <w:rPr>
                <w:rFonts w:ascii="Times New Roman"/>
                <w:b w:val="false"/>
                <w:i w:val="false"/>
                <w:color w:val="000000"/>
                <w:sz w:val="20"/>
              </w:rPr>
              <w:t>544</w:t>
            </w:r>
            <w:r>
              <w:rPr>
                <w:rFonts w:ascii="Times New Roman"/>
                <w:b w:val="false"/>
                <w:i w:val="false"/>
                <w:color w:val="000000"/>
                <w:sz w:val="20"/>
              </w:rPr>
              <w:t xml:space="preserve">, </w:t>
            </w:r>
            <w:r>
              <w:rPr>
                <w:rFonts w:ascii="Times New Roman"/>
                <w:b w:val="false"/>
                <w:i w:val="false"/>
                <w:color w:val="000000"/>
                <w:sz w:val="20"/>
              </w:rPr>
              <w:t>551</w:t>
            </w:r>
            <w:r>
              <w:rPr>
                <w:rFonts w:ascii="Times New Roman"/>
                <w:b w:val="false"/>
                <w:i w:val="false"/>
                <w:color w:val="000000"/>
                <w:sz w:val="20"/>
              </w:rPr>
              <w:t xml:space="preserve"> и </w:t>
            </w:r>
            <w:r>
              <w:rPr>
                <w:rFonts w:ascii="Times New Roman"/>
                <w:b w:val="false"/>
                <w:i w:val="false"/>
                <w:color w:val="000000"/>
                <w:sz w:val="20"/>
              </w:rPr>
              <w:t>555</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xml:space="preserve">
для магазинов беспошлинной торговли, предусмотренных для реализации товаров лицам, указанным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324 Кодекса, дополнительные условия включения в соответствующий реестр устанавливаются уполномоченным органом по согласованию с уполномоченным органом в сфере внешней политики согласно </w:t>
            </w:r>
            <w:r>
              <w:rPr>
                <w:rFonts w:ascii="Times New Roman"/>
                <w:b w:val="false"/>
                <w:i w:val="false"/>
                <w:color w:val="000000"/>
                <w:sz w:val="20"/>
              </w:rPr>
              <w:t>пункту 1</w:t>
            </w:r>
            <w:r>
              <w:rPr>
                <w:rFonts w:ascii="Times New Roman"/>
                <w:b w:val="false"/>
                <w:i w:val="false"/>
                <w:color w:val="000000"/>
                <w:sz w:val="20"/>
              </w:rPr>
              <w:t xml:space="preserve"> статьи 525 Таможенного Кодекса;</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счетов-фактур;</w:t>
            </w:r>
          </w:p>
          <w:p>
            <w:pPr>
              <w:spacing w:after="20"/>
              <w:ind w:left="20"/>
              <w:jc w:val="both"/>
            </w:pPr>
            <w:r>
              <w:rPr>
                <w:rFonts w:ascii="Times New Roman"/>
                <w:b w:val="false"/>
                <w:i w:val="false"/>
                <w:color w:val="000000"/>
                <w:sz w:val="20"/>
              </w:rPr>
              <w:t xml:space="preserve">
отсутствие непогашенной судимости по </w:t>
            </w:r>
            <w:r>
              <w:rPr>
                <w:rFonts w:ascii="Times New Roman"/>
                <w:b w:val="false"/>
                <w:i w:val="false"/>
                <w:color w:val="000000"/>
                <w:sz w:val="20"/>
              </w:rPr>
              <w:t>статьям 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и </w:t>
            </w:r>
            <w:r>
              <w:rPr>
                <w:rFonts w:ascii="Times New Roman"/>
                <w:b w:val="false"/>
                <w:i w:val="false"/>
                <w:color w:val="000000"/>
                <w:sz w:val="20"/>
              </w:rPr>
              <w:t>312</w:t>
            </w:r>
            <w:r>
              <w:rPr>
                <w:rFonts w:ascii="Times New Roman"/>
                <w:b w:val="false"/>
                <w:i w:val="false"/>
                <w:color w:val="000000"/>
                <w:sz w:val="20"/>
              </w:rPr>
              <w:t xml:space="preserve"> Уголовного кодекса Республики Казахстан, а также по </w:t>
            </w:r>
            <w:r>
              <w:rPr>
                <w:rFonts w:ascii="Times New Roman"/>
                <w:b w:val="false"/>
                <w:i w:val="false"/>
                <w:color w:val="000000"/>
                <w:sz w:val="20"/>
              </w:rPr>
              <w:t>статьям 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и </w:t>
            </w:r>
            <w:r>
              <w:rPr>
                <w:rFonts w:ascii="Times New Roman"/>
                <w:b w:val="false"/>
                <w:i w:val="false"/>
                <w:color w:val="000000"/>
                <w:sz w:val="20"/>
              </w:rPr>
              <w:t>367</w:t>
            </w:r>
            <w:r>
              <w:rPr>
                <w:rFonts w:ascii="Times New Roman"/>
                <w:b w:val="false"/>
                <w:i w:val="false"/>
                <w:color w:val="000000"/>
                <w:sz w:val="20"/>
              </w:rPr>
              <w:t xml:space="preserve"> Уголовного кодекса Республики Казахстан у физических лиц, являющихся руководителями юридических лиц, претендующих на включение в реестр владельцев магазинов беспошлинной торговли;</w:t>
            </w:r>
          </w:p>
          <w:p>
            <w:pPr>
              <w:spacing w:after="20"/>
              <w:ind w:left="20"/>
              <w:jc w:val="both"/>
            </w:pPr>
            <w:r>
              <w:rPr>
                <w:rFonts w:ascii="Times New Roman"/>
                <w:b w:val="false"/>
                <w:i w:val="false"/>
                <w:color w:val="000000"/>
                <w:sz w:val="20"/>
              </w:rPr>
              <w:t>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не заключен на срок не менее шести месяцев;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"Включение</w:t>
            </w:r>
            <w:r>
              <w:br/>
            </w:r>
            <w:r>
              <w:rPr>
                <w:rFonts w:ascii="Times New Roman"/>
                <w:b w:val="false"/>
                <w:i w:val="false"/>
                <w:color w:val="000000"/>
                <w:sz w:val="20"/>
              </w:rPr>
              <w:t>в реестр владельцев магазинов</w:t>
            </w:r>
            <w:r>
              <w:br/>
            </w:r>
            <w:r>
              <w:rPr>
                <w:rFonts w:ascii="Times New Roman"/>
                <w:b w:val="false"/>
                <w:i w:val="false"/>
                <w:color w:val="000000"/>
                <w:sz w:val="20"/>
              </w:rPr>
              <w:t>беспошлинной торговли"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/физического</w:t>
            </w:r>
            <w:r>
              <w:br/>
            </w:r>
            <w:r>
              <w:rPr>
                <w:rFonts w:ascii="Times New Roman"/>
                <w:b w:val="false"/>
                <w:i w:val="false"/>
                <w:color w:val="000000"/>
                <w:sz w:val="20"/>
              </w:rPr>
              <w:t>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p>
        </w:tc>
      </w:tr>
    </w:tbl>
    <w:bookmarkStart w:name="z2791" w:id="911"/>
    <w:p>
      <w:pPr>
        <w:spacing w:after="0"/>
        <w:ind w:left="0"/>
        <w:jc w:val="left"/>
      </w:pPr>
      <w:r>
        <w:rPr>
          <w:rFonts w:ascii="Times New Roman"/>
          <w:b/>
          <w:i w:val="false"/>
          <w:color w:val="000000"/>
        </w:rPr>
        <w:t xml:space="preserve"> Заявление о включении в реестр владельцев магазинов беспошлинной торговли</w:t>
      </w:r>
    </w:p>
    <w:bookmarkEnd w:id="911"/>
    <w:bookmarkStart w:name="z2792" w:id="912"/>
    <w:p>
      <w:pPr>
        <w:spacing w:after="0"/>
        <w:ind w:left="0"/>
        <w:jc w:val="both"/>
      </w:pPr>
      <w:r>
        <w:rPr>
          <w:rFonts w:ascii="Times New Roman"/>
          <w:b w:val="false"/>
          <w:i w:val="false"/>
          <w:color w:val="000000"/>
          <w:sz w:val="28"/>
        </w:rPr>
        <w:t xml:space="preserve">
      Просим Вас согласно пункту 1 </w:t>
      </w:r>
      <w:r>
        <w:rPr>
          <w:rFonts w:ascii="Times New Roman"/>
          <w:b w:val="false"/>
          <w:i w:val="false"/>
          <w:color w:val="000000"/>
          <w:sz w:val="28"/>
        </w:rPr>
        <w:t>статьи 525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включить в реестр владельцев магазинов беспошлинной торговли.</w:t>
      </w:r>
    </w:p>
    <w:bookmarkEnd w:id="912"/>
    <w:bookmarkStart w:name="z2793" w:id="913"/>
    <w:p>
      <w:pPr>
        <w:spacing w:after="0"/>
        <w:ind w:left="0"/>
        <w:jc w:val="both"/>
      </w:pPr>
      <w:r>
        <w:rPr>
          <w:rFonts w:ascii="Times New Roman"/>
          <w:b w:val="false"/>
          <w:i w:val="false"/>
          <w:color w:val="000000"/>
          <w:sz w:val="28"/>
        </w:rPr>
        <w:t>
      Указываем следующие сведения: наличие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w:t>
      </w:r>
    </w:p>
    <w:bookmarkEnd w:id="913"/>
    <w:bookmarkStart w:name="z2794" w:id="914"/>
    <w:p>
      <w:pPr>
        <w:spacing w:after="0"/>
        <w:ind w:left="0"/>
        <w:jc w:val="both"/>
      </w:pPr>
      <w:r>
        <w:rPr>
          <w:rFonts w:ascii="Times New Roman"/>
          <w:b w:val="false"/>
          <w:i w:val="false"/>
          <w:color w:val="000000"/>
          <w:sz w:val="28"/>
        </w:rPr>
        <w:t>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шести месяцев _____________________;</w:t>
      </w:r>
    </w:p>
    <w:bookmarkEnd w:id="914"/>
    <w:bookmarkStart w:name="z2795" w:id="915"/>
    <w:p>
      <w:pPr>
        <w:spacing w:after="0"/>
        <w:ind w:left="0"/>
        <w:jc w:val="both"/>
      </w:pPr>
      <w:r>
        <w:rPr>
          <w:rFonts w:ascii="Times New Roman"/>
          <w:b w:val="false"/>
          <w:i w:val="false"/>
          <w:color w:val="000000"/>
          <w:sz w:val="28"/>
        </w:rPr>
        <w:t>
      торговый зал, находиться за пределами места, определенного для производства таможенного декларирования товаров _______________________;</w:t>
      </w:r>
    </w:p>
    <w:bookmarkEnd w:id="915"/>
    <w:bookmarkStart w:name="z2796" w:id="916"/>
    <w:p>
      <w:pPr>
        <w:spacing w:after="0"/>
        <w:ind w:left="0"/>
        <w:jc w:val="both"/>
      </w:pPr>
      <w:r>
        <w:rPr>
          <w:rFonts w:ascii="Times New Roman"/>
          <w:b w:val="false"/>
          <w:i w:val="false"/>
          <w:color w:val="000000"/>
          <w:sz w:val="28"/>
        </w:rPr>
        <w:t>
      наличие на территории магазина беспошлинной торговли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 ____________________;</w:t>
      </w:r>
    </w:p>
    <w:bookmarkEnd w:id="916"/>
    <w:bookmarkStart w:name="z2797" w:id="917"/>
    <w:p>
      <w:pPr>
        <w:spacing w:after="0"/>
        <w:ind w:left="0"/>
        <w:jc w:val="both"/>
      </w:pPr>
      <w:r>
        <w:rPr>
          <w:rFonts w:ascii="Times New Roman"/>
          <w:b w:val="false"/>
          <w:i w:val="false"/>
          <w:color w:val="000000"/>
          <w:sz w:val="28"/>
        </w:rPr>
        <w:t>
      наличие регистрационных документов или разрешений на розничную торговлю в случаях, предусмотренных законодательством Республики Казахстан __________________;</w:t>
      </w:r>
    </w:p>
    <w:bookmarkEnd w:id="917"/>
    <w:bookmarkStart w:name="z2798" w:id="918"/>
    <w:p>
      <w:pPr>
        <w:spacing w:after="0"/>
        <w:ind w:left="0"/>
        <w:jc w:val="both"/>
      </w:pPr>
      <w:r>
        <w:rPr>
          <w:rFonts w:ascii="Times New Roman"/>
          <w:b w:val="false"/>
          <w:i w:val="false"/>
          <w:color w:val="000000"/>
          <w:sz w:val="28"/>
        </w:rPr>
        <w:t>
      отсутствие на день обращения в территориальный орган государственных доходов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___________ _;</w:t>
      </w:r>
    </w:p>
    <w:bookmarkEnd w:id="918"/>
    <w:bookmarkStart w:name="z2799" w:id="919"/>
    <w:p>
      <w:pPr>
        <w:spacing w:after="0"/>
        <w:ind w:left="0"/>
        <w:jc w:val="both"/>
      </w:pPr>
      <w:r>
        <w:rPr>
          <w:rFonts w:ascii="Times New Roman"/>
          <w:b w:val="false"/>
          <w:i w:val="false"/>
          <w:color w:val="000000"/>
          <w:sz w:val="28"/>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8"/>
        </w:rPr>
        <w:t>статьями 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правонарушениях______________________ _;</w:t>
      </w:r>
    </w:p>
    <w:bookmarkEnd w:id="919"/>
    <w:bookmarkStart w:name="z2800" w:id="920"/>
    <w:p>
      <w:pPr>
        <w:spacing w:after="0"/>
        <w:ind w:left="0"/>
        <w:jc w:val="both"/>
      </w:pPr>
      <w:r>
        <w:rPr>
          <w:rFonts w:ascii="Times New Roman"/>
          <w:b w:val="false"/>
          <w:i w:val="false"/>
          <w:color w:val="000000"/>
          <w:sz w:val="28"/>
        </w:rPr>
        <w:t>
      наличие договора (соглашения) о пользовании информационной системой электронных счетов-фактур ______________________;</w:t>
      </w:r>
    </w:p>
    <w:bookmarkEnd w:id="920"/>
    <w:bookmarkStart w:name="z2801" w:id="921"/>
    <w:p>
      <w:pPr>
        <w:spacing w:after="0"/>
        <w:ind w:left="0"/>
        <w:jc w:val="both"/>
      </w:pPr>
      <w:r>
        <w:rPr>
          <w:rFonts w:ascii="Times New Roman"/>
          <w:b w:val="false"/>
          <w:i w:val="false"/>
          <w:color w:val="000000"/>
          <w:sz w:val="28"/>
        </w:rPr>
        <w:t xml:space="preserve">
      отсутствие непогашенной судимости по </w:t>
      </w:r>
      <w:r>
        <w:rPr>
          <w:rFonts w:ascii="Times New Roman"/>
          <w:b w:val="false"/>
          <w:i w:val="false"/>
          <w:color w:val="000000"/>
          <w:sz w:val="28"/>
        </w:rPr>
        <w:t>статьям 190</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233-1,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312</w:t>
      </w:r>
      <w:r>
        <w:rPr>
          <w:rFonts w:ascii="Times New Roman"/>
          <w:b w:val="false"/>
          <w:i w:val="false"/>
          <w:color w:val="000000"/>
          <w:sz w:val="28"/>
        </w:rPr>
        <w:t xml:space="preserve"> Уголовного кодекса Республики Казахстан,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у физических лиц, являющихся руководителями юридических лиц, претендующих на включение в реестр владельцев магазинов беспошлинной торговли.</w:t>
      </w:r>
    </w:p>
    <w:bookmarkEnd w:id="921"/>
    <w:bookmarkStart w:name="z2802" w:id="922"/>
    <w:p>
      <w:pPr>
        <w:spacing w:after="0"/>
        <w:ind w:left="0"/>
        <w:jc w:val="both"/>
      </w:pPr>
      <w:r>
        <w:rPr>
          <w:rFonts w:ascii="Times New Roman"/>
          <w:b w:val="false"/>
          <w:i w:val="false"/>
          <w:color w:val="000000"/>
          <w:sz w:val="28"/>
        </w:rPr>
        <w:t>
      Согласны на использование сведений, составляющих охраняемую законом тайну, содержащуюся в информационных системах, исключительно в рамках оказания государственной услуги "Включение в реестр владельцев магазинов беспошлинной торговли" ____________________.</w:t>
      </w:r>
    </w:p>
    <w:bookmarkEnd w:id="922"/>
    <w:bookmarkStart w:name="z2803" w:id="923"/>
    <w:p>
      <w:pPr>
        <w:spacing w:after="0"/>
        <w:ind w:left="0"/>
        <w:jc w:val="both"/>
      </w:pPr>
      <w:r>
        <w:rPr>
          <w:rFonts w:ascii="Times New Roman"/>
          <w:b w:val="false"/>
          <w:i w:val="false"/>
          <w:color w:val="000000"/>
          <w:sz w:val="28"/>
        </w:rPr>
        <w:t>
      Дата подачи ___________________.</w:t>
      </w:r>
    </w:p>
    <w:bookmarkEnd w:id="923"/>
    <w:bookmarkStart w:name="z2804" w:id="924"/>
    <w:p>
      <w:pPr>
        <w:spacing w:after="0"/>
        <w:ind w:left="0"/>
        <w:jc w:val="both"/>
      </w:pPr>
      <w:r>
        <w:rPr>
          <w:rFonts w:ascii="Times New Roman"/>
          <w:b w:val="false"/>
          <w:i w:val="false"/>
          <w:color w:val="000000"/>
          <w:sz w:val="28"/>
        </w:rPr>
        <w:t>
      Фамилия, имя, отчество (при его наличии) представителя юридического лица _______________________.</w:t>
      </w:r>
    </w:p>
    <w:bookmarkEnd w:id="924"/>
    <w:bookmarkStart w:name="z2805" w:id="925"/>
    <w:p>
      <w:pPr>
        <w:spacing w:after="0"/>
        <w:ind w:left="0"/>
        <w:jc w:val="both"/>
      </w:pPr>
      <w:r>
        <w:rPr>
          <w:rFonts w:ascii="Times New Roman"/>
          <w:b w:val="false"/>
          <w:i w:val="false"/>
          <w:color w:val="000000"/>
          <w:sz w:val="28"/>
        </w:rPr>
        <w:t>
      Подпись ________________.</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8" w:id="926"/>
    <w:p>
      <w:pPr>
        <w:spacing w:after="0"/>
        <w:ind w:left="0"/>
        <w:jc w:val="left"/>
      </w:pPr>
      <w:r>
        <w:rPr>
          <w:rFonts w:ascii="Times New Roman"/>
          <w:b/>
          <w:i w:val="false"/>
          <w:color w:val="000000"/>
        </w:rPr>
        <w:t xml:space="preserve"> Правила оказания государственной услуги "Включение в реестр владельцев складов хранения собственных товаров"</w:t>
      </w:r>
    </w:p>
    <w:bookmarkEnd w:id="926"/>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10" w:id="927"/>
    <w:p>
      <w:pPr>
        <w:spacing w:after="0"/>
        <w:ind w:left="0"/>
        <w:jc w:val="left"/>
      </w:pPr>
      <w:r>
        <w:rPr>
          <w:rFonts w:ascii="Times New Roman"/>
          <w:b/>
          <w:i w:val="false"/>
          <w:color w:val="000000"/>
        </w:rPr>
        <w:t xml:space="preserve"> Глава 1. Общие положения</w:t>
      </w:r>
    </w:p>
    <w:bookmarkEnd w:id="927"/>
    <w:bookmarkStart w:name="z2811" w:id="928"/>
    <w:p>
      <w:pPr>
        <w:spacing w:after="0"/>
        <w:ind w:left="0"/>
        <w:jc w:val="both"/>
      </w:pPr>
      <w:r>
        <w:rPr>
          <w:rFonts w:ascii="Times New Roman"/>
          <w:b w:val="false"/>
          <w:i w:val="false"/>
          <w:color w:val="000000"/>
          <w:sz w:val="28"/>
        </w:rPr>
        <w:t xml:space="preserve">
      1. Настоящие Правила оказания государственной услуги "Включение в реестр владельцев складов хранения собственных товаров"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"Включение в реестр владельцев складов хранения собственных товаров" (далее – государственная услуга)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928"/>
    <w:bookmarkStart w:name="z2812" w:id="929"/>
    <w:p>
      <w:pPr>
        <w:spacing w:after="0"/>
        <w:ind w:left="0"/>
        <w:jc w:val="both"/>
      </w:pPr>
      <w:r>
        <w:rPr>
          <w:rFonts w:ascii="Times New Roman"/>
          <w:b w:val="false"/>
          <w:i w:val="false"/>
          <w:color w:val="000000"/>
          <w:sz w:val="28"/>
        </w:rPr>
        <w:t>
      2. Государственная услуга оказывается юридическим лицам (далее – услугополучатель).</w:t>
      </w:r>
    </w:p>
    <w:bookmarkEnd w:id="929"/>
    <w:bookmarkStart w:name="z2813" w:id="930"/>
    <w:p>
      <w:pPr>
        <w:spacing w:after="0"/>
        <w:ind w:left="0"/>
        <w:jc w:val="left"/>
      </w:pPr>
      <w:r>
        <w:rPr>
          <w:rFonts w:ascii="Times New Roman"/>
          <w:b/>
          <w:i w:val="false"/>
          <w:color w:val="000000"/>
        </w:rPr>
        <w:t xml:space="preserve"> Глава 2. Порядок оказания государственной услуги</w:t>
      </w:r>
    </w:p>
    <w:bookmarkEnd w:id="930"/>
    <w:bookmarkStart w:name="z2814" w:id="931"/>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931"/>
    <w:bookmarkStart w:name="z2815" w:id="932"/>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932"/>
    <w:bookmarkStart w:name="z2816" w:id="933"/>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933"/>
    <w:bookmarkStart w:name="z2817" w:id="9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складов хранения собственных товаров",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934"/>
    <w:bookmarkStart w:name="z2818" w:id="935"/>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ЭЦП услугополучателя принимается через портал.</w:t>
      </w:r>
    </w:p>
    <w:bookmarkEnd w:id="935"/>
    <w:bookmarkStart w:name="z2819" w:id="936"/>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36"/>
    <w:bookmarkStart w:name="z2820" w:id="93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937"/>
    <w:bookmarkStart w:name="z2821" w:id="938"/>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938"/>
    <w:bookmarkStart w:name="z2822" w:id="939"/>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939"/>
    <w:bookmarkStart w:name="z2823" w:id="940"/>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940"/>
    <w:bookmarkStart w:name="z2824" w:id="941"/>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941"/>
    <w:bookmarkStart w:name="z2825" w:id="942"/>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42"/>
    <w:bookmarkStart w:name="z2826" w:id="943"/>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943"/>
    <w:bookmarkStart w:name="z2827" w:id="944"/>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w:t>
      </w:r>
    </w:p>
    <w:bookmarkEnd w:id="944"/>
    <w:bookmarkStart w:name="z2828" w:id="945"/>
    <w:p>
      <w:pPr>
        <w:spacing w:after="0"/>
        <w:ind w:left="0"/>
        <w:jc w:val="both"/>
      </w:pPr>
      <w:r>
        <w:rPr>
          <w:rFonts w:ascii="Times New Roman"/>
          <w:b w:val="false"/>
          <w:i w:val="false"/>
          <w:color w:val="000000"/>
          <w:sz w:val="28"/>
        </w:rPr>
        <w:t xml:space="preserve">
      Должностное лицо услугодателя производит таможенный осмотр помещений и территорий услугополучателя согласно </w:t>
      </w:r>
      <w:r>
        <w:rPr>
          <w:rFonts w:ascii="Times New Roman"/>
          <w:b w:val="false"/>
          <w:i w:val="false"/>
          <w:color w:val="000000"/>
          <w:sz w:val="28"/>
        </w:rPr>
        <w:t>статье 415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на соответствие требованиям, определенным </w:t>
      </w:r>
      <w:r>
        <w:rPr>
          <w:rFonts w:ascii="Times New Roman"/>
          <w:b w:val="false"/>
          <w:i w:val="false"/>
          <w:color w:val="000000"/>
          <w:sz w:val="28"/>
        </w:rPr>
        <w:t>пунктом 3</w:t>
      </w:r>
      <w:r>
        <w:rPr>
          <w:rFonts w:ascii="Times New Roman"/>
          <w:b w:val="false"/>
          <w:i w:val="false"/>
          <w:color w:val="000000"/>
          <w:sz w:val="28"/>
        </w:rPr>
        <w:t xml:space="preserve"> статьи 165 Таможенный Кодекса.</w:t>
      </w:r>
    </w:p>
    <w:bookmarkEnd w:id="945"/>
    <w:bookmarkStart w:name="z2829" w:id="946"/>
    <w:p>
      <w:pPr>
        <w:spacing w:after="0"/>
        <w:ind w:left="0"/>
        <w:jc w:val="both"/>
      </w:pPr>
      <w:r>
        <w:rPr>
          <w:rFonts w:ascii="Times New Roman"/>
          <w:b w:val="false"/>
          <w:i w:val="false"/>
          <w:color w:val="000000"/>
          <w:sz w:val="28"/>
        </w:rPr>
        <w:t xml:space="preserve">
      При проведении таможенного осмотра помещений и территорий услугополучатель представляет должностному лицу услугодателя копии документов, подтверждающих выполнение требований,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165 Таможенного Кодекса.</w:t>
      </w:r>
    </w:p>
    <w:bookmarkEnd w:id="946"/>
    <w:bookmarkStart w:name="z2830" w:id="947"/>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947"/>
    <w:bookmarkStart w:name="z2831" w:id="948"/>
    <w:p>
      <w:pPr>
        <w:spacing w:after="0"/>
        <w:ind w:left="0"/>
        <w:jc w:val="both"/>
      </w:pPr>
      <w:r>
        <w:rPr>
          <w:rFonts w:ascii="Times New Roman"/>
          <w:b w:val="false"/>
          <w:i w:val="false"/>
          <w:color w:val="000000"/>
          <w:sz w:val="28"/>
        </w:rPr>
        <w:t>
      Решение о включении в реестр владельцев складов хранения собственных товаров принимается территориальным органом государственных доходов и формируется в информационной системе органов государственных доходов.</w:t>
      </w:r>
    </w:p>
    <w:bookmarkEnd w:id="948"/>
    <w:bookmarkStart w:name="z2832" w:id="949"/>
    <w:p>
      <w:pPr>
        <w:spacing w:after="0"/>
        <w:ind w:left="0"/>
        <w:jc w:val="both"/>
      </w:pPr>
      <w:r>
        <w:rPr>
          <w:rFonts w:ascii="Times New Roman"/>
          <w:b w:val="false"/>
          <w:i w:val="false"/>
          <w:color w:val="000000"/>
          <w:sz w:val="28"/>
        </w:rPr>
        <w:t>
      Услугодатель уведомляет услугополучателя в электронной форме.</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4" w:id="950"/>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950"/>
    <w:bookmarkStart w:name="z2835" w:id="951"/>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951"/>
    <w:bookmarkStart w:name="z2836" w:id="952"/>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8" w:id="95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953"/>
    <w:bookmarkStart w:name="z2839" w:id="954"/>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954"/>
    <w:bookmarkStart w:name="z2840" w:id="955"/>
    <w:p>
      <w:pPr>
        <w:spacing w:after="0"/>
        <w:ind w:left="0"/>
        <w:jc w:val="both"/>
      </w:pPr>
      <w:r>
        <w:rPr>
          <w:rFonts w:ascii="Times New Roman"/>
          <w:b w:val="false"/>
          <w:i w:val="false"/>
          <w:color w:val="000000"/>
          <w:sz w:val="28"/>
        </w:rPr>
        <w:t>
      на имя руководителя услугодателя;</w:t>
      </w:r>
    </w:p>
    <w:bookmarkEnd w:id="955"/>
    <w:bookmarkStart w:name="z2841" w:id="95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956"/>
    <w:bookmarkStart w:name="z2842" w:id="95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957"/>
    <w:bookmarkStart w:name="z2843" w:id="958"/>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958"/>
    <w:bookmarkStart w:name="z2844" w:id="95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959"/>
    <w:bookmarkStart w:name="z2845" w:id="96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960"/>
    <w:bookmarkStart w:name="z2846" w:id="9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8" w:id="962"/>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962"/>
    <w:bookmarkStart w:name="z2849" w:id="96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складов хранения собственных товаров"</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складов хранения собственных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складов хранения собственных товаров;</w:t>
            </w:r>
          </w:p>
          <w:p>
            <w:pPr>
              <w:spacing w:after="20"/>
              <w:ind w:left="20"/>
              <w:jc w:val="both"/>
            </w:pPr>
            <w:r>
              <w:rPr>
                <w:rFonts w:ascii="Times New Roman"/>
                <w:b w:val="false"/>
                <w:i w:val="false"/>
                <w:color w:val="000000"/>
                <w:sz w:val="20"/>
              </w:rPr>
              <w:t xml:space="preserve">
4. Актуализация (корректировка) сведений о владельцах складов хранения собственных товаров.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владельцев складов хранения собственных товаров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 дней;</w:t>
            </w:r>
          </w:p>
          <w:p>
            <w:pPr>
              <w:spacing w:after="20"/>
              <w:ind w:left="20"/>
              <w:jc w:val="both"/>
            </w:pPr>
            <w:r>
              <w:rPr>
                <w:rFonts w:ascii="Times New Roman"/>
                <w:b w:val="false"/>
                <w:i w:val="false"/>
                <w:color w:val="000000"/>
                <w:sz w:val="20"/>
              </w:rPr>
              <w:t>
4) исключение из реестра владельцев складов хранения собственных товаров торговли в течение 3 (трех) рабочих дней;</w:t>
            </w:r>
          </w:p>
          <w:p>
            <w:pPr>
              <w:spacing w:after="20"/>
              <w:ind w:left="20"/>
              <w:jc w:val="both"/>
            </w:pPr>
            <w:r>
              <w:rPr>
                <w:rFonts w:ascii="Times New Roman"/>
                <w:b w:val="false"/>
                <w:i w:val="false"/>
                <w:color w:val="000000"/>
                <w:sz w:val="20"/>
              </w:rPr>
              <w:t xml:space="preserve">
5) актуализация (корректировка) сведений о владельцах складов хранения собственных товаров – в течение 3 (трех)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складов хранения собственных товаров,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Должностное лицо услугодателя производит таможенный осмотр помещений и территорий заявителя на соответствие требованиям:</w:t>
            </w:r>
          </w:p>
          <w:p>
            <w:pPr>
              <w:spacing w:after="20"/>
              <w:ind w:left="20"/>
              <w:jc w:val="both"/>
            </w:pPr>
            <w:r>
              <w:rPr>
                <w:rFonts w:ascii="Times New Roman"/>
                <w:b w:val="false"/>
                <w:i w:val="false"/>
                <w:color w:val="000000"/>
                <w:sz w:val="20"/>
              </w:rPr>
              <w:t>
1)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p>
            <w:pPr>
              <w:spacing w:after="20"/>
              <w:ind w:left="20"/>
              <w:jc w:val="both"/>
            </w:pPr>
            <w:r>
              <w:rPr>
                <w:rFonts w:ascii="Times New Roman"/>
                <w:b w:val="false"/>
                <w:i w:val="false"/>
                <w:color w:val="000000"/>
                <w:sz w:val="20"/>
              </w:rPr>
              <w:t>
2)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20"/>
              <w:ind w:left="20"/>
              <w:jc w:val="both"/>
            </w:pPr>
            <w:r>
              <w:rPr>
                <w:rFonts w:ascii="Times New Roman"/>
                <w:b w:val="false"/>
                <w:i w:val="false"/>
                <w:color w:val="000000"/>
                <w:sz w:val="20"/>
              </w:rPr>
              <w:t xml:space="preserve">
3) территория должна быть обозначена в соответствии со </w:t>
            </w:r>
            <w:r>
              <w:rPr>
                <w:rFonts w:ascii="Times New Roman"/>
                <w:b w:val="false"/>
                <w:i w:val="false"/>
                <w:color w:val="000000"/>
                <w:sz w:val="20"/>
              </w:rPr>
              <w:t>статьей 404</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4)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p>
            <w:pPr>
              <w:spacing w:after="20"/>
              <w:ind w:left="20"/>
              <w:jc w:val="both"/>
            </w:pPr>
            <w:r>
              <w:rPr>
                <w:rFonts w:ascii="Times New Roman"/>
                <w:b w:val="false"/>
                <w:i w:val="false"/>
                <w:color w:val="000000"/>
                <w:sz w:val="20"/>
              </w:rPr>
              <w:t>
5)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p>
            <w:pPr>
              <w:spacing w:after="20"/>
              <w:ind w:left="20"/>
              <w:jc w:val="both"/>
            </w:pPr>
            <w:r>
              <w:rPr>
                <w:rFonts w:ascii="Times New Roman"/>
                <w:b w:val="false"/>
                <w:i w:val="false"/>
                <w:color w:val="000000"/>
                <w:sz w:val="20"/>
              </w:rPr>
              <w:t xml:space="preserve">
При проведении осмотра услугополучатель предоставляет должностному лицу услугодателя копии документов, подтверждающих выполнение требований, определенных </w:t>
            </w:r>
            <w:r>
              <w:rPr>
                <w:rFonts w:ascii="Times New Roman"/>
                <w:b w:val="false"/>
                <w:i w:val="false"/>
                <w:color w:val="000000"/>
                <w:sz w:val="20"/>
              </w:rPr>
              <w:t>пунктом 3</w:t>
            </w:r>
            <w:r>
              <w:rPr>
                <w:rFonts w:ascii="Times New Roman"/>
                <w:b w:val="false"/>
                <w:i w:val="false"/>
                <w:color w:val="000000"/>
                <w:sz w:val="20"/>
              </w:rPr>
              <w:t xml:space="preserve"> статьи 165 Таможенного Кодекса. При этом копии представленных документов прилагаются к акту таможенного осмотра помещений и территорий, который остается у услугодателя.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документов, указанных в пункте 8 настоящего Перечня.</w:t>
            </w:r>
          </w:p>
          <w:p>
            <w:pPr>
              <w:spacing w:after="20"/>
              <w:ind w:left="20"/>
              <w:jc w:val="both"/>
            </w:pPr>
            <w:r>
              <w:rPr>
                <w:rFonts w:ascii="Times New Roman"/>
                <w:b w:val="false"/>
                <w:i w:val="false"/>
                <w:color w:val="000000"/>
                <w:sz w:val="20"/>
              </w:rPr>
              <w:t>
2) несоответствие услугополучателя следующим условиям:</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p>
            <w:pPr>
              <w:spacing w:after="20"/>
              <w:ind w:left="20"/>
              <w:jc w:val="both"/>
            </w:pPr>
            <w:r>
              <w:rPr>
                <w:rFonts w:ascii="Times New Roman"/>
                <w:b w:val="false"/>
                <w:i w:val="false"/>
                <w:color w:val="000000"/>
                <w:sz w:val="20"/>
              </w:rPr>
              <w:t>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20"/>
              <w:ind w:left="20"/>
              <w:jc w:val="both"/>
            </w:pPr>
            <w:r>
              <w:rPr>
                <w:rFonts w:ascii="Times New Roman"/>
                <w:b w:val="false"/>
                <w:i w:val="false"/>
                <w:color w:val="000000"/>
                <w:sz w:val="20"/>
              </w:rPr>
              <w:t xml:space="preserve">
территория должна быть обозначена в соответствии со </w:t>
            </w:r>
            <w:r>
              <w:rPr>
                <w:rFonts w:ascii="Times New Roman"/>
                <w:b w:val="false"/>
                <w:i w:val="false"/>
                <w:color w:val="000000"/>
                <w:sz w:val="20"/>
              </w:rPr>
              <w:t>статьей 404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p>
            <w:pPr>
              <w:spacing w:after="20"/>
              <w:ind w:left="20"/>
              <w:jc w:val="both"/>
            </w:pPr>
            <w:r>
              <w:rPr>
                <w:rFonts w:ascii="Times New Roman"/>
                <w:b w:val="false"/>
                <w:i w:val="false"/>
                <w:color w:val="000000"/>
                <w:sz w:val="20"/>
              </w:rPr>
              <w:t>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 keden.kgd.gov.kz.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владельцев складов хранения</w:t>
            </w:r>
            <w:r>
              <w:br/>
            </w:r>
            <w:r>
              <w:rPr>
                <w:rFonts w:ascii="Times New Roman"/>
                <w:b w:val="false"/>
                <w:i w:val="false"/>
                <w:color w:val="000000"/>
                <w:sz w:val="20"/>
              </w:rPr>
              <w:t>собственных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____________________</w:t>
            </w:r>
            <w:r>
              <w:br/>
            </w:r>
            <w:r>
              <w:rPr>
                <w:rFonts w:ascii="Times New Roman"/>
                <w:b w:val="false"/>
                <w:i w:val="false"/>
                <w:color w:val="000000"/>
                <w:sz w:val="20"/>
              </w:rPr>
              <w:t>(бизнес-</w:t>
            </w:r>
            <w:r>
              <w:br/>
            </w:r>
            <w:r>
              <w:rPr>
                <w:rFonts w:ascii="Times New Roman"/>
                <w:b w:val="false"/>
                <w:i w:val="false"/>
                <w:color w:val="000000"/>
                <w:sz w:val="20"/>
              </w:rPr>
              <w:t>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телефон)</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w:t>
            </w:r>
            <w:r>
              <w:br/>
            </w:r>
            <w:r>
              <w:rPr>
                <w:rFonts w:ascii="Times New Roman"/>
                <w:b w:val="false"/>
                <w:i w:val="false"/>
                <w:color w:val="000000"/>
                <w:sz w:val="20"/>
              </w:rPr>
              <w:t>доходов)</w:t>
            </w:r>
          </w:p>
        </w:tc>
      </w:tr>
    </w:tbl>
    <w:bookmarkStart w:name="z2933" w:id="964"/>
    <w:p>
      <w:pPr>
        <w:spacing w:after="0"/>
        <w:ind w:left="0"/>
        <w:jc w:val="left"/>
      </w:pPr>
      <w:r>
        <w:rPr>
          <w:rFonts w:ascii="Times New Roman"/>
          <w:b/>
          <w:i w:val="false"/>
          <w:color w:val="000000"/>
        </w:rPr>
        <w:t xml:space="preserve"> Заявление о включении в реестр владельцев складов хранения собственных товаров</w:t>
      </w:r>
    </w:p>
    <w:bookmarkEnd w:id="964"/>
    <w:bookmarkStart w:name="z2934" w:id="965"/>
    <w:p>
      <w:pPr>
        <w:spacing w:after="0"/>
        <w:ind w:left="0"/>
        <w:jc w:val="both"/>
      </w:pPr>
      <w:r>
        <w:rPr>
          <w:rFonts w:ascii="Times New Roman"/>
          <w:b w:val="false"/>
          <w:i w:val="false"/>
          <w:color w:val="000000"/>
          <w:sz w:val="28"/>
        </w:rPr>
        <w:t xml:space="preserve">
      Просим Вас согласно </w:t>
      </w:r>
      <w:r>
        <w:rPr>
          <w:rFonts w:ascii="Times New Roman"/>
          <w:b w:val="false"/>
          <w:i w:val="false"/>
          <w:color w:val="000000"/>
          <w:sz w:val="28"/>
        </w:rPr>
        <w:t>пункту 2</w:t>
      </w:r>
      <w:r>
        <w:rPr>
          <w:rFonts w:ascii="Times New Roman"/>
          <w:b w:val="false"/>
          <w:i w:val="false"/>
          <w:color w:val="000000"/>
          <w:sz w:val="28"/>
        </w:rPr>
        <w:t xml:space="preserve"> статьи 166 Кодекса Республики Казахстан "О таможенном регулировании в Республике Казахстан" (далее – Кодекс) включить в реестр владельцев складов хранения собственных товаров.</w:t>
      </w:r>
    </w:p>
    <w:bookmarkEnd w:id="965"/>
    <w:bookmarkStart w:name="z2935" w:id="966"/>
    <w:p>
      <w:pPr>
        <w:spacing w:after="0"/>
        <w:ind w:left="0"/>
        <w:jc w:val="both"/>
      </w:pPr>
      <w:r>
        <w:rPr>
          <w:rFonts w:ascii="Times New Roman"/>
          <w:b w:val="false"/>
          <w:i w:val="false"/>
          <w:color w:val="000000"/>
          <w:sz w:val="28"/>
        </w:rPr>
        <w:t>
      Указываем следующие сведения:</w:t>
      </w:r>
    </w:p>
    <w:bookmarkEnd w:id="966"/>
    <w:bookmarkStart w:name="z2936" w:id="967"/>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или аренде помещений и (или) на открытых площадках, сроком аренды не менее 6 месяцев со дня подачи заявления _____________________________;</w:t>
      </w:r>
    </w:p>
    <w:bookmarkEnd w:id="967"/>
    <w:bookmarkStart w:name="z2937" w:id="968"/>
    <w:p>
      <w:pPr>
        <w:spacing w:after="0"/>
        <w:ind w:left="0"/>
        <w:jc w:val="both"/>
      </w:pPr>
      <w:r>
        <w:rPr>
          <w:rFonts w:ascii="Times New Roman"/>
          <w:b w:val="false"/>
          <w:i w:val="false"/>
          <w:color w:val="000000"/>
          <w:sz w:val="28"/>
        </w:rPr>
        <w:t xml:space="preserve">
      наличие сертифицированного весового оборудования, соответствующее характеру помещаемых товаров и транспортных средств, а в случае помещения газа в специальные хранилища – наличие соответствующих приборов учета </w:t>
      </w:r>
    </w:p>
    <w:bookmarkEnd w:id="968"/>
    <w:bookmarkStart w:name="z2938" w:id="969"/>
    <w:p>
      <w:pPr>
        <w:spacing w:after="0"/>
        <w:ind w:left="0"/>
        <w:jc w:val="both"/>
      </w:pPr>
      <w:r>
        <w:rPr>
          <w:rFonts w:ascii="Times New Roman"/>
          <w:b w:val="false"/>
          <w:i w:val="false"/>
          <w:color w:val="000000"/>
          <w:sz w:val="28"/>
        </w:rPr>
        <w:t>
      ____________________________;</w:t>
      </w:r>
    </w:p>
    <w:bookmarkEnd w:id="969"/>
    <w:bookmarkStart w:name="z2939" w:id="970"/>
    <w:p>
      <w:pPr>
        <w:spacing w:after="0"/>
        <w:ind w:left="0"/>
        <w:jc w:val="both"/>
      </w:pPr>
      <w:r>
        <w:rPr>
          <w:rFonts w:ascii="Times New Roman"/>
          <w:b w:val="false"/>
          <w:i w:val="false"/>
          <w:color w:val="000000"/>
          <w:sz w:val="28"/>
        </w:rPr>
        <w:t xml:space="preserve">
      территория, обозначенная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Кодекса ____________________;</w:t>
      </w:r>
    </w:p>
    <w:bookmarkEnd w:id="970"/>
    <w:bookmarkStart w:name="z2940" w:id="971"/>
    <w:p>
      <w:pPr>
        <w:spacing w:after="0"/>
        <w:ind w:left="0"/>
        <w:jc w:val="both"/>
      </w:pPr>
      <w:r>
        <w:rPr>
          <w:rFonts w:ascii="Times New Roman"/>
          <w:b w:val="false"/>
          <w:i w:val="false"/>
          <w:color w:val="000000"/>
          <w:sz w:val="28"/>
        </w:rPr>
        <w:t>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 _______________________________;</w:t>
      </w:r>
    </w:p>
    <w:bookmarkEnd w:id="971"/>
    <w:bookmarkStart w:name="z2941" w:id="972"/>
    <w:p>
      <w:pPr>
        <w:spacing w:after="0"/>
        <w:ind w:left="0"/>
        <w:jc w:val="both"/>
      </w:pPr>
      <w:r>
        <w:rPr>
          <w:rFonts w:ascii="Times New Roman"/>
          <w:b w:val="false"/>
          <w:i w:val="false"/>
          <w:color w:val="000000"/>
          <w:sz w:val="28"/>
        </w:rPr>
        <w:t>
      территория, включая погрузочно-разгрузочные площадки (одно или несколько складских помещений и площадок), расположенных по одному почтовому адресу, наличие непрерывного ограждения по всему периметру склада хранения собственных товаров ________________________________.</w:t>
      </w:r>
    </w:p>
    <w:bookmarkEnd w:id="972"/>
    <w:bookmarkStart w:name="z2942" w:id="973"/>
    <w:p>
      <w:pPr>
        <w:spacing w:after="0"/>
        <w:ind w:left="0"/>
        <w:jc w:val="both"/>
      </w:pPr>
      <w:r>
        <w:rPr>
          <w:rFonts w:ascii="Times New Roman"/>
          <w:b w:val="false"/>
          <w:i w:val="false"/>
          <w:color w:val="000000"/>
          <w:sz w:val="28"/>
        </w:rPr>
        <w:t>
      Согласны на использование сведений, составляющих охраняемую законом тайну, содержащуюся в информационных системах, исключительно в рамках оказания государственной услуги "Включение в реестр складов хранения собственных товаров помещений или открытых площадок" __________________.</w:t>
      </w:r>
    </w:p>
    <w:bookmarkEnd w:id="973"/>
    <w:bookmarkStart w:name="z2943" w:id="974"/>
    <w:p>
      <w:pPr>
        <w:spacing w:after="0"/>
        <w:ind w:left="0"/>
        <w:jc w:val="both"/>
      </w:pPr>
      <w:r>
        <w:rPr>
          <w:rFonts w:ascii="Times New Roman"/>
          <w:b w:val="false"/>
          <w:i w:val="false"/>
          <w:color w:val="000000"/>
          <w:sz w:val="28"/>
        </w:rPr>
        <w:t>
      Дата подачи: ____________________</w:t>
      </w:r>
    </w:p>
    <w:bookmarkEnd w:id="974"/>
    <w:bookmarkStart w:name="z2944" w:id="975"/>
    <w:p>
      <w:pPr>
        <w:spacing w:after="0"/>
        <w:ind w:left="0"/>
        <w:jc w:val="both"/>
      </w:pPr>
      <w:r>
        <w:rPr>
          <w:rFonts w:ascii="Times New Roman"/>
          <w:b w:val="false"/>
          <w:i w:val="false"/>
          <w:color w:val="000000"/>
          <w:sz w:val="28"/>
        </w:rPr>
        <w:t>
      Фамилия, имя, отчество (при его наличии)</w:t>
      </w:r>
    </w:p>
    <w:bookmarkEnd w:id="975"/>
    <w:bookmarkStart w:name="z2945" w:id="976"/>
    <w:p>
      <w:pPr>
        <w:spacing w:after="0"/>
        <w:ind w:left="0"/>
        <w:jc w:val="both"/>
      </w:pPr>
      <w:r>
        <w:rPr>
          <w:rFonts w:ascii="Times New Roman"/>
          <w:b w:val="false"/>
          <w:i w:val="false"/>
          <w:color w:val="000000"/>
          <w:sz w:val="28"/>
        </w:rPr>
        <w:t>
      представителя юридического лица_________________</w:t>
      </w:r>
    </w:p>
    <w:bookmarkEnd w:id="976"/>
    <w:bookmarkStart w:name="z2946" w:id="977"/>
    <w:p>
      <w:pPr>
        <w:spacing w:after="0"/>
        <w:ind w:left="0"/>
        <w:jc w:val="both"/>
      </w:pPr>
      <w:r>
        <w:rPr>
          <w:rFonts w:ascii="Times New Roman"/>
          <w:b w:val="false"/>
          <w:i w:val="false"/>
          <w:color w:val="000000"/>
          <w:sz w:val="28"/>
        </w:rPr>
        <w:t>
      Подпись ________________</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49" w:id="978"/>
    <w:p>
      <w:pPr>
        <w:spacing w:after="0"/>
        <w:ind w:left="0"/>
        <w:jc w:val="left"/>
      </w:pPr>
      <w:r>
        <w:rPr>
          <w:rFonts w:ascii="Times New Roman"/>
          <w:b/>
          <w:i w:val="false"/>
          <w:color w:val="000000"/>
        </w:rPr>
        <w:t xml:space="preserve"> Правила оказания государственной услуги "Прием таможенной декларации на транспортное средство"</w:t>
      </w:r>
    </w:p>
    <w:bookmarkEnd w:id="97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979"/>
    <w:p>
      <w:pPr>
        <w:spacing w:after="0"/>
        <w:ind w:left="0"/>
        <w:jc w:val="left"/>
      </w:pPr>
      <w:r>
        <w:rPr>
          <w:rFonts w:ascii="Times New Roman"/>
          <w:b/>
          <w:i w:val="false"/>
          <w:color w:val="000000"/>
        </w:rPr>
        <w:t xml:space="preserve"> Глава 1. Общие положения</w:t>
      </w:r>
    </w:p>
    <w:bookmarkEnd w:id="979"/>
    <w:bookmarkStart w:name="z2952" w:id="980"/>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таможенной декларации на транспортное средство"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"Прием таможенной декларации на транспортное средство"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980"/>
    <w:bookmarkStart w:name="z2953" w:id="981"/>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981"/>
    <w:bookmarkStart w:name="z2954" w:id="982"/>
    <w:p>
      <w:pPr>
        <w:spacing w:after="0"/>
        <w:ind w:left="0"/>
        <w:jc w:val="left"/>
      </w:pPr>
      <w:r>
        <w:rPr>
          <w:rFonts w:ascii="Times New Roman"/>
          <w:b/>
          <w:i w:val="false"/>
          <w:color w:val="000000"/>
        </w:rPr>
        <w:t xml:space="preserve"> Глава 2. Порядок оказания государственной услуги</w:t>
      </w:r>
    </w:p>
    <w:bookmarkEnd w:id="982"/>
    <w:bookmarkStart w:name="z2955" w:id="983"/>
    <w:p>
      <w:pPr>
        <w:spacing w:after="0"/>
        <w:ind w:left="0"/>
        <w:jc w:val="both"/>
      </w:pPr>
      <w:r>
        <w:rPr>
          <w:rFonts w:ascii="Times New Roman"/>
          <w:b w:val="false"/>
          <w:i w:val="false"/>
          <w:color w:val="000000"/>
          <w:sz w:val="28"/>
        </w:rPr>
        <w:t>
      3. Прием таможенной декларации на транспортное средство (далее – ТДТС) за исключением железнодорожных транспортных средств международной перевозки и (или) перевозимых на железнодорожных транспортных средствах контейнеров, воздушных и морских транспортных средствах, а также случая применения в качестве декларации на товары транспортных (перевозочных), коммерческих и (или) иных документов, и выдача результата оказания государственной услуги осуществляются услугодателем путем подачи бумажного носителя ТДТС должностному лицу органа государственных доходов, уполномоченному совершать таможенные операции, связанные с выпуском ТДТС, либо через веб-портал "электронного правительства".</w:t>
      </w:r>
    </w:p>
    <w:bookmarkEnd w:id="983"/>
    <w:bookmarkStart w:name="z2956" w:id="98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таможенной декларации на транспортное средство",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984"/>
    <w:bookmarkStart w:name="z2957" w:id="985"/>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985"/>
    <w:bookmarkStart w:name="z2958" w:id="986"/>
    <w:p>
      <w:pPr>
        <w:spacing w:after="0"/>
        <w:ind w:left="0"/>
        <w:jc w:val="both"/>
      </w:pPr>
      <w:r>
        <w:rPr>
          <w:rFonts w:ascii="Times New Roman"/>
          <w:b w:val="false"/>
          <w:i w:val="false"/>
          <w:color w:val="000000"/>
          <w:sz w:val="28"/>
        </w:rPr>
        <w:t xml:space="preserve">
      При обращении в электронном виде – ТДТС в форме электронного документа, удостоверенного ЭЦП услугополучателя принимается через портал. </w:t>
      </w:r>
    </w:p>
    <w:bookmarkEnd w:id="986"/>
    <w:bookmarkStart w:name="z2959" w:id="987"/>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87"/>
    <w:bookmarkStart w:name="z2960" w:id="988"/>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988"/>
    <w:bookmarkStart w:name="z2961" w:id="989"/>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989"/>
    <w:bookmarkStart w:name="z2962" w:id="990"/>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990"/>
    <w:bookmarkStart w:name="z2963" w:id="991"/>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ТДТС, содержащая дату, время, подпись, фамилию и инициалы лица, принявшего пакет документов.</w:t>
      </w:r>
    </w:p>
    <w:bookmarkEnd w:id="991"/>
    <w:bookmarkStart w:name="z2964" w:id="992"/>
    <w:p>
      <w:pPr>
        <w:spacing w:after="0"/>
        <w:ind w:left="0"/>
        <w:jc w:val="both"/>
      </w:pPr>
      <w:r>
        <w:rPr>
          <w:rFonts w:ascii="Times New Roman"/>
          <w:b w:val="false"/>
          <w:i w:val="false"/>
          <w:color w:val="000000"/>
          <w:sz w:val="28"/>
        </w:rPr>
        <w:t xml:space="preserve">
      При обращении через портал услугополучателю направляется статус о принятии запроса для оказания государственной услуги. </w:t>
      </w:r>
    </w:p>
    <w:bookmarkEnd w:id="992"/>
    <w:bookmarkStart w:name="z2965" w:id="993"/>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993"/>
    <w:bookmarkStart w:name="z2966" w:id="99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ТДТС.</w:t>
      </w:r>
    </w:p>
    <w:bookmarkEnd w:id="994"/>
    <w:bookmarkStart w:name="z2967" w:id="995"/>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транспортных средств международной перевозки в течение 4 (четырех) часов рабочего времени с момента регистрации ТДТС.</w:t>
      </w:r>
    </w:p>
    <w:bookmarkEnd w:id="995"/>
    <w:bookmarkStart w:name="z2968" w:id="996"/>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выдается на бумажном носителе.</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0" w:id="997"/>
    <w:p>
      <w:pPr>
        <w:spacing w:after="0"/>
        <w:ind w:left="0"/>
        <w:jc w:val="both"/>
      </w:pPr>
      <w:r>
        <w:rPr>
          <w:rFonts w:ascii="Times New Roman"/>
          <w:b w:val="false"/>
          <w:i w:val="false"/>
          <w:color w:val="000000"/>
          <w:sz w:val="28"/>
        </w:rPr>
        <w:t xml:space="preserve">
      4.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997"/>
    <w:bookmarkStart w:name="z2971" w:id="998"/>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998"/>
    <w:bookmarkStart w:name="z2972" w:id="999"/>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999"/>
    <w:bookmarkStart w:name="z2973" w:id="1000"/>
    <w:p>
      <w:pPr>
        <w:spacing w:after="0"/>
        <w:ind w:left="0"/>
        <w:jc w:val="both"/>
      </w:pPr>
      <w:r>
        <w:rPr>
          <w:rFonts w:ascii="Times New Roman"/>
          <w:b w:val="false"/>
          <w:i w:val="false"/>
          <w:color w:val="000000"/>
          <w:sz w:val="28"/>
        </w:rPr>
        <w:t>
      6.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000"/>
    <w:bookmarkStart w:name="z2974" w:id="1001"/>
    <w:p>
      <w:pPr>
        <w:spacing w:after="0"/>
        <w:ind w:left="0"/>
        <w:jc w:val="both"/>
      </w:pPr>
      <w:r>
        <w:rPr>
          <w:rFonts w:ascii="Times New Roman"/>
          <w:b w:val="false"/>
          <w:i w:val="false"/>
          <w:color w:val="000000"/>
          <w:sz w:val="28"/>
        </w:rPr>
        <w:t>
      на имя руководителя услугодателя;</w:t>
      </w:r>
    </w:p>
    <w:bookmarkEnd w:id="1001"/>
    <w:bookmarkStart w:name="z2975" w:id="1002"/>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002"/>
    <w:bookmarkStart w:name="z2976" w:id="1003"/>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003"/>
    <w:bookmarkStart w:name="z2977" w:id="1004"/>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004"/>
    <w:bookmarkStart w:name="z2978" w:id="100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005"/>
    <w:bookmarkStart w:name="z2979" w:id="100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006"/>
    <w:bookmarkStart w:name="z2980" w:id="10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2" w:id="1008"/>
    <w:p>
      <w:pPr>
        <w:spacing w:after="0"/>
        <w:ind w:left="0"/>
        <w:jc w:val="both"/>
      </w:pPr>
      <w:r>
        <w:rPr>
          <w:rFonts w:ascii="Times New Roman"/>
          <w:b w:val="false"/>
          <w:i w:val="false"/>
          <w:color w:val="000000"/>
          <w:sz w:val="28"/>
        </w:rPr>
        <w:t xml:space="preserve">
      7.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1008"/>
    <w:bookmarkStart w:name="z2983" w:id="100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таможенной декларации</w:t>
            </w:r>
            <w:r>
              <w:br/>
            </w:r>
            <w:r>
              <w:rPr>
                <w:rFonts w:ascii="Times New Roman"/>
                <w:b w:val="false"/>
                <w:i w:val="false"/>
                <w:color w:val="000000"/>
                <w:sz w:val="20"/>
              </w:rPr>
              <w:t>на транспортное средство"</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таможенной декларации на транспортное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 (далее – ТДТС)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транспортных средств международной перевозки должен быть завершен услугодателем в течение 4 (четырех) часов рабочего времени с момента регистрации ТДТС.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ТДТС, либо мотивированный ответ об отказе в регистрации ТДТС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xml:space="preserve">
1) услугодателя www.kgd.gov.kz; </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ТДТС и документы, на основании которых заполнена ТДТС.</w:t>
            </w:r>
          </w:p>
          <w:p>
            <w:pPr>
              <w:spacing w:after="20"/>
              <w:ind w:left="20"/>
              <w:jc w:val="both"/>
            </w:pPr>
            <w:r>
              <w:rPr>
                <w:rFonts w:ascii="Times New Roman"/>
                <w:b w:val="false"/>
                <w:i w:val="false"/>
                <w:color w:val="000000"/>
                <w:sz w:val="20"/>
              </w:rPr>
              <w:t>
При оказании государственной услуги предоставляются документы, в которых содержатся сведения о транспортных средствах международной перевозки (далее – ТСМП), его маршруте, грузе, припасах, об экипаже и о пассажирах, цели ввоза (вывоза) ТСМП, а также о наименовании запасных частей и оборудования, которые перемещаются для ремонта или эксплуатации ТСМП.</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несоблюдение услугополучателем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182 Кодекса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5" w:id="1010"/>
    <w:p>
      <w:pPr>
        <w:spacing w:after="0"/>
        <w:ind w:left="0"/>
        <w:jc w:val="left"/>
      </w:pPr>
      <w:r>
        <w:rPr>
          <w:rFonts w:ascii="Times New Roman"/>
          <w:b/>
          <w:i w:val="false"/>
          <w:color w:val="000000"/>
        </w:rPr>
        <w:t xml:space="preserve"> Правила оказания государственной услуги "Прием пассажирской таможенной декларации"</w:t>
      </w:r>
    </w:p>
    <w:bookmarkEnd w:id="1010"/>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7" w:id="1011"/>
    <w:p>
      <w:pPr>
        <w:spacing w:after="0"/>
        <w:ind w:left="0"/>
        <w:jc w:val="left"/>
      </w:pPr>
      <w:r>
        <w:rPr>
          <w:rFonts w:ascii="Times New Roman"/>
          <w:b/>
          <w:i w:val="false"/>
          <w:color w:val="000000"/>
        </w:rPr>
        <w:t xml:space="preserve"> Глава 1. Общие положения</w:t>
      </w:r>
    </w:p>
    <w:bookmarkEnd w:id="1011"/>
    <w:bookmarkStart w:name="z3048" w:id="1012"/>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пассажирской таможенной декларации"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"Прием пассажирской таможенной декларации"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1012"/>
    <w:bookmarkStart w:name="z3049" w:id="1013"/>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1013"/>
    <w:bookmarkStart w:name="z3050" w:id="1014"/>
    <w:p>
      <w:pPr>
        <w:spacing w:after="0"/>
        <w:ind w:left="0"/>
        <w:jc w:val="left"/>
      </w:pPr>
      <w:r>
        <w:rPr>
          <w:rFonts w:ascii="Times New Roman"/>
          <w:b/>
          <w:i w:val="false"/>
          <w:color w:val="000000"/>
        </w:rPr>
        <w:t xml:space="preserve"> Глава 2. Порядок оказания государственной услуги</w:t>
      </w:r>
    </w:p>
    <w:bookmarkEnd w:id="1014"/>
    <w:bookmarkStart w:name="z3051" w:id="1015"/>
    <w:p>
      <w:pPr>
        <w:spacing w:after="0"/>
        <w:ind w:left="0"/>
        <w:jc w:val="both"/>
      </w:pPr>
      <w:r>
        <w:rPr>
          <w:rFonts w:ascii="Times New Roman"/>
          <w:b w:val="false"/>
          <w:i w:val="false"/>
          <w:color w:val="000000"/>
          <w:sz w:val="28"/>
        </w:rPr>
        <w:t>
      3. Прием пассажирской таможенной декларации и выдача результата оказания государственной услуги осуществляются услугодателем путем подачи бумажного носителя пассажирской таможенной декларации должностному лицу органа государственных доходов, уполномоченному совершать таможенные операции, связанные с выпуском товаров для личного пользования, либо через веб-портал "электронного правительства".</w:t>
      </w:r>
    </w:p>
    <w:bookmarkEnd w:id="1015"/>
    <w:bookmarkStart w:name="z3052" w:id="1016"/>
    <w:p>
      <w:pPr>
        <w:spacing w:after="0"/>
        <w:ind w:left="0"/>
        <w:jc w:val="both"/>
      </w:pPr>
      <w:r>
        <w:rPr>
          <w:rFonts w:ascii="Times New Roman"/>
          <w:b w:val="false"/>
          <w:i w:val="false"/>
          <w:color w:val="000000"/>
          <w:sz w:val="28"/>
        </w:rPr>
        <w:t>
      Прием пассажирской таможенной декларации и выдача результата оказания осуществляются:</w:t>
      </w:r>
    </w:p>
    <w:bookmarkEnd w:id="1016"/>
    <w:bookmarkStart w:name="z3053" w:id="1017"/>
    <w:p>
      <w:pPr>
        <w:spacing w:after="0"/>
        <w:ind w:left="0"/>
        <w:jc w:val="both"/>
      </w:pPr>
      <w:r>
        <w:rPr>
          <w:rFonts w:ascii="Times New Roman"/>
          <w:b w:val="false"/>
          <w:i w:val="false"/>
          <w:color w:val="000000"/>
          <w:sz w:val="28"/>
        </w:rPr>
        <w:t>
      1) услугодателем;</w:t>
      </w:r>
    </w:p>
    <w:bookmarkEnd w:id="1017"/>
    <w:bookmarkStart w:name="z3054" w:id="1018"/>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1018"/>
    <w:bookmarkStart w:name="z3055" w:id="101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пассажирской таможенной декларации",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019"/>
    <w:bookmarkStart w:name="z3056" w:id="1020"/>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1020"/>
    <w:bookmarkStart w:name="z3057" w:id="1021"/>
    <w:p>
      <w:pPr>
        <w:spacing w:after="0"/>
        <w:ind w:left="0"/>
        <w:jc w:val="both"/>
      </w:pPr>
      <w:r>
        <w:rPr>
          <w:rFonts w:ascii="Times New Roman"/>
          <w:b w:val="false"/>
          <w:i w:val="false"/>
          <w:color w:val="000000"/>
          <w:sz w:val="28"/>
        </w:rPr>
        <w:t>
      При обращении в электронном виде – в форме электронного документа, удостоверенного электронной цифровой подписью (далее – ЭЦП) услугополучателя принимается через портал.</w:t>
      </w:r>
    </w:p>
    <w:bookmarkEnd w:id="1021"/>
    <w:bookmarkStart w:name="z3058" w:id="1022"/>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22"/>
    <w:bookmarkStart w:name="z3059" w:id="1023"/>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1023"/>
    <w:bookmarkStart w:name="z3060" w:id="1024"/>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024"/>
    <w:bookmarkStart w:name="z3061" w:id="1025"/>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пассажирской таможенной декларации, содержащая дату, время, подпись, фамилию и инициалы лица, принявшего пакет документов.</w:t>
      </w:r>
    </w:p>
    <w:bookmarkEnd w:id="1025"/>
    <w:bookmarkStart w:name="z3062" w:id="1026"/>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1026"/>
    <w:bookmarkStart w:name="z3063" w:id="1027"/>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027"/>
    <w:bookmarkStart w:name="z3064" w:id="102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пассажирской таможенной декларации.</w:t>
      </w:r>
    </w:p>
    <w:bookmarkEnd w:id="1028"/>
    <w:bookmarkStart w:name="z3065" w:id="1029"/>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товаров для личного пользования в течение 4 (четырех) часов рабочего времени с момента регистрации пассажирской таможенной декларации.</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7" w:id="1030"/>
    <w:p>
      <w:pPr>
        <w:spacing w:after="0"/>
        <w:ind w:left="0"/>
        <w:jc w:val="both"/>
      </w:pPr>
      <w:r>
        <w:rPr>
          <w:rFonts w:ascii="Times New Roman"/>
          <w:b w:val="false"/>
          <w:i w:val="false"/>
          <w:color w:val="000000"/>
          <w:sz w:val="28"/>
        </w:rPr>
        <w:t xml:space="preserve">
      4. В соответствии с подпунктом 11)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030"/>
    <w:bookmarkStart w:name="z3068" w:id="1031"/>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1031"/>
    <w:bookmarkStart w:name="z3069" w:id="10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1032"/>
    <w:bookmarkStart w:name="z3070" w:id="1033"/>
    <w:p>
      <w:pPr>
        <w:spacing w:after="0"/>
        <w:ind w:left="0"/>
        <w:jc w:val="both"/>
      </w:pPr>
      <w:r>
        <w:rPr>
          <w:rFonts w:ascii="Times New Roman"/>
          <w:b w:val="false"/>
          <w:i w:val="false"/>
          <w:color w:val="000000"/>
          <w:sz w:val="28"/>
        </w:rPr>
        <w:t>
      6.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033"/>
    <w:bookmarkStart w:name="z3071" w:id="1034"/>
    <w:p>
      <w:pPr>
        <w:spacing w:after="0"/>
        <w:ind w:left="0"/>
        <w:jc w:val="both"/>
      </w:pPr>
      <w:r>
        <w:rPr>
          <w:rFonts w:ascii="Times New Roman"/>
          <w:b w:val="false"/>
          <w:i w:val="false"/>
          <w:color w:val="000000"/>
          <w:sz w:val="28"/>
        </w:rPr>
        <w:t>
      на имя руководителя услугодателя;</w:t>
      </w:r>
    </w:p>
    <w:bookmarkEnd w:id="1034"/>
    <w:bookmarkStart w:name="z3072" w:id="1035"/>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035"/>
    <w:bookmarkStart w:name="z3073" w:id="1036"/>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036"/>
    <w:bookmarkStart w:name="z3074" w:id="1037"/>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037"/>
    <w:bookmarkStart w:name="z3075" w:id="103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038"/>
    <w:bookmarkStart w:name="z3076" w:id="103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039"/>
    <w:bookmarkStart w:name="z3077" w:id="10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9" w:id="1041"/>
    <w:p>
      <w:pPr>
        <w:spacing w:after="0"/>
        <w:ind w:left="0"/>
        <w:jc w:val="both"/>
      </w:pPr>
      <w:r>
        <w:rPr>
          <w:rFonts w:ascii="Times New Roman"/>
          <w:b w:val="false"/>
          <w:i w:val="false"/>
          <w:color w:val="000000"/>
          <w:sz w:val="28"/>
        </w:rPr>
        <w:t xml:space="preserve">
      7.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1041"/>
    <w:bookmarkStart w:name="z3080" w:id="104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пассажирской</w:t>
            </w:r>
            <w:r>
              <w:br/>
            </w:r>
            <w:r>
              <w:rPr>
                <w:rFonts w:ascii="Times New Roman"/>
                <w:b w:val="false"/>
                <w:i w:val="false"/>
                <w:color w:val="000000"/>
                <w:sz w:val="20"/>
              </w:rPr>
              <w:t>таможенной декларации"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пассажирской таможенной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 (далее – ПТД)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для личного пользования должен быть завершен услугодателем в течение 4 (четырех) часов рабочего времени с момента регистрации пассажирской таможенной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ПТД, либо мотивированный ответ об отказе в регистрации ПТД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государственной услуги представляются заполненная ПТД и документы, на основании которых заполнена ПТД.</w:t>
            </w:r>
          </w:p>
          <w:p>
            <w:pPr>
              <w:spacing w:after="20"/>
              <w:ind w:left="20"/>
              <w:jc w:val="both"/>
            </w:pPr>
            <w:r>
              <w:rPr>
                <w:rFonts w:ascii="Times New Roman"/>
                <w:b w:val="false"/>
                <w:i w:val="false"/>
                <w:color w:val="000000"/>
                <w:sz w:val="20"/>
              </w:rPr>
              <w:t>
К документам, подтверждающим сведения, заявленные в ПТД, относятся:</w:t>
            </w:r>
          </w:p>
          <w:p>
            <w:pPr>
              <w:spacing w:after="20"/>
              <w:ind w:left="20"/>
              <w:jc w:val="both"/>
            </w:pPr>
            <w:r>
              <w:rPr>
                <w:rFonts w:ascii="Times New Roman"/>
                <w:b w:val="false"/>
                <w:i w:val="false"/>
                <w:color w:val="000000"/>
                <w:sz w:val="20"/>
              </w:rPr>
              <w:t>
1) документы, удостоверяющие личность (в том числе несовершеннолетнего лица);</w:t>
            </w:r>
          </w:p>
          <w:p>
            <w:pPr>
              <w:spacing w:after="20"/>
              <w:ind w:left="20"/>
              <w:jc w:val="both"/>
            </w:pPr>
            <w:r>
              <w:rPr>
                <w:rFonts w:ascii="Times New Roman"/>
                <w:b w:val="false"/>
                <w:i w:val="false"/>
                <w:color w:val="000000"/>
                <w:sz w:val="20"/>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p>
            <w:pPr>
              <w:spacing w:after="20"/>
              <w:ind w:left="20"/>
              <w:jc w:val="both"/>
            </w:pPr>
            <w:r>
              <w:rPr>
                <w:rFonts w:ascii="Times New Roman"/>
                <w:b w:val="false"/>
                <w:i w:val="false"/>
                <w:color w:val="000000"/>
                <w:sz w:val="20"/>
              </w:rPr>
              <w:t xml:space="preserve">
3) документы, подтверждающие соблюдение запретов и ограничений, подлежащих соблюдению физическими лицами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если соблюдение запретов и ограничений подтверждается представлением таких документов;</w:t>
            </w:r>
          </w:p>
          <w:p>
            <w:pPr>
              <w:spacing w:after="20"/>
              <w:ind w:left="20"/>
              <w:jc w:val="both"/>
            </w:pPr>
            <w:r>
              <w:rPr>
                <w:rFonts w:ascii="Times New Roman"/>
                <w:b w:val="false"/>
                <w:i w:val="false"/>
                <w:color w:val="000000"/>
                <w:sz w:val="20"/>
              </w:rPr>
              <w:t>
4) транспортные (перевозочные) документы;</w:t>
            </w:r>
          </w:p>
          <w:p>
            <w:pPr>
              <w:spacing w:after="20"/>
              <w:ind w:left="20"/>
              <w:jc w:val="both"/>
            </w:pPr>
            <w:r>
              <w:rPr>
                <w:rFonts w:ascii="Times New Roman"/>
                <w:b w:val="false"/>
                <w:i w:val="false"/>
                <w:color w:val="000000"/>
                <w:sz w:val="20"/>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кандаса в соответствии с законодательством Республики Казахстан;</w:t>
            </w:r>
          </w:p>
          <w:p>
            <w:pPr>
              <w:spacing w:after="20"/>
              <w:ind w:left="20"/>
              <w:jc w:val="both"/>
            </w:pPr>
            <w:r>
              <w:rPr>
                <w:rFonts w:ascii="Times New Roman"/>
                <w:b w:val="false"/>
                <w:i w:val="false"/>
                <w:color w:val="000000"/>
                <w:sz w:val="20"/>
              </w:rPr>
              <w:t>
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p>
          <w:p>
            <w:pPr>
              <w:spacing w:after="20"/>
              <w:ind w:left="20"/>
              <w:jc w:val="both"/>
            </w:pPr>
            <w:r>
              <w:rPr>
                <w:rFonts w:ascii="Times New Roman"/>
                <w:b w:val="false"/>
                <w:i w:val="false"/>
                <w:color w:val="000000"/>
                <w:sz w:val="20"/>
              </w:rPr>
              <w:t xml:space="preserve">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w:t>
            </w:r>
            <w:r>
              <w:rPr>
                <w:rFonts w:ascii="Times New Roman"/>
                <w:b w:val="false"/>
                <w:i w:val="false"/>
                <w:color w:val="000000"/>
                <w:sz w:val="20"/>
              </w:rPr>
              <w:t>подпунктом 11)</w:t>
            </w:r>
            <w:r>
              <w:rPr>
                <w:rFonts w:ascii="Times New Roman"/>
                <w:b w:val="false"/>
                <w:i w:val="false"/>
                <w:color w:val="000000"/>
                <w:sz w:val="20"/>
              </w:rPr>
              <w:t xml:space="preserve"> пункта 1 статьи 343 Таможенного кодекса;</w:t>
            </w:r>
          </w:p>
          <w:p>
            <w:pPr>
              <w:spacing w:after="20"/>
              <w:ind w:left="20"/>
              <w:jc w:val="both"/>
            </w:pPr>
            <w:r>
              <w:rPr>
                <w:rFonts w:ascii="Times New Roman"/>
                <w:b w:val="false"/>
                <w:i w:val="false"/>
                <w:color w:val="000000"/>
                <w:sz w:val="20"/>
              </w:rPr>
              <w:t>
8) документы, подтверждающие право владения, пользования и (или) распоряжения транспортным средством для личного пользования;</w:t>
            </w:r>
          </w:p>
          <w:p>
            <w:pPr>
              <w:spacing w:after="20"/>
              <w:ind w:left="20"/>
              <w:jc w:val="both"/>
            </w:pPr>
            <w:r>
              <w:rPr>
                <w:rFonts w:ascii="Times New Roman"/>
                <w:b w:val="false"/>
                <w:i w:val="false"/>
                <w:color w:val="000000"/>
                <w:sz w:val="20"/>
              </w:rPr>
              <w:t>
9) документы, подтверждающие происхождение наличных денежных средств и (или) денежных инструментов в случаях, определяемых Евразийской экономической комиссией;</w:t>
            </w:r>
          </w:p>
          <w:p>
            <w:pPr>
              <w:spacing w:after="20"/>
              <w:ind w:left="20"/>
              <w:jc w:val="both"/>
            </w:pPr>
            <w:r>
              <w:rPr>
                <w:rFonts w:ascii="Times New Roman"/>
                <w:b w:val="false"/>
                <w:i w:val="false"/>
                <w:color w:val="000000"/>
                <w:sz w:val="20"/>
              </w:rPr>
              <w:t xml:space="preserve">
10) документы, указанные в </w:t>
            </w:r>
            <w:r>
              <w:rPr>
                <w:rFonts w:ascii="Times New Roman"/>
                <w:b w:val="false"/>
                <w:i w:val="false"/>
                <w:color w:val="000000"/>
                <w:sz w:val="20"/>
              </w:rPr>
              <w:t>пунктах 19</w:t>
            </w:r>
            <w:r>
              <w:rPr>
                <w:rFonts w:ascii="Times New Roman"/>
                <w:b w:val="false"/>
                <w:i w:val="false"/>
                <w:color w:val="000000"/>
                <w:sz w:val="20"/>
              </w:rPr>
              <w:t xml:space="preserve"> и </w:t>
            </w:r>
            <w:r>
              <w:rPr>
                <w:rFonts w:ascii="Times New Roman"/>
                <w:b w:val="false"/>
                <w:i w:val="false"/>
                <w:color w:val="000000"/>
                <w:sz w:val="20"/>
              </w:rPr>
              <w:t>20</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xml:space="preserve">
11) доверенность или иной документ, подтверждающие полномочия лица, действующего от имени и по поручению декларанта, в случаях, определенных Евразийской экономической комиссией в соответствии с </w:t>
            </w:r>
            <w:r>
              <w:rPr>
                <w:rFonts w:ascii="Times New Roman"/>
                <w:b w:val="false"/>
                <w:i w:val="false"/>
                <w:color w:val="000000"/>
                <w:sz w:val="20"/>
              </w:rPr>
              <w:t>пунктом 11</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xml:space="preserve">
1) несоблюдение услугополучателем требований,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54" w:id="1043"/>
    <w:p>
      <w:pPr>
        <w:spacing w:after="0"/>
        <w:ind w:left="0"/>
        <w:jc w:val="left"/>
      </w:pPr>
      <w:r>
        <w:rPr>
          <w:rFonts w:ascii="Times New Roman"/>
          <w:b/>
          <w:i w:val="false"/>
          <w:color w:val="000000"/>
        </w:rPr>
        <w:t xml:space="preserve"> Правила оказания государственной услуги "Прием транзитной декларации"</w:t>
      </w:r>
    </w:p>
    <w:bookmarkEnd w:id="1043"/>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31.07.2024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56" w:id="1044"/>
    <w:p>
      <w:pPr>
        <w:spacing w:after="0"/>
        <w:ind w:left="0"/>
        <w:jc w:val="left"/>
      </w:pPr>
      <w:r>
        <w:rPr>
          <w:rFonts w:ascii="Times New Roman"/>
          <w:b/>
          <w:i w:val="false"/>
          <w:color w:val="000000"/>
        </w:rPr>
        <w:t xml:space="preserve"> Глава 1. Общие положения</w:t>
      </w:r>
    </w:p>
    <w:bookmarkEnd w:id="1044"/>
    <w:bookmarkStart w:name="z3157" w:id="1045"/>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транзитной декларации"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"Прием транзитной декларации" (далее – государственная услуга)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1045"/>
    <w:bookmarkStart w:name="z3158" w:id="1046"/>
    <w:p>
      <w:pPr>
        <w:spacing w:after="0"/>
        <w:ind w:left="0"/>
        <w:jc w:val="both"/>
      </w:pPr>
      <w:r>
        <w:rPr>
          <w:rFonts w:ascii="Times New Roman"/>
          <w:b w:val="false"/>
          <w:i w:val="false"/>
          <w:color w:val="000000"/>
          <w:sz w:val="28"/>
        </w:rPr>
        <w:t>
      2. Государственная услуга оказывается юридическим и физическим лицам (далее – услугополучатель).</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0" w:id="1047"/>
    <w:p>
      <w:pPr>
        <w:spacing w:after="0"/>
        <w:ind w:left="0"/>
        <w:jc w:val="left"/>
      </w:pPr>
      <w:r>
        <w:rPr>
          <w:rFonts w:ascii="Times New Roman"/>
          <w:b/>
          <w:i w:val="false"/>
          <w:color w:val="000000"/>
        </w:rPr>
        <w:t xml:space="preserve"> Глава 2. Порядок оказания государственной услуги</w:t>
      </w:r>
    </w:p>
    <w:bookmarkEnd w:id="1047"/>
    <w:bookmarkStart w:name="z3161" w:id="1048"/>
    <w:p>
      <w:pPr>
        <w:spacing w:after="0"/>
        <w:ind w:left="0"/>
        <w:jc w:val="both"/>
      </w:pPr>
      <w:r>
        <w:rPr>
          <w:rFonts w:ascii="Times New Roman"/>
          <w:b w:val="false"/>
          <w:i w:val="false"/>
          <w:color w:val="000000"/>
          <w:sz w:val="28"/>
        </w:rPr>
        <w:t>
      3. Прием транзитной декларации и выдача результата оказания государственной услуги осуществляются услугодателем путем подачи бумажного носителя пассажирской таможенной Прием заявления и выдача результата оказания государственной услуги осуществляются:</w:t>
      </w:r>
    </w:p>
    <w:bookmarkEnd w:id="1048"/>
    <w:bookmarkStart w:name="z3162" w:id="1049"/>
    <w:p>
      <w:pPr>
        <w:spacing w:after="0"/>
        <w:ind w:left="0"/>
        <w:jc w:val="both"/>
      </w:pPr>
      <w:r>
        <w:rPr>
          <w:rFonts w:ascii="Times New Roman"/>
          <w:b w:val="false"/>
          <w:i w:val="false"/>
          <w:color w:val="000000"/>
          <w:sz w:val="28"/>
        </w:rPr>
        <w:t>
      1) услугодателем;</w:t>
      </w:r>
    </w:p>
    <w:bookmarkEnd w:id="1049"/>
    <w:bookmarkStart w:name="z3163" w:id="1050"/>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1050"/>
    <w:bookmarkStart w:name="z3164" w:id="1051"/>
    <w:p>
      <w:pPr>
        <w:spacing w:after="0"/>
        <w:ind w:left="0"/>
        <w:jc w:val="both"/>
      </w:pPr>
      <w:r>
        <w:rPr>
          <w:rFonts w:ascii="Times New Roman"/>
          <w:b w:val="false"/>
          <w:i w:val="false"/>
          <w:color w:val="000000"/>
          <w:sz w:val="28"/>
        </w:rPr>
        <w:t>
      3) посредством объектов информатизации, информационной системы "KEDEN" www.keden.kgd.gov.kz (далее – ИС "KEDEN").</w:t>
      </w:r>
    </w:p>
    <w:bookmarkEnd w:id="1051"/>
    <w:bookmarkStart w:name="z3165" w:id="105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транзитной декларации",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052"/>
    <w:bookmarkStart w:name="z3166" w:id="1053"/>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1053"/>
    <w:bookmarkStart w:name="z3167" w:id="1054"/>
    <w:p>
      <w:pPr>
        <w:spacing w:after="0"/>
        <w:ind w:left="0"/>
        <w:jc w:val="both"/>
      </w:pPr>
      <w:r>
        <w:rPr>
          <w:rFonts w:ascii="Times New Roman"/>
          <w:b w:val="false"/>
          <w:i w:val="false"/>
          <w:color w:val="000000"/>
          <w:sz w:val="28"/>
        </w:rPr>
        <w:t>
      При обращении в электронном виде – в форме электронного документа, удостоверенного электронной цифровой подписью (далее – ЭЦП) услугополучателя принимается через портал.</w:t>
      </w:r>
    </w:p>
    <w:bookmarkEnd w:id="1054"/>
    <w:bookmarkStart w:name="z3168" w:id="1055"/>
    <w:p>
      <w:pPr>
        <w:spacing w:after="0"/>
        <w:ind w:left="0"/>
        <w:jc w:val="both"/>
      </w:pPr>
      <w:r>
        <w:rPr>
          <w:rFonts w:ascii="Times New Roman"/>
          <w:b w:val="false"/>
          <w:i w:val="false"/>
          <w:color w:val="000000"/>
          <w:sz w:val="28"/>
        </w:rPr>
        <w:t>
      Для получения государственной услуги услугополучатели представляют пакет документов, предусмотренных пунктом 8 Перечня, согласно приложению 1 к настоящим Правилам.</w:t>
      </w:r>
    </w:p>
    <w:bookmarkEnd w:id="1055"/>
    <w:bookmarkStart w:name="z3169" w:id="1056"/>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1056"/>
    <w:bookmarkStart w:name="z3170" w:id="1057"/>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1057"/>
    <w:bookmarkStart w:name="z3171" w:id="1058"/>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1058"/>
    <w:bookmarkStart w:name="z3172" w:id="1059"/>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1059"/>
    <w:bookmarkStart w:name="z3173" w:id="1060"/>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060"/>
    <w:bookmarkStart w:name="z3174" w:id="1061"/>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Трудовой кодекс РК)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следующим рабочим днем).</w:t>
      </w:r>
    </w:p>
    <w:bookmarkEnd w:id="1061"/>
    <w:bookmarkStart w:name="z3175" w:id="1062"/>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производит регистрацию транзитной декларации в срок не более 2 (двух) часов с момента ее подачи.</w:t>
      </w:r>
    </w:p>
    <w:bookmarkEnd w:id="1062"/>
    <w:bookmarkStart w:name="z3176" w:id="1063"/>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8" w:id="1064"/>
    <w:p>
      <w:pPr>
        <w:spacing w:after="0"/>
        <w:ind w:left="0"/>
        <w:jc w:val="both"/>
      </w:pPr>
      <w:r>
        <w:rPr>
          <w:rFonts w:ascii="Times New Roman"/>
          <w:b w:val="false"/>
          <w:i w:val="false"/>
          <w:color w:val="000000"/>
          <w:sz w:val="28"/>
        </w:rPr>
        <w:t xml:space="preserve">
      4.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приказом исполняющего обязанности Министра транспорта и коммуникаций Республики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064"/>
    <w:bookmarkStart w:name="z3179" w:id="1065"/>
    <w:p>
      <w:pPr>
        <w:spacing w:after="0"/>
        <w:ind w:left="0"/>
        <w:jc w:val="both"/>
      </w:pPr>
      <w:r>
        <w:rPr>
          <w:rFonts w:ascii="Times New Roman"/>
          <w:b w:val="false"/>
          <w:i w:val="false"/>
          <w:color w:val="000000"/>
          <w:sz w:val="28"/>
        </w:rPr>
        <w:t>
      5. При внесении изменений и (или) дополнений в настоящие Правила Министерство финансов Республики Казахстан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Государственную корпорацию, услугодателю.</w:t>
      </w:r>
    </w:p>
    <w:bookmarkEnd w:id="1065"/>
    <w:bookmarkStart w:name="z3180" w:id="1066"/>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2" w:id="106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1067"/>
    <w:bookmarkStart w:name="z3183" w:id="1068"/>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068"/>
    <w:bookmarkStart w:name="z3184" w:id="1069"/>
    <w:p>
      <w:pPr>
        <w:spacing w:after="0"/>
        <w:ind w:left="0"/>
        <w:jc w:val="both"/>
      </w:pPr>
      <w:r>
        <w:rPr>
          <w:rFonts w:ascii="Times New Roman"/>
          <w:b w:val="false"/>
          <w:i w:val="false"/>
          <w:color w:val="000000"/>
          <w:sz w:val="28"/>
        </w:rPr>
        <w:t>
      на имя руководителя услугодателя;</w:t>
      </w:r>
    </w:p>
    <w:bookmarkEnd w:id="1069"/>
    <w:bookmarkStart w:name="z3185" w:id="107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070"/>
    <w:bookmarkStart w:name="z3186" w:id="107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071"/>
    <w:bookmarkStart w:name="z3187" w:id="1072"/>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072"/>
    <w:bookmarkStart w:name="z3188" w:id="107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073"/>
    <w:bookmarkStart w:name="z3189" w:id="107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074"/>
    <w:bookmarkStart w:name="z3190" w:id="10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02.02.2026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2" w:id="1076"/>
    <w:p>
      <w:pPr>
        <w:spacing w:after="0"/>
        <w:ind w:left="0"/>
        <w:jc w:val="both"/>
      </w:pPr>
      <w:r>
        <w:rPr>
          <w:rFonts w:ascii="Times New Roman"/>
          <w:b w:val="false"/>
          <w:i w:val="false"/>
          <w:color w:val="000000"/>
          <w:sz w:val="28"/>
        </w:rPr>
        <w:t xml:space="preserve">
      8. При несогласии с результатами оказания государственной услуги услугополучатель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обращается в суд.</w:t>
      </w:r>
    </w:p>
    <w:bookmarkEnd w:id="1076"/>
    <w:bookmarkStart w:name="z3193" w:id="107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транзитной декларации"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02.02.2026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транзитной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 (далее – ТД)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ТД в срок не более двух часов с момента ее подачи.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под таможенную процедуру таможенного транзита.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утверждены ставки таможенных сборов, органами государственных доходов. </w:t>
            </w:r>
          </w:p>
          <w:p>
            <w:pPr>
              <w:spacing w:after="20"/>
              <w:ind w:left="20"/>
              <w:jc w:val="both"/>
            </w:pPr>
            <w:r>
              <w:rPr>
                <w:rFonts w:ascii="Times New Roman"/>
                <w:b w:val="false"/>
                <w:i w:val="false"/>
                <w:color w:val="000000"/>
                <w:sz w:val="20"/>
              </w:rPr>
              <w:t>
Таможенный сбор за таможенное декларирование товаров с использованием транзитной декларации – 6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портала www.egov.kz.,</w:t>
            </w:r>
          </w:p>
          <w:p>
            <w:pPr>
              <w:spacing w:after="20"/>
              <w:ind w:left="20"/>
              <w:jc w:val="both"/>
            </w:pPr>
            <w:r>
              <w:rPr>
                <w:rFonts w:ascii="Times New Roman"/>
                <w:b w:val="false"/>
                <w:i w:val="false"/>
                <w:color w:val="000000"/>
                <w:sz w:val="20"/>
              </w:rPr>
              <w:t>
3)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заполненные листы ТД; </w:t>
            </w:r>
          </w:p>
          <w:p>
            <w:pPr>
              <w:spacing w:after="20"/>
              <w:ind w:left="20"/>
              <w:jc w:val="both"/>
            </w:pPr>
            <w:r>
              <w:rPr>
                <w:rFonts w:ascii="Times New Roman"/>
                <w:b w:val="false"/>
                <w:i w:val="false"/>
                <w:color w:val="000000"/>
                <w:sz w:val="20"/>
              </w:rPr>
              <w:t xml:space="preserve">
книжку МДП, заполненную в соответствии с положениями Таможенной конвенции о международной перевозке грузов с применением книжки МДП 1975 года с прилагаемыми к ней транспортными (перевозочными) и коммерческими документами; </w:t>
            </w:r>
          </w:p>
          <w:p>
            <w:pPr>
              <w:spacing w:after="20"/>
              <w:ind w:left="20"/>
              <w:jc w:val="both"/>
            </w:pPr>
            <w:r>
              <w:rPr>
                <w:rFonts w:ascii="Times New Roman"/>
                <w:b w:val="false"/>
                <w:i w:val="false"/>
                <w:color w:val="000000"/>
                <w:sz w:val="20"/>
              </w:rPr>
              <w:t xml:space="preserve">
карнет АТА, заполненный в соответствии с </w:t>
            </w:r>
            <w:r>
              <w:rPr>
                <w:rFonts w:ascii="Times New Roman"/>
                <w:b w:val="false"/>
                <w:i w:val="false"/>
                <w:color w:val="000000"/>
                <w:sz w:val="20"/>
              </w:rPr>
              <w:t>Таможенной конвенцией</w:t>
            </w:r>
            <w:r>
              <w:rPr>
                <w:rFonts w:ascii="Times New Roman"/>
                <w:b w:val="false"/>
                <w:i w:val="false"/>
                <w:color w:val="000000"/>
                <w:sz w:val="20"/>
              </w:rPr>
              <w:t xml:space="preserve"> о карнете АТА для временного ввоза 1961 года и Конвенции о временном ввозе 1990 года с прилагаемыми к нему транспортными (перевозочными) и коммерческими документами (при перевозке в пределах территории государства-члена Союза, если это предусмотрено законодательством такого государства); </w:t>
            </w:r>
          </w:p>
          <w:p>
            <w:pPr>
              <w:spacing w:after="20"/>
              <w:ind w:left="20"/>
              <w:jc w:val="both"/>
            </w:pPr>
            <w:r>
              <w:rPr>
                <w:rFonts w:ascii="Times New Roman"/>
                <w:b w:val="false"/>
                <w:i w:val="false"/>
                <w:color w:val="000000"/>
                <w:sz w:val="20"/>
              </w:rPr>
              <w:t xml:space="preserve">
транспортные (перевозочные), коммерческие и (или) иные документы; </w:t>
            </w:r>
          </w:p>
          <w:p>
            <w:pPr>
              <w:spacing w:after="20"/>
              <w:ind w:left="20"/>
              <w:jc w:val="both"/>
            </w:pPr>
            <w:r>
              <w:rPr>
                <w:rFonts w:ascii="Times New Roman"/>
                <w:b w:val="false"/>
                <w:i w:val="false"/>
                <w:color w:val="000000"/>
                <w:sz w:val="20"/>
              </w:rPr>
              <w:t xml:space="preserve">
пассажирская таможенная декларация используется при таможенном декларировании товаров для личного пользования, а в случаях,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 при помещении товаров для личного пользования под таможенную процедуру таможенного транзита.</w:t>
            </w:r>
          </w:p>
          <w:p>
            <w:pPr>
              <w:spacing w:after="20"/>
              <w:ind w:left="20"/>
              <w:jc w:val="both"/>
            </w:pPr>
            <w:r>
              <w:rPr>
                <w:rFonts w:ascii="Times New Roman"/>
                <w:b w:val="false"/>
                <w:i w:val="false"/>
                <w:color w:val="000000"/>
                <w:sz w:val="20"/>
              </w:rPr>
              <w:t>
При использовании в качестве ТД транспортных (перевозочных) и коммерческих документов, основу ТД составляет транспортный (перевозочный) документ, а остальные документы являются ее неотъемлемой частью.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 отправления отказывает в регистрации ТД в следующих случаях:</w:t>
            </w:r>
          </w:p>
          <w:p>
            <w:pPr>
              <w:spacing w:after="20"/>
              <w:ind w:left="20"/>
              <w:jc w:val="both"/>
            </w:pPr>
            <w:r>
              <w:rPr>
                <w:rFonts w:ascii="Times New Roman"/>
                <w:b w:val="false"/>
                <w:i w:val="false"/>
                <w:color w:val="000000"/>
                <w:sz w:val="20"/>
              </w:rPr>
              <w:t>
1) ТД подана органу государственных доходов, не правомочному регистрировать ТД;</w:t>
            </w:r>
          </w:p>
          <w:p>
            <w:pPr>
              <w:spacing w:after="20"/>
              <w:ind w:left="20"/>
              <w:jc w:val="both"/>
            </w:pPr>
            <w:r>
              <w:rPr>
                <w:rFonts w:ascii="Times New Roman"/>
                <w:b w:val="false"/>
                <w:i w:val="false"/>
                <w:color w:val="000000"/>
                <w:sz w:val="20"/>
              </w:rPr>
              <w:t xml:space="preserve">
2) ТД подана не уполномоченным лицом; </w:t>
            </w:r>
          </w:p>
          <w:p>
            <w:pPr>
              <w:spacing w:after="20"/>
              <w:ind w:left="20"/>
              <w:jc w:val="both"/>
            </w:pPr>
            <w:r>
              <w:rPr>
                <w:rFonts w:ascii="Times New Roman"/>
                <w:b w:val="false"/>
                <w:i w:val="false"/>
                <w:color w:val="000000"/>
                <w:sz w:val="20"/>
              </w:rPr>
              <w:t xml:space="preserve">
3) в ТД не указаны необходимые сведения, предусмотренные </w:t>
            </w:r>
            <w:r>
              <w:rPr>
                <w:rFonts w:ascii="Times New Roman"/>
                <w:b w:val="false"/>
                <w:i w:val="false"/>
                <w:color w:val="000000"/>
                <w:sz w:val="20"/>
              </w:rPr>
              <w:t>статьей 178</w:t>
            </w:r>
            <w:r>
              <w:rPr>
                <w:rFonts w:ascii="Times New Roman"/>
                <w:b w:val="false"/>
                <w:i w:val="false"/>
                <w:color w:val="000000"/>
                <w:sz w:val="20"/>
              </w:rPr>
              <w:t xml:space="preserve"> Кодекса Республики Казахстан "О таможенном регулировании в Республике Казахстан"; </w:t>
            </w:r>
          </w:p>
          <w:p>
            <w:pPr>
              <w:spacing w:after="20"/>
              <w:ind w:left="20"/>
              <w:jc w:val="both"/>
            </w:pPr>
            <w:r>
              <w:rPr>
                <w:rFonts w:ascii="Times New Roman"/>
                <w:b w:val="false"/>
                <w:i w:val="false"/>
                <w:color w:val="000000"/>
                <w:sz w:val="20"/>
              </w:rPr>
              <w:t>
4) транзитная декларация не подписана либо не удостоверена надлежащим образом или составлена не по установленной форме;</w:t>
            </w:r>
          </w:p>
          <w:p>
            <w:pPr>
              <w:spacing w:after="20"/>
              <w:ind w:left="20"/>
              <w:jc w:val="both"/>
            </w:pPr>
            <w:r>
              <w:rPr>
                <w:rFonts w:ascii="Times New Roman"/>
                <w:b w:val="false"/>
                <w:i w:val="false"/>
                <w:color w:val="000000"/>
                <w:sz w:val="20"/>
              </w:rPr>
              <w:t xml:space="preserve">
5) в отношении декларируемых товаров не совершены действия, которые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должны совершаться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7)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опубликован 25 июня 2015 года в информационно-правовой системе "Әділет").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июня 2015 года № 348 "Об утверждении регламентов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11696, опубликован 17 августа 2015 года в информационно-правовой системе "Әділет").</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декабря 2015 года № 631 "О внесении изменений и дополнений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12876, опубликован 2 февраля 2016 года в информационно-правовой системе "Әділет").</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января 2016 года № 21 "О внесении изменений и дополнений в приказ Министра финансов Республики Казахстан от 4 июня 2015 года № 348 "Об утверждении регламентов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13073, опубликован 24 февраля 2016 года в информационно-правовой системе "Әділет").</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33 "О внесении изменений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13300, опубликован 24 марта 2016 года в информационно-правовой системе "Әділет").</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февраля 2016 года № 71 "О внесении изменений в приказ Министра финансов Республики Казахстан от 4 июня 2015 года № 348 "Об утверждении регламентов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13486, опубликован 4 апреля 2016 года в информационно-правовой системе "Әділет").</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июля 2016 года № 404 "О внесении изменений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14085, опубликован 24 августа 2016 года в информационно-правовой системе "Әділет").</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марта 2017 года № 150 "О внесении изменений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15093, опубликован 17 мая 2017 года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мая 2017 года № 312 "О внесении изменений в приказ Министра финансов Республики Казахстан от 4 июня 2015 года № 348 "Об утверждении регламентов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15261, опубликован 11 июля 2017 года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июля 2017 года № 418 "О внесении изменений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15502, опубликован 29 августа 2017 года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октября 2017 года № 595 "О внесении изменений в приказ Министра финансов Республики Казахстан от 4 июня 2015 года № 348 "Об утверждении регламентов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15913, опубликован 30 октября 2017 года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2018 года № 1117 "О внесении изменений и дополнений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18159, опубликован 16 января 2019 года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февраля 2019 года № 119 "О внесении изменений и дополнений в приказ Министра финансов Республики Казахстан от 4 июня 2015 года № 348 "Об утверждении регламентов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18338, опубликован 1 марта 2019 года в Эталонном контрольном банке нормативных правовых актов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