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7053" w14:textId="7017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и социального развития Республики Казахстан от 17 августа 2015 года № 668 "Об утверждении Правил ввоза на территорию Республики Казахстан лекарственных средств и медицинских изделий и вывоза с территории Республики Казахстан лекарственных средств и медицинских изделий и оказания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10 июля 2020 года № ҚР ДСМ-80/2020. Зарегистрирован в Министерстве юстиции Республики Казахстан 11 июля 2020 года № 20951. Утратил силу приказом Министра здравоохранения Республики Казахстан от 8 декабря 2020 года № ҚР ДСМ-237/2020.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08.12.2020 </w:t>
      </w:r>
      <w:r>
        <w:rPr>
          <w:rFonts w:ascii="Times New Roman"/>
          <w:b w:val="false"/>
          <w:i w:val="false"/>
          <w:color w:val="ff0000"/>
          <w:sz w:val="28"/>
        </w:rPr>
        <w:t>№ ҚР ДСМ-237/2020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соответствии 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августа 2015 года № 668 "Об утверждении Правил ввоза на территорию Республики Казахстан лекарственных средств и медицинских изделий и вывоза с территории Республики Казахстан лекарственных средств и медицинских изделий и оказания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 (зарегистрирован в Реестре государственной регистрации нормативных правовых актов под № 12096, опубликован 13 октября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ввоза на территорию Республики Казахстан лекарственных средств и медицинских изделий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ДСМ-80/2020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ввоза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1679"/>
        <w:gridCol w:w="10207"/>
      </w:tblGrid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Комитетом контроля качества и безопасности товаров и услуг Министерства здравоохранения Республики Казахстан и его территориальными департаментами.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веб-портал "электронного правительства": www.egov.kz, www.elicense.kz 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ввоз зарегистрированных и незарегистрированных в Республике Казахстан лекарственных средств - 3 (три) рабочих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ввоз зарегистрированных и незарегистрированных в Республике Казахстан медицинских изделий - 3 (три) рабочих дня.</w:t>
            </w:r>
          </w:p>
          <w:bookmarkEnd w:id="9"/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согласование/ заключение (разрешительный документ) на ввоз/вывоз зарегистрированных и незарегистрированных в Республике Казахстан лекарственных средств и медицинских изделий,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bookmarkEnd w:id="10"/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заявителя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часов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- круглосуточно, за исключением технических перерывов в связи с проведением ремонтных работ (при обращении заявителя после окончания рабочего времени,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днем).</w:t>
            </w:r>
          </w:p>
          <w:bookmarkEnd w:id="11"/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согласования и (или) заключения (разрешительного документа) на ввоз на территорию Республики Казахстан зарегистрированных в Республике Казахстан лекарственных средств заявители представляют на Портал в Комитет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оказания гуманитарной помощи: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1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письменного подтверждения о контроле за целевым некоммерческим использованием лекарственных средств от местных органов государственного управления здравоохранением областей, городов республиканского значения и столицы или Единого дистрибьютора, или организаций здравоохранения, имеющих лицензию на медицинскую деятельность, поддерживающих данную гуманитарную акцию;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предотвращения и (или) устранения последствий чрезвычайных ситуаций: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1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договора (контракт) или инвойса (накладной) с переводом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письма от местных исполнительных органов о предотвращении и (или) устранения последствий чрезвычайных ситуаций (природного и техногенного характера) с указанием наименования и количества лекарственных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согласования и (или) заключения (разрешительного документа) на ввоз на территорию Республики Казахстан незарегистрированных в Республике Казахстан лекарственных средств заявитель представляет на Портал в Комитет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проведения клинических исследований: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2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договора (контракта) или инвойса (накладной) с переводом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приказа уполномоченного органа на разрешение проведения клинических исследований лекарственных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 производителя, подтверждающих качество лекарственного средства, с переводом на казахский или русский языки (сертификаты анализа или сертификаты на фармацевтический продукт СРР);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(или) особо тяжелой патологией с возможностью медицинского применения и закупа: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2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отсутствия возможности получения сведений о выданных лицензиях из ГБД ЕЛ, электронную копию лицензии на фармацевтическую деятельность с приложением на подвид деятельности, связанной с оптовой реализацией лекарственных средств или копию лицензии на осуществление медицинской деятельности (в случае ввоза лекарственных средств организацией здравоохранения);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письма согласования от органов местного государственного управления здравоохранением областей, городов республиканского значения и столицы (в случае ввоза лекарственных средств для подведомственной организации или частных медицинских организаций, расположенных на территории соответствующего региона) или письма организации здравоохранения, подведомственной уполномоченному органу или организации здравоохранения других ведомств с приложением обоснования применения незарегистрированных лекарственных средств (в случае наличия на рынке зарегистрированных лекарственных средств с приложением писем от производителей или их представителей о невозможности ввоза) в соответствии с протоколом лечения с указанием редкого и особо тяжелого заболевания, количества больных и расчета ввозимого количества по форме согласно приложению 3 к настоящим Правилам или электронную копию письма согласования от государственного органа в сфере санитарно-эпидемиологического благополучия населения о потребности незарегистрированного в Республике Казахстан иммунобиологического препарата с указанием необходимого количества препарата;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договора (контракт) или инвойса (накладной) с переводом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 производителя, подтверждающего качество лекарственного средства, с переводом на казахский или русский языки (сертификаты анализа или сертификаты на фармацевтический продукт СРР);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предотвращения и (или) устранения последствий чрезвычайных ситуаций: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2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договора (контракта) или инвойса (накладной) с переводом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письма от местных исполнительных органов о предотвращении и (или) устранения последствий чрезвычайных ситуаций (природного и техногенного характера) с указанием наименования и количества лекарственных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 производителя, подтверждающего качество лекарственного средства, с переводом на казахский или русский языки (сертификаты анализа или сертификаты на фармацевтический продукт СРР).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для оказания гуманитарной помощи в случаях, определенных Правительством Республики Казахстан согласно пункту 23)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здоровье народа и системе здравоохранения":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2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подтверждения о контроле за целевым некоммерческим использованием лекарственных средств от местных органов государственного управления здравоохранением областей, городов республиканского значения и столицы или Единого дистрибьютора или организаций здравоохранения, имеющих лицензию на медицинскую деятельность, поддерживающих данную гуманитарную акцию;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 производителя, подтверждающего качество лекарственных средств с переводом на казахский или русский языки (сертификаты анализа или сертификаты на фармацевтический продукт СРР);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для внедрения инновационных медицинских технологий: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2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договора (контракта) или инвойса (накладной), с переводом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подтверждения уполномоченного органа о необходимости ввоза лекарственных средств для внедрения инновационных медицинских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 производителя, подтверждающих качество лекарственных средств, предназначенных для внедрения инновационных медицинских технологий, с переводом на казахский или русский языки (сертификаты анализа или сертификаты на фармацевтический продукт СРР);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для закупа единым дистрибьютором лекарственных средств, поставляемых международными организациями, учрежденными Генеральной ассамблеей Организаций Объединенных Наций, и (или) преквалифицированных Всемирной организацией здравоохранения, за исключением лекарственных средств в рамках долгосрочных договоров поставки лекарственных средств: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2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лицензии на фармацевтическую деятельность с приложением на подвид деятельности, связанной с оптовой реализацией лекарственных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заявок медицинских организаций здравоохранения, имеющих лицензию на медицинскую деятельность или от органов местного государственного управления здравоохранением областей, городов республиканского значения и столицы;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договора (контракт) или инвойса (накладной), с переводом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 производителя, подтверждающего качество лекарственного средства, с переводом на казахский или русский языки (сертификаты анализа или сертификаты на фармацевтический продукт СРР);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гарантийного обязательства заявителя о прикреплении стикера в упаковку на казахском и русском языках (при ввозе ограниченного количества дорогостоящих орфанных (редких) лекарственных препаратов) и инструкции по медицинскому применению на казахском и русском языках.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ввоза незарегистрированных на территории Республики Казахстан лекарственных средств заявители представляют на Портал в территориальные департаменты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ввозе образцов лекарственных средств для проведения экспертизы, государственной регистрации, перерегистрации и внесения изменений в регистрационное досье: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2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гарантийного обязательства о представлении данных образцов на государственную регистрацию, перерегистрацию и внесение изменений в регистрационное досье на территории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расчета необходимого количества лекарственных средств для проведения экспертизы при государственной регистрации, перерегистрации, внесении изменений в регистрационное досье, согласованный с государственной экспертной организацией в сфере обращения лекарственных средств и медицинских 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договора (контракт) или инвойса (накладной) с переводом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проведения выставок лекарственных средств без права их дальнейшей реализации: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2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письма-подтверждения организатора выставки об участии заявителя в выставке;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договора (контракта) или инвойса (накладной) с переводом на казахский или русский языки.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ввоза зарегистрированных на территории Республики Казахстан медицинских изделий заявители представляют на портал в Комитет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ввоза зарегистрированных медицинских изделий, предназначенных для оказания гуманитарной помощи (содействия):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4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письменного подтверждения о контроле за целевым некоммерческим использованием груза от местных органов государственного управления здравоохранением областей, города республиканского значения и столицы или организаций здравоохранения, имеющих лицензию на медицинскую деятельность, поддерживающих данную гуманитарную акцию;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документа, подтверждающего гуманитарный характер груза в адрес получателя с переводом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письма от местных исполнительных органов о предотвращении и (или) устранения последствий чрезвычайных ситуаций (природного и техногенного характера) с указанием наименования и количества медицинских 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ввоза зарегистрированных медицинских изделий, предназначенных для предотвращения и/или устранения последствий чрезвычайных ситуаций: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4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договора (контракт) или инвойса (накладной), а также перевод)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письма от местных исполнительных органов о предотвращении и (или) устранения последствий чрезвычайных ситуаций (природного и техногенного характера) с указанием наименования и количества медицинских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ввоза незарегистрированных на территории Республики Казахстан медицинских изделий заявители представляют на портал в Комитет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(или) особо тяжелой патологией с возможностью медицинского применения и закупа: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5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отсутствия возможности получения сведений о выданных лицензиях из ГБД ЕЛ, электронную копию лицензии на занятие фармацевтической деятельностью с приложением на подвид деятельности, связанной с оптовой реализацией медицинских изделий или талона о приеме уведомления о начале деятельности на оптовую реализацию медицинских изделий или лицензия на осуществление медицинской деятельности организациями здравоохранения (в случае ввоза медицинских изделий организацией здравоохранения), выданных в соответствии с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письма согласования от органов местного государственного управления здравоохранением областей, городов республиканского значения и столицы (в случае ввоза медицинских изделий для подведомственной организации или частных медицинских организаций, расположенных на территории соответствующего региона) или письма организации здравоохранения, подведомственной уполномоченному органу или организации здравоохранения других ведомств с указанием заявителя, с приложением обоснования применения незарегистрированных медицинских изделий, не имеющих зарегистрированных аналогов медицинских изделий и расчета ввозимого количества медицинских 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договора (контракт) с приложением (спецификацией) или инвойса (накладной), а также перевод)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 производителя, подтверждающего качество медицинских изделий, с переводом на казахский или русский языки (сертификаты (декларации) о соответствии или сертификаты анализа);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предотвращения и/или устранения последствий чрезвычайных ситуаций: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5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договора (контракта) или инвойса (накладной), с переводом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письма от местных исполнительных органов о предотвращении и (или) устранения последствий чрезвычайных ситуаций (природного и техногенного характера) с указанием наименования и количества медицинских 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 производителя, подтверждающего качество медицинских изделий, с переводом на казахский или русский языки (сертификаты (декларации) о соответствии или сертификаты анализа);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использования в качестве комплектующего, входящего в состав или устройства медицинского изделия и не предназначенного для самостоятельного использования вне состава или устройства медицинского изделия: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5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отсутствия возможности получения сведений о выданных лицензиях из ГБД ЕЛ, электронную копию лицензии на занятие фармацевтической деятельностью с приложением на подвид деятельности, связанной с оптовой реализацией медицинских изделий или талона о приеме уведомления о начале деятельности на оптовую реализацию медицинских изделий или лицензия на осуществление медицинской деятельности организациями здравоохранения (в случае ввоза организацией здравоохранения медицинского изделия и комплектующих к нему), выданных в соответствии с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письма согласования от органов местного государственного управления здравоохранением областей, городов республиканского значения и столицы (в случае ввоза в комплектующего входящего в состав или устройства медицинского изделия и не предназначенного для самостоятельного использования вне состава или устройства медицинского изделия для подведомственной организации или частных медицинских организаций, расположенных на территории соответствующего региона) или организации здравоохранения, подтверждающее потребность в комплектующем, входящим в состав или устройстве медицинского изделия и не предназначенного для самостоятельного использования вне состава или устройства медицинского изделия;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договора (контракта) или инвойса (накладной) с переводом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заключения государственной экспертной организации в сфере обращения лекарственных средств и медицинских изделий о принадлежности или об отсутствии принадлежности к медицинским изделиям ввозимых комплектующих, входящих в состав медицинских изделий, устройств медицинских изделий для комплектации медицинского изделия (в случае ввоза в Республику Казахстан комплектующего медицинского изделия, являющегося неотъемлемой частью медицинского изделия);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проведения клинических исследований: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5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договора (контракт) или инвойса (накладной), а также перевод)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приказа уполномоченного органа на разрешение проведения клинических исследований медицинских 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документов производителя, подтверждающих качество медицинских изделий, предназначенных для проведения клинических исследований, с переводом на казахский или русский языки (сертификаты (декларации) о соответствии или сертификаты анализа);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для оказания гуманитарной помощи в случаях, определенных Правительством Республики Казахстан согласно пункту 23)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здоровье народа и системе здравоохранения":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5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письменного подтверждения о контроле за целевым некоммерческим использованием груза от местных органов государственного управления здравоохранением областей, города республиканского значения и столицы или Единого дистрибьютора или организаций здравоохранения, имеющих лицензию на медицинскую деятельность, поддерживающих данную гуманитарную акцию;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 производителя, подтверждающего качество медицинских изделий, с переводом на казахский или русский языки (сертификаты (декларации) о соответствии или сертификаты анализа);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для внедрения инновационных медицинских технологий: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5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договора (контракт) или инвойса (накладной), а также перевод)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письменного подтверждения уполномоченного органа о необходимости ввоза медицинских изделий для внедрения инновационных медицинских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 производителя, подтверждающих качество медицинских изделий, предназначенных для внедрения инновационных медицинских технологий, с переводом на казахский или русский языки (сертификаты (декларации) о соответствии или сертификаты анализа);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для закупа единым дистрибьютором медицинских изделий, поставляемых международными организациями, учрежденными Генеральной ассамблеей Организаций Объединенных Наций, и (или) преквалифицированных Всемирной организацией здравоохранения, за исключением медицинских изделий в рамках долгосрочных договоров поставки медицинских изделий: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по форме согласно приложению 5 к настоящим Правилам в виде электронного документа, подписанного ЭЦП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лицензии на фармацевтическую деятельность с приложением на подвид деятельности, связанной с оптовой реализацией медицинских изделий, или талона о приеме уведомления о начале деятельности по оптовой реализации медицинских изделий, выданных в соответствии с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заявок медицинских организаций здравоохранения, имеющих лицензию на медицинскую деятельность или от органов местного государственного управления здравоохранением областей, городов республиканского значения и столицы;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договора (контракт) или инвойса (накладной), а также перевод) на казахский или русский языки;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документа производителя, подтверждающего качество медицинских изделий, с переводом на казахский или русский языки (сертификаты (декларации) о соответствии или сертификаты анализа);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гарантийного обязательства заявителя о прикреплении стикера в упаковку на казахском и русском языках и инструкции по медицинскому применению на казахском и русском языках.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услугополучателем всех необходимых документов, в "личном кабинете" заявителя отображается статус о принятии запроса для оказания государственной услуги с указанием даты получения результата государственной услуги.</w:t>
            </w:r>
          </w:p>
          <w:bookmarkEnd w:id="12"/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услуги, требованиям, настоящих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13"/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помещениях услугодателя предусмотрены условия для обслуживания услугополучателей с ограниченными возможностями (пандусы и лифты).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получает государственную услугу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интернет-ресурсе Министерства, Единый контакт-центр по вопросам оказания государственной услуги: 8-800-080-7777, 1414.</w:t>
            </w:r>
          </w:p>
          <w:bookmarkEnd w:id="1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