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0ee2" w14:textId="c850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марта 2015 года № 4-3/268 "Об утверждении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июля 2020 года № 217. Зарегистрирован в Министерстве юстиции Республики Казахстан 10 июля 2020 года № 20950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4-3/268 "Об утверждении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(зарегистрирован в Реестре государственной регистрации нормативных правовых актов № 11708, опубликован 10 августа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2020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4-3/268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Правила)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"О регистрации залога движимого имущества" (далее – Закон).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машины) и оказания государственной услуги "Государственная регистрация (снятие с регистрации) залога, регистрация изменений, дополнений (в том числе переход права 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(далее – государственная услуга).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регистрация залога – регистрация залога машин, осуществляемая на основании заявления в электронной форме;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регистрирующий орган – структурное подразделение местного исполнительного органа области, города республиканского значения, столицы, района и города областного значения, осуществляющее регистрацию залога машин, а также действия, предусмотренные настоящими Правилами (далее – регистрирующий орган (услугодатель)).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физическим и юридическим лицам (далее – услугополучатель) в электронной или бумажной форме.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по соглашению сторон залогового обязательства может быть как залогодатель, так и залогодержатель.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государственной регистрации (снятия с регистрации) залога машин, получения свидетельства или дубликата о государственной регистрации залога машин услугополучатель подает в регистрирующий орган (услугодателю) посредством веб-портала "электронного правительства" (далее – портал), либо через Государственную корпорацию, либо через канцелярию регистрирующего органа (услугодателя) заявление по форме согласно приложению 1 к настоящим Правилам.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изменений, дополнений (в том числе перехода права собственности другому лицу, уступки права требования, последующего залога (перезалога)) и прекращения действия зарегистрированного залога услугополучатель подает в регистрирующий орган (услугодателю) посредством портала, либо через Государственную корпорацию, либо через канцелярию регистрирующего органа (услугодателя) заявление по форме согласно приложению 2 к настоящим Правилам.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"Государственная регистрация (снятие с регистрации) залога, регистрация изменений, дополнений (в том числе переход права 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согласно приложению 3 к настоящим Правилам.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Оказание государственной услуги осуществляется в течение 2 (двух) рабочих дней с момента принятия заявления регистрирующим органом (услугодателем).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обращения услугополучателя через Государственную корпорацию, работник Государственной корпорации проверяет полноту представленных документов.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а также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настоящим Правилам.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корпорацию, услугополучателю выдается расписка о приеме соответствующих документов.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документы направляются в регистрирующий орган (услугодателю) работником Государственной корпорации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№ 13248).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корпорацию, день приема документов не входит в срок оказания государственной услуги.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Сотрудник канцелярии регистрирующего органа (услугодателя) осуществляет прием и регистрацию документов в день их поступления.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документов и выдача результатов оказания государственной услуги осуществляются следующим рабочим днем.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в канцелярии регистрирующего органа (услугодателя) является отметка на его копии о регистрации с указанием даты, времени (часы, минуты).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представления услугополучателем неполного пакета документов, а также документов с истекшим сроком действия, сотрудник канцелярии регистрирующего органа (услугодателя) отказывает в приеме заявления и выдает расписку об отказе в приеме документов по форме согласно приложению 4 к настоящим Правилам.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обращения услугополучателя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услугополучателя через портал, регистрирующий орган (услугодатель) в день приема документов, проверяет полноту представленных документов, и в случае представления заявителем неполного пакета документов, а также документов с истекшим сроком действия, готовит мотивированный отказ в дальнейшем рассмотрении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руководителя регистрирующего органа (услугодателя).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предоставлении услугополучателем полного пакета документов, руководитель регистрирующего органа (услугодателя) в день приема документов определяет ответственного исполнителя регистрирующего органа (услугодателя) (далее – инженер-инспектор).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Инженер-инспектор в течение 1 (одного) рабочего дня с момента принятия заявления проверяет достоверность документов, представленных услугополучателем для получения государственной услуги, и (или) данных (сведений), содержащихся в них, и соответствие заявления,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Инженер-инспектор вносит сведения из заявления в реестр залога машин по форме согласно приложению 5 к настоящим Правилам, оформляет результат оказания государственной услуги – свидетельство о регистрации залога машин по форме согласно приложению 6 к настоящим Правилам, или дубликат свидетельства о регистрации залога машин, или уведомление о регистрации (снятии с регистрации) залога, регистрации изменений, дополнений (в том числе перехода права собственности другому лицу, уступки права требования, последующего залога (перезалога)), прекращении действия зарегистрированного залога, или мотивированный ответ об отказе в оказании государственной услуги по форме согласно приложению 7 к настоящим Правилам, и направляет результат оказания государственной услуги услугополучателю, либо в Государственную корпорацию.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через портал,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регистрирующего органа (услугополучателя).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проведенной электронной регистрации хранится в информационных системах залогодержателя, регистрирующего органа (услугодателя) и не требует документального подтверждения.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Основаниями для отказа в оказании государственной услуги являются: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заявления о регистрации залога требованиям статьи 9 Закона;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с заявлением о регистрации залога ненадлежащего лица;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документа, подтверждающего уплату в бюджет сбора за государственную регистрацию залога движимого имущества.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Регистрация прекращения действия договора залога производится регистрирующим органом (услугодателем) путем аннулирования записи о залоге в реестре залога машин.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утраты (утери, порчи) свидетельства о государственной регистрации залога машин, выдается дубликат с внесением соответствующих сведений в реестр залога машин.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Доступность сведений и предоставление информации о регистрации залога (снятии с регистрации) машин, регистрации изменений, дополнений и прекращении действия зарегистрированного залога обеспечивается регистрирующим органом (услугодателем)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Регистрирующий орган (услугодатель) при выдаче дубликата свидетельства о государственной регистрации залога машин, регистрации изменений, дополнений и прекращении действия зарегистрированного залога производит внесение соответствующих сведений в реестр залога машин.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Регистрирующий орган (услугодатель)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регистрирующего органа (услугодателя) и (или) его должностного лица, Государственной корпорации и (или) ее работников по вопросам оказания государственных услуг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на решение, действие (бездействие) регистрирующего органа (услугодателя) по вопросам оказания государственной услуги подается на имя руководителя регистрирующего органа (услугодателя), в уполномоченный орган по оценке и контролю за качеством оказания государственных услуг.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регистрирующим органом (услугодателем) – в течение 5 (пяти) рабочих дней со дня ее регистрации;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государственных услугах.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регистрирующего органа)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 (далее – ИИН), фамилия, имя 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его наличии), адрес места жительства физического лица; бизнес-идентификационный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 (далее – БИН), наименование, адрес местонахождения юридического лица)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(ИИН, фамилия, имя, отчество (при его наличии), адрес места жительства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БИН, наименование, адрес местонахождения юридического лица)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(осуществить государственную регистрацию (снятие с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залога, выдать свидетельство или дубликат свидетельства о государственной регистрации залога машин)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договора, дата и место заключения договора о залоге или иного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содержащего условия о залоге)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(перечень (список машин) и описание (марка машины, номер и серия регистрационного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документа, государственный регистрационный номерной знак) 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являющегося предметом залога, или общее описание предмета залога без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конкретного описания залогового обеспечения, предусмотренное соглашением сторон договора о залоге)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(денежный эквивалент обязательства, обеспеченного залогом)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(срок действия, обеспеченного залогом обязательства)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(указание о том, у какой стороны находится заложенное имущество, допустимость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его использования и сведения о перезалоге).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(адрес электронной почты услугополучателя (при наличии))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документов, прилагаемых к этому заявлению: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Подпись/электронная цифровая подпись услугополучателя или его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заявления: __________________ 20__ года.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заявления:__________________ 20__ года.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 и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предоставление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 тайну, содержащихся в информационных системах.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услугополучателя или его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Время: ___ часов_____ минут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регистратора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____-___________________________________________________________________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прилагается документ, подтверждающий уплату в бюджет сбора за государственную регистрацию залога движимого имущества, за исключением уплаты через платежный шлюз "электронного правительства".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 подаче заявления в регистрирующий орган (услугодатель) и (или) Государственную корпорацию "Правительство для граждан", услугополучатель представляет документ, удостоверяющий личность, а представитель лица – документ, подтверждающий его полномочия, а также документ, удостоверяющий личность.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регистрирующего органа)</w:t>
      </w:r>
    </w:p>
    <w:bookmarkEnd w:id="73"/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Залогодатель___________________________________________________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идентификацинный номер (далее – ИИН),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(при его наличии), адрес места жительства физического лица; бизнес-идентификационный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(далее – БИН), наименование, адрес местонахождения   юридического лица)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Залогодержатель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идентификацинный номер (далее – ИИН), фамилия, имя, отчество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его наличии), адрес места жительства физического лица; бизнес-идентификационный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(далее – БИН), наименование, адрес местонахождения юридического лица)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(зарегистрировать изменения и дополнения (в том числе переход права собственности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другому лицу, уступку права требования, последующий залог (перезалог)) и прекращение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действия зарегистрированного залога)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(указание на первоначально зарегистрированный залог, описание изменений и дополнений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о залоге (переход права собственности другому лицу, уступка права требования,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последующий залог (перезалог), основания прекращения действия зарегистрированного залога)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(дата подписания и номер договора о внесении изменений и дополнений в условия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либо договора об уступке прав (требований) по залогу (в том числе договора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одновременной передаче активов и обязательств))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(регистрационный номер залога движимого имущества, присвоенный регистрирующим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органом, за исключением случаев регистрации изменений и дополнений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 об одновременной передаче активов и обязательств)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(сведения и описание вносимых изменений и дополнений (с указанием марки машины,   номера и серии регистрационного документа и государственный регистрационный  номерной знак)) 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(сведения о согласии предыдущих залогодержателей (в случае последующего залога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(перезалога) машин))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залогодателя или его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Подпись/электронная цифровая подпись залогодержателя или его представителя__________________________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*При уступке прав (требований) по договорам залога – только подпись/электронная цифровая подпись нового залогодержателя, а также согласие, подписанное залогодержателем, уступившим права (требования).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заявления: __________________ 20__ года.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заявления: __________________ 20__ года.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Подпись/электронная цифровая подпись услугополучателя или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представителя_________________________________________________________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Время: ___ часов_____ минут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Подпись/электронная цифровая подпись регистратора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прилагается документ, подтверждающий уплату в бюджет сбора за государственную регистрацию изменений, дополнений и прекращения зарегистрированного залога, за исключением уплаты через платежный шлюз "электронного правительства". 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регистрирующий орган и (или) Государственную корпорацию "Правительство для граждан", услугополучатель представляет документ, удостоверяющий личность, а представитель лица – документ,  подтверждающий его полномочия, а также документ, удостоверяющий личность.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</w:t>
            </w:r>
          </w:p>
        </w:tc>
      </w:tr>
    </w:tbl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"Государственная регистрация (снятие с регистрации) залога, регистрация изменений, дополнений (в том числе переход права 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2176"/>
        <w:gridCol w:w="9587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областей, городов Нур-Султана, Алматы и Шымкента, районов и городов областного значения (далее – услугодатель).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канцелярия услугодателя;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  <w:bookmarkEnd w:id="88"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или дубликата о государственной регистрации залога машин, или выдача уведомления о регистрации (снятии с регистрации) залога, регистрации изменений, дополнений (в том числе перехода права собственности другому лицу, уступки права требования, последующего залога (перезалога)), прекращении действия зарегистрированного залога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bookmarkEnd w:id="89"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услугополучателем оплачивается сбор, который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 составляет: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физических лиц – 1 месячный расчетный показатель (далее – МРП);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 юридических лиц – 5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документа, удостоверяющего регистрацию залога – 0,5 МРП.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регистрационного сбора осуществляется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– ПШЭП).</w:t>
            </w:r>
          </w:p>
          <w:bookmarkEnd w:id="90"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Кодексом;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Министерства сельского хозяйства Республики Казахстан – www.gov.kz;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интернет-ресурсе Государственной корпорации – www.goscorp.kz;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портале.</w:t>
            </w:r>
          </w:p>
          <w:bookmarkEnd w:id="91"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к услугодателю и/или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услугополучателя либо представителя, а также документ, подтверждающий полномочия представителя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сбора в бюджет за регистрацию залога в соответствии с Налоговым кодексом.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подписанного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уплату сбора в бюджет за регистрацию залога в соответствии с Налоговым кодексом (за исключением случая уплаты через ПШЭП).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а также в случае оплаты через ПШЭП – об оплате в бюджет сбора за регистрацию залога, работник Государственной корпорации и услугодатель получают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  <w:bookmarkEnd w:id="92"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заявления о регистрации залога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30 июня 1998 года "О регистрации залога движимого имущества";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обращение с заявлением о регистрации залога ненадлежащего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документа, подтверждающего уплату в бюджет сбора за государственную регистрацию залога движимого имущества.</w:t>
            </w:r>
          </w:p>
          <w:bookmarkEnd w:id="93"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справочных служб по вопросам оказания государственной услуги указаны в Единой платформе интернет-ресурсов государственных органов www.gov.kz.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контакт-центр по вопросам оказания государственных услуг: 1414, 8 800 080 7777. </w:t>
            </w:r>
          </w:p>
          <w:bookmarkEnd w:id="9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регистрирующий орган ________ и (или) отдел № ____ филиала Государственной корпорации "Правительство для граждан" (далее – Государственная корпорация), расположенный по адресу ________________, отказывает в приеме документов на оказание государственной услуги "Государственная регистрация (снятие с регистрации) залога, регистрация изменений, дополнений (в том числе переход права 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проходимости", ввиду представления Вами неполного пакета документов, указанных в перечне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утвержденным приказом Министра сельского хозяйства Республики Казахстан от 30 марта 2015 года № 4-3/268 (зарегистрирован в Реестре государственной регистрации нормативных правовых актов № 11708) , а именно: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_________________________________________;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_________________________________________;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_________________________________________.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экземпляру для каждой стороны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 сотрудника регистрирующего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Государственной корпорации)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  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услугополучателя)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№ ___________ Регистрационное дело № ______</w:t>
      </w:r>
    </w:p>
    <w:bookmarkEnd w:id="105"/>
    <w:bookmarkStart w:name="z14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залога машин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630"/>
        <w:gridCol w:w="4801"/>
        <w:gridCol w:w="4977"/>
        <w:gridCol w:w="632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реестра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Предмет залога 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адрес места жительства, дата рождения физического лица; адрес местонахождения и наименование юридического лица</w:t>
            </w:r>
          </w:p>
          <w:bookmarkEnd w:id="107"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адрес места жительства, дата и рождения физического лица; адрес местонахождения и наименование юридического лица</w:t>
            </w:r>
          </w:p>
          <w:bookmarkEnd w:id="10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залога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799"/>
        <w:gridCol w:w="1571"/>
        <w:gridCol w:w="3800"/>
        <w:gridCol w:w="1571"/>
        <w:gridCol w:w="949"/>
      </w:tblGrid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обременения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обременения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отметки регистратора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номер документа, регистрационный номер; фамилия, имя, отчество (при его наличии) и подпись регистратора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(час и минута)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документа, регистрационный номер; фамилия, имя, отчество (при его наличии) и подпись регистратора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закрытии/продолжении регистрационного листа _______________________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4"/>
        <w:gridCol w:w="3380"/>
        <w:gridCol w:w="1265"/>
        <w:gridCol w:w="2098"/>
        <w:gridCol w:w="3233"/>
      </w:tblGrid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закрытия продолжения записей (при продолжении)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перенесенных записей (при закрытии) или последних (при продолжении)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время (час, минута)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регистратора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регистрирующего органа)</w:t>
      </w:r>
    </w:p>
    <w:bookmarkEnd w:id="111"/>
    <w:bookmarkStart w:name="z15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Свидетельство о государственной регистрации залога машин</w:t>
      </w:r>
    </w:p>
    <w:bookmarkEnd w:id="112"/>
    <w:bookmarkStart w:name="z15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№ ____ от "___" _________ 20__ года</w:t>
      </w:r>
    </w:p>
    <w:bookmarkEnd w:id="113"/>
    <w:bookmarkStart w:name="z1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залогодержателя или уполномоченного представителя залогодержателя)</w:t>
      </w:r>
    </w:p>
    <w:bookmarkEnd w:id="114"/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того, что в отношении движимого имущества: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предмета залога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 залог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 залогодержателя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адрес места жительства и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физического лица;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местонахождения, наименование и бизнес-идентификационный номер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(описание предмета залога)</w:t>
      </w:r>
    </w:p>
    <w:bookmarkEnd w:id="116"/>
    <w:bookmarkStart w:name="z1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возникло на основании договора о залоге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(дата заключения договора) зарегистрированного ________ и включающего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_________________дата и номер регистрации _________________________ следующие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основные условия:____________________________________________________________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(размер, срок исполнения основного обязательства и другие условия залога) </w:t>
      </w:r>
    </w:p>
    <w:bookmarkEnd w:id="117"/>
    <w:bookmarkStart w:name="z16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Право________________________________________________залогодателя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вид права________________________________________________________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адрес места жительства и индивидуальный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местонахождения, наименование и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юридического лица подтверждено)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дата принятия, номер и дата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(правоустанавливающего документа на предмет залога) </w:t>
      </w:r>
    </w:p>
    <w:bookmarkEnd w:id="118"/>
    <w:bookmarkStart w:name="z16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Регистратор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подпись/электронная цифровая подпись)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и адрес услугополучателя)</w:t>
      </w:r>
    </w:p>
    <w:bookmarkEnd w:id="120"/>
    <w:bookmarkStart w:name="z16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Мотивированный ответ об отказе в оказании государственной услуги </w:t>
      </w:r>
    </w:p>
    <w:bookmarkEnd w:id="121"/>
    <w:bookmarkStart w:name="z1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15 апреля 2013 года "О государственных услугах" сотрудник  регистрирующего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наименование и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оказании государственной услуги: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государственной услуги)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для отказа: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122"/>
    <w:bookmarkStart w:name="z1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отказ составлен в двух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сотрудника регистрирующего органа)</w:t>
      </w:r>
    </w:p>
    <w:bookmarkEnd w:id="123"/>
    <w:bookmarkStart w:name="z1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услугополучателя)</w:t>
      </w:r>
    </w:p>
    <w:bookmarkEnd w:id="124"/>
    <w:bookmarkStart w:name="z1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20__ год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