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1687" w14:textId="2ac1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Председателя Агентства Республики Казахстан по делам государственной службы от 27 декабря 2019 года № 226 "Об утверждении перечня открытых данных, размещаемых на интернет-портале открытых данных"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8 июля 2020 года № 118. Зарегистрирован в Министерстве юстиции Республики Казахстан 10 июля 2020 года № 20948. Утратил силу приказом Председателя Агентства Республики Казахстан по делам государственной службы от 11 марта 2022 года № 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от 11.03.2022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27 декабря 2019 года № 2264 "Об утверждении перечня открытых данных, размещаемых на интернет-портале открытых данных" (зарегистрирован в Реестре государственной регистрации нормативных правовых актов под № 19804, опубликован 5 января 2020 года в Эталонном контрольном банке нормативных правовых актов Республики Казахстан) следующие изменение и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данных, утвержденном указанным приказом: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28,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государственных служащих, поступивших в АГУ при Президенте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 при Президенте РК, Департамент государственной службы  АДГС РК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Расшифровке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 xml:space="preserve"> "АДГС РК – Агентство Республики Казахстан по делам государственной службы и противодействию коррупции;" изложить в следующей редакции, текст на казахском языке не меняется: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"АДГС РК – Агентство Республики Казахстан по делам государственной службы;"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"АДГС РК – Агентство Республики Казахстан по делам государственной службы и противодействию коррупции;" дополнить строкой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"АГУ при Президенте РК – республиканское государственное казенное предприятие "Академия государственного управления при Президенте Республики Казахстан"".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Агентства Республики Казахстан по делам государственной службы (далее – Агентство) в установленном законодательством порядке обеспечить: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ознакомление с настоящим приказом руководителей ответственных структурных подразделений Агентства для дальнейшего его исполнения;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курирующих заместителей Председателя Агентства.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