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42194" w14:textId="6d42194">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государственных услуг в сфере игорного бизнеса</w:t>
      </w:r>
    </w:p>
    <w:p>
      <w:pPr>
        <w:spacing w:after="0"/>
        <w:ind w:left="0"/>
        <w:jc w:val="both"/>
      </w:pPr>
      <w:r>
        <w:rPr>
          <w:rFonts w:ascii="Times New Roman"/>
          <w:b w:val="false"/>
          <w:i w:val="false"/>
          <w:color w:val="000000"/>
          <w:sz w:val="28"/>
        </w:rPr>
        <w:t>Приказ Министра культуры и спорта Республики Казахстан от 8 июля 2020 года № 195. Зарегистрирован в Министерстве юстиции Республики Казахстан 10 июля 2020 года № 20947.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туризма и спорта РК от 30.04.2026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"Выдача лицензии на занятие деятельностью казино"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"Выдача лицензии на занятие деятельностью зала игровых автоматов"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"Выдача лицензии на занятие деятельностью букмекерской конторы"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"Выдача лицензии на занятие деятельностью тотализатора"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2. Признать утратившими силу некоторые приказы Министра культуры и спорта Республики Казахстан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3.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w:t>
      </w:r>
    </w:p>
    <w:bookmarkEnd w:id="7"/>
    <w:bookmarkStart w:name="z12"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3"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спорта Республики Казахстан;</w:t>
      </w:r>
    </w:p>
    <w:bookmarkEnd w:id="9"/>
    <w:bookmarkStart w:name="z14" w:id="10"/>
    <w:p>
      <w:pPr>
        <w:spacing w:after="0"/>
        <w:ind w:left="0"/>
        <w:jc w:val="both"/>
      </w:pPr>
      <w:r>
        <w:rPr>
          <w:rFonts w:ascii="Times New Roman"/>
          <w:b w:val="false"/>
          <w:i w:val="false"/>
          <w:color w:val="000000"/>
          <w:sz w:val="28"/>
        </w:rPr>
        <w:t>
      3) в течение двух рабочих дней после исполнения мероприятий, предусмотренных настоящим приказом,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10"/>
    <w:bookmarkStart w:name="z15" w:id="11"/>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культуры и спорта Республики Казахстан.</w:t>
      </w:r>
    </w:p>
    <w:bookmarkEnd w:id="11"/>
    <w:bookmarkStart w:name="z16" w:id="12"/>
    <w:p>
      <w:pPr>
        <w:spacing w:after="0"/>
        <w:ind w:left="0"/>
        <w:jc w:val="both"/>
      </w:pPr>
      <w:r>
        <w:rPr>
          <w:rFonts w:ascii="Times New Roman"/>
          <w:b w:val="false"/>
          <w:i w:val="false"/>
          <w:color w:val="000000"/>
          <w:sz w:val="28"/>
        </w:rPr>
        <w:t>
      5. Настоящий приказ вводится в действие по истечении двадцати одного календарного дня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bookmarkStart w:name="z18"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2020 года № 195</w:t>
            </w:r>
          </w:p>
        </w:tc>
      </w:tr>
    </w:tbl>
    <w:bookmarkStart w:name="z20" w:id="14"/>
    <w:p>
      <w:pPr>
        <w:spacing w:after="0"/>
        <w:ind w:left="0"/>
        <w:jc w:val="left"/>
      </w:pPr>
      <w:r>
        <w:rPr>
          <w:rFonts w:ascii="Times New Roman"/>
          <w:b/>
          <w:i w:val="false"/>
          <w:color w:val="000000"/>
        </w:rPr>
        <w:t xml:space="preserve"> Правила оказания государственной услуги "Выдача лицензии на занятие деятельностью казино"</w:t>
      </w:r>
    </w:p>
    <w:bookmarkEnd w:id="14"/>
    <w:bookmarkStart w:name="z21" w:id="15"/>
    <w:p>
      <w:pPr>
        <w:spacing w:after="0"/>
        <w:ind w:left="0"/>
        <w:jc w:val="left"/>
      </w:pPr>
      <w:r>
        <w:rPr>
          <w:rFonts w:ascii="Times New Roman"/>
          <w:b/>
          <w:i w:val="false"/>
          <w:color w:val="000000"/>
        </w:rPr>
        <w:t xml:space="preserve"> Глава 1. Общие положения</w:t>
      </w:r>
    </w:p>
    <w:bookmarkEnd w:id="15"/>
    <w:bookmarkStart w:name="z22" w:id="16"/>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занятие деятельностью казино"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(далее – Закон) и определяют порядок оказания государственной услуги "Выдача лицензии на занятие деятельностью казино" (далее – государственная услуга).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туризма и спорта РК от 30.04.2026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2. Государственная услуга оказывается Комитетом по регулированию игорного бизнеса и лотереи Министерства туризма и спорта Республики Казахстан (далее – услугодатель) юридическим лицам (далее – услугополучатель) в соответствии с настоящими Правилами.</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туризма и спорта РК от 30.04.2026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3. К услугополучателю для получения лицензии предъявляются квалификационные требования, предусмотренные статьей 13 Закона Республики Казахстан "Об игорном бизнесе".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культуры и спорта РК от 22.12.2022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9"/>
    <w:p>
      <w:pPr>
        <w:spacing w:after="0"/>
        <w:ind w:left="0"/>
        <w:jc w:val="left"/>
      </w:pPr>
      <w:r>
        <w:rPr>
          <w:rFonts w:ascii="Times New Roman"/>
          <w:b/>
          <w:i w:val="false"/>
          <w:color w:val="000000"/>
        </w:rPr>
        <w:t xml:space="preserve"> Глава 2. Порядок оказания государственной услуги</w:t>
      </w:r>
    </w:p>
    <w:bookmarkEnd w:id="1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приказа и.о. Министра туризма и спорта РК от 30.04.2026 </w:t>
      </w:r>
      <w:r>
        <w:rPr>
          <w:rFonts w:ascii="Times New Roman"/>
          <w:b w:val="false"/>
          <w:i w:val="false"/>
          <w:color w:val="ff0000"/>
          <w:sz w:val="28"/>
        </w:rPr>
        <w:t>№ 79</w:t>
      </w:r>
      <w:r>
        <w:rPr>
          <w:rFonts w:ascii="Times New Roman"/>
          <w:b w:val="false"/>
          <w:i w:val="false"/>
          <w:color w:val="ff0000"/>
          <w:sz w:val="28"/>
        </w:rPr>
        <w:t xml:space="preserve"> (вводятся в действие с 12.07.2026).</w:t>
      </w:r>
    </w:p>
    <w:p>
      <w:pPr>
        <w:spacing w:after="0"/>
        <w:ind w:left="0"/>
        <w:jc w:val="both"/>
      </w:pPr>
      <w:r>
        <w:rPr>
          <w:rFonts w:ascii="Times New Roman"/>
          <w:b w:val="false"/>
          <w:i w:val="false"/>
          <w:color w:val="000000"/>
          <w:sz w:val="28"/>
        </w:rPr>
        <w:t>
      4. Для получения государственной услуги услугополучатель обращается к услугодателю через веб-портал "электронного правительства" www.egov.kz, www.elicense.kz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приказа и.о. Министра туризма и спорта РК от 30.04.2026 </w:t>
      </w:r>
      <w:r>
        <w:rPr>
          <w:rFonts w:ascii="Times New Roman"/>
          <w:b w:val="false"/>
          <w:i w:val="false"/>
          <w:color w:val="ff0000"/>
          <w:sz w:val="28"/>
        </w:rPr>
        <w:t>№ 79</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и результат оказания государственной услуги, а также иные сведения с учетом особенностей оказания государственной услуги изложены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Start w:name="z318" w:id="20"/>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услугодатель получает из соответствующих информационных систем через шлюз "электронного правительства.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туризма и спорта РК от 10.10.2024 </w:t>
      </w:r>
      <w:r>
        <w:rPr>
          <w:rFonts w:ascii="Times New Roman"/>
          <w:b w:val="false"/>
          <w:i w:val="false"/>
          <w:color w:val="00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приказа и.о. Министра туризма и спорта РК от 30.04.2026 </w:t>
      </w:r>
      <w:r>
        <w:rPr>
          <w:rFonts w:ascii="Times New Roman"/>
          <w:b w:val="false"/>
          <w:i w:val="false"/>
          <w:color w:val="ff0000"/>
          <w:sz w:val="28"/>
        </w:rPr>
        <w:t>№ 79</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Услугодатель в течение двух рабочих дней с момента получения документов проверяет полноту представленных документов, указанных в пункте 8 перечня основных требований к оказанию государственной услуги согласно приложению 1 к настоящим Правилам, в случаях представления услугополучателем неполного пакета документов и (или) документов с истекшим сроком действия готовит мотивированный отказ в дальнейшем рассмотрении заявления.</w:t>
      </w:r>
    </w:p>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услугодателем подготавливается, визируется/подписывается приказ на выдачу лицензии в течение 10 (десяти) рабочих дней, переоформления лицензии – 3 (трех) рабочих дней.</w:t>
      </w:r>
    </w:p>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услугодатель выдает результат оказания государственной услуги либо мотивированный ответ об отказе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культуры и спорта РК от 22.12.2022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в редакции приказа и.о. Министра туризма и спорта РК от 30.04.2026 </w:t>
      </w:r>
      <w:r>
        <w:rPr>
          <w:rFonts w:ascii="Times New Roman"/>
          <w:b w:val="false"/>
          <w:i w:val="false"/>
          <w:color w:val="ff0000"/>
          <w:sz w:val="28"/>
        </w:rPr>
        <w:t>№ 79</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p>
      <w:pPr>
        <w:spacing w:after="0"/>
        <w:ind w:left="0"/>
        <w:jc w:val="both"/>
      </w:pPr>
      <w:r>
        <w:rPr>
          <w:rFonts w:ascii="Times New Roman"/>
          <w:b w:val="false"/>
          <w:i w:val="false"/>
          <w:color w:val="000000"/>
          <w:sz w:val="28"/>
        </w:rPr>
        <w:t>
      Уполномоченный орган в сфере игорного бизнеса направляет информацию о внесенных изменениях и (или) дополнениях в настоящие Правила, определяющие порядок оказания государственной услуги в Единый контакт-центр и оператору информационно-коммуникационной инфраструктуры "электронного правительства" в течение 3 (трех) рабочих дней после государственной регистрации в органах юстиции соответствующего нормативного правового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культуры и спорта РК от 22.12.2022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по вопросам оказания государственных услуг</w:t>
      </w:r>
    </w:p>
    <w:bookmarkEnd w:id="21"/>
    <w:bookmarkStart w:name="z32" w:id="22"/>
    <w:p>
      <w:pPr>
        <w:spacing w:after="0"/>
        <w:ind w:left="0"/>
        <w:jc w:val="both"/>
      </w:pPr>
      <w:r>
        <w:rPr>
          <w:rFonts w:ascii="Times New Roman"/>
          <w:b w:val="false"/>
          <w:i w:val="false"/>
          <w:color w:val="000000"/>
          <w:sz w:val="28"/>
        </w:rPr>
        <w:t>
      8.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22"/>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Если иное не предусмотрено законами Республики Казахстан, обращение в суд допускается после обжалования в досудебном порядке.</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рассматривающий жалобу, подлежит рассмотрению в течение пятнадцати рабочих дней со дня ее регистрации.</w:t>
      </w:r>
    </w:p>
    <w:p>
      <w:pPr>
        <w:spacing w:after="0"/>
        <w:ind w:left="0"/>
        <w:jc w:val="both"/>
      </w:pPr>
      <w:r>
        <w:rPr>
          <w:rFonts w:ascii="Times New Roman"/>
          <w:b w:val="false"/>
          <w:i w:val="false"/>
          <w:color w:val="000000"/>
          <w:sz w:val="28"/>
        </w:rPr>
        <w:t>
      В случае несогласия с результатами полученной государственной услуги услугополучатель в праве обратиться в суд в установленном законодательством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культуры и спорта РК от 22.12.2022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23"/>
    <w:p>
      <w:pPr>
        <w:spacing w:after="0"/>
        <w:ind w:left="0"/>
        <w:jc w:val="both"/>
      </w:pPr>
      <w:r>
        <w:rPr>
          <w:rFonts w:ascii="Times New Roman"/>
          <w:b w:val="false"/>
          <w:i w:val="false"/>
          <w:color w:val="000000"/>
          <w:sz w:val="28"/>
        </w:rPr>
        <w:t>
      9. В случае несогласия с результатами оказанной государственной услуги услугополучатель обращается с жалобой в суд в установленном законодательством Республики Казахстан порядке или в уполномоченный орган по оценке и контролю за качеством оказания государственных услуг.</w:t>
      </w:r>
    </w:p>
    <w:bookmarkEnd w:id="23"/>
    <w:bookmarkStart w:name="z41" w:id="2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деятельностью казино"</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и.о. Министра туризма и спорта РК от 30.04.2026 </w:t>
      </w:r>
      <w:r>
        <w:rPr>
          <w:rFonts w:ascii="Times New Roman"/>
          <w:b w:val="false"/>
          <w:i w:val="false"/>
          <w:color w:val="ff0000"/>
          <w:sz w:val="28"/>
        </w:rPr>
        <w:t>№ 79</w:t>
      </w:r>
      <w:r>
        <w:rPr>
          <w:rFonts w:ascii="Times New Roman"/>
          <w:b w:val="false"/>
          <w:i w:val="false"/>
          <w:color w:val="ff0000"/>
          <w:sz w:val="28"/>
        </w:rPr>
        <w:t xml:space="preserve"> (вводятся в действие с 12.07.2026).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Приложение 1 - в редакции приказа и.о. Министра культуры и спорта РК от 22.12.2022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приказами и.о. Министра туризма и спорта РК от 26.12.2023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 от 10.10.2024 </w:t>
      </w:r>
      <w:r>
        <w:rPr>
          <w:rFonts w:ascii="Times New Roman"/>
          <w:b w:val="false"/>
          <w:i w:val="false"/>
          <w:color w:val="00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лицензии на занятие деятельностью казино"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индустрии туризма Министерства туризма и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веб-портал "электронного правительства" www.egov.kz, www.elicense.kz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с момента сдачи пакета документов на портал:</w:t>
            </w:r>
          </w:p>
          <w:p>
            <w:pPr>
              <w:spacing w:after="20"/>
              <w:ind w:left="20"/>
              <w:jc w:val="both"/>
            </w:pPr>
            <w:r>
              <w:rPr>
                <w:rFonts w:ascii="Times New Roman"/>
                <w:b w:val="false"/>
                <w:i w:val="false"/>
                <w:color w:val="000000"/>
                <w:sz w:val="20"/>
              </w:rPr>
              <w:t>1) выдача лицензии – 10 (десять) рабочих дней;</w:t>
            </w:r>
          </w:p>
          <w:p>
            <w:pPr>
              <w:spacing w:after="20"/>
              <w:ind w:left="20"/>
              <w:jc w:val="both"/>
            </w:pPr>
            <w:r>
              <w:rPr>
                <w:rFonts w:ascii="Times New Roman"/>
                <w:b w:val="false"/>
                <w:i w:val="false"/>
                <w:color w:val="000000"/>
                <w:sz w:val="20"/>
              </w:rPr>
              <w:t>2) переоформление лицензии – 3 (три) рабочих дня.</w:t>
            </w:r>
          </w:p>
          <w:p>
            <w:pPr>
              <w:spacing w:after="20"/>
              <w:ind w:left="20"/>
              <w:jc w:val="both"/>
            </w:pPr>
            <w:r>
              <w:rPr>
                <w:rFonts w:ascii="Times New Roman"/>
                <w:b w:val="false"/>
                <w:i w:val="false"/>
                <w:color w:val="000000"/>
                <w:sz w:val="20"/>
              </w:rPr>
              <w:t>При неполноте документов и (или) документов с истекшим сроком действия письменный мотивированный отказ услугодателя в приеме заявления – 2 (два) рабочих дня.</w:t>
            </w:r>
          </w:p>
          <w:p>
            <w:pPr>
              <w:spacing w:after="20"/>
              <w:ind w:left="20"/>
              <w:jc w:val="both"/>
            </w:pPr>
            <w:r>
              <w:rPr>
                <w:rFonts w:ascii="Times New Roman"/>
                <w:b w:val="false"/>
                <w:i w:val="false"/>
                <w:color w:val="000000"/>
                <w:sz w:val="20"/>
              </w:rPr>
              <w:t>При наличии действующей лицензии на осуществление деятельности в сфере игорного бизнеса услугополучателем подается заявление на получение новой лицензии на тот же вид деятельности заблаговременно за 90 календарных дней до истечения срока действующей лицензии. При этом днем начала срока действия новой лицензии считается день, следующий за днем окончания срока действующей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переоформленная лицензия на право занятия деятельностью казино, либо мотивированный ответ об отказе в оказании государственной услуги по основаниям, предусмотренным пунктом 9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платной основе юридическим лицам.</w:t>
            </w:r>
          </w:p>
          <w:p>
            <w:pPr>
              <w:spacing w:after="20"/>
              <w:ind w:left="20"/>
              <w:jc w:val="both"/>
            </w:pPr>
            <w:r>
              <w:rPr>
                <w:rFonts w:ascii="Times New Roman"/>
                <w:b w:val="false"/>
                <w:i w:val="false"/>
                <w:color w:val="000000"/>
                <w:sz w:val="20"/>
              </w:rPr>
              <w:t xml:space="preserve">
Ставки ежегодного лицензионного сбора за право занятия деятельностью казино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554 Кодекса Республики Казахстан "О налогах и других обязательных платежах в бюджет" (Налоговый кодекс) составляют:</w:t>
            </w:r>
          </w:p>
          <w:p>
            <w:pPr>
              <w:spacing w:after="20"/>
              <w:ind w:left="20"/>
              <w:jc w:val="both"/>
            </w:pPr>
            <w:r>
              <w:rPr>
                <w:rFonts w:ascii="Times New Roman"/>
                <w:b w:val="false"/>
                <w:i w:val="false"/>
                <w:color w:val="000000"/>
                <w:sz w:val="20"/>
              </w:rPr>
              <w:t>
сбор при выдаче лицензии составляет 3845 месячных расчетных показателей (далее – МРП);</w:t>
            </w:r>
          </w:p>
          <w:p>
            <w:pPr>
              <w:spacing w:after="20"/>
              <w:ind w:left="20"/>
              <w:jc w:val="both"/>
            </w:pPr>
            <w:r>
              <w:rPr>
                <w:rFonts w:ascii="Times New Roman"/>
                <w:b w:val="false"/>
                <w:i w:val="false"/>
                <w:color w:val="000000"/>
                <w:sz w:val="20"/>
              </w:rPr>
              <w:t>
сбор за переоформление лицензии составляет 10 % от ставки при выдаче лицензии.</w:t>
            </w:r>
          </w:p>
          <w:p>
            <w:pPr>
              <w:spacing w:after="20"/>
              <w:ind w:left="20"/>
              <w:jc w:val="both"/>
            </w:pPr>
            <w:r>
              <w:rPr>
                <w:rFonts w:ascii="Times New Roman"/>
                <w:b w:val="false"/>
                <w:i w:val="false"/>
                <w:color w:val="000000"/>
                <w:sz w:val="20"/>
              </w:rPr>
              <w:t>
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объекта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w:t>
            </w:r>
          </w:p>
          <w:p>
            <w:pPr>
              <w:spacing w:after="20"/>
              <w:ind w:left="20"/>
              <w:jc w:val="both"/>
            </w:pPr>
            <w:r>
              <w:rPr>
                <w:rFonts w:ascii="Times New Roman"/>
                <w:b w:val="false"/>
                <w:i w:val="false"/>
                <w:color w:val="000000"/>
                <w:sz w:val="20"/>
              </w:rPr>
              <w:t xml:space="preserve">
1) заявление юридического лица на получение лицензии в форме электронного запроса, удостоверенного электронной цифровой подписью (далее - ЭЦП) услугополучателя,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Сведения о государственной регистрации (перерегистрации) юридического лица услугодатель получает из соответствующих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2) документ об оплате в бюджет лицензионного сбора (за исключением случаев оплаты через ПШЭП) в форме электронного документа;</w:t>
            </w:r>
          </w:p>
          <w:p>
            <w:pPr>
              <w:spacing w:after="20"/>
              <w:ind w:left="20"/>
              <w:jc w:val="both"/>
            </w:pPr>
            <w:r>
              <w:rPr>
                <w:rFonts w:ascii="Times New Roman"/>
                <w:b w:val="false"/>
                <w:i w:val="false"/>
                <w:color w:val="000000"/>
                <w:sz w:val="20"/>
              </w:rPr>
              <w:t xml:space="preserve">3) сведения о наличии здания (части здания, строения, сооружения) на праве собственности или ином законном основании, в гостиничном комплексе категории не ниже трех звезд (в случае отсутствия данных в информационной системе www.elicense.kz предоставить подтверждающие документы: свидетельство либо сертификат об аккредитации гостиничного комплекса категории не ниже трех звезд), соответствующего санитарно-эпидемиологическим и противопожарным нормам, установленным законодательством Республики Казахстан,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 с предоставлением копий разрешительных документов в сферах санитарно-эпидемиологического благополучия населения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94 Кодекса Республики Казахстан "О здоровье народа и системе здравоохранения" (для объектов высокой эпидемической значимости - получение санитарно-эпидемиологического заключения, для объектов незначительной эпидемической значимости -уведомление о начале деятельности) и в области пожарной безопасности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61 Закона Республики Казахстан "О гражданской защите";</w:t>
            </w:r>
          </w:p>
          <w:p>
            <w:pPr>
              <w:spacing w:after="20"/>
              <w:ind w:left="20"/>
              <w:jc w:val="both"/>
            </w:pPr>
            <w:r>
              <w:rPr>
                <w:rFonts w:ascii="Times New Roman"/>
                <w:b w:val="false"/>
                <w:i w:val="false"/>
                <w:color w:val="000000"/>
                <w:sz w:val="20"/>
              </w:rPr>
              <w:t xml:space="preserve">4) сведения о наличии игорного оборудования на праве собственности (с предоставлением подтверждающих документов: декларация на товары, накладная на товарно-материальные ценности, счета-фактуры, договора купли-продажи о приобретении товарно-материальных ценностей),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5) сведения о наличии договоров с юридическими лицами, получившими в установленном законодательством Республики Казахстан порядке лицензию на осуществление охранной деятельности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5 Закона Республики Казахстан "Об охранной деятельности" (с предоставлением подтверждающих документов),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6) наличие образцов и номинаций, применяемых легитимационных знаков на казахском и русском языках, в форме электронной копии документа;</w:t>
            </w:r>
          </w:p>
          <w:p>
            <w:pPr>
              <w:spacing w:after="20"/>
              <w:ind w:left="20"/>
              <w:jc w:val="both"/>
            </w:pPr>
            <w:r>
              <w:rPr>
                <w:rFonts w:ascii="Times New Roman"/>
                <w:b w:val="false"/>
                <w:i w:val="false"/>
                <w:color w:val="000000"/>
                <w:sz w:val="20"/>
              </w:rPr>
              <w:t xml:space="preserve">7) правила работы игорного заведения в соответствии с Типовыми правилами работы игорного заведения, приема ставок и проводимых азартных игр и (или) пари, утверждаемыми в сфере игорного бизнеса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15 Закона Республики Казахстан "Об игорном бизнесе" на казахском и русском языках в форме электронной копии документа;</w:t>
            </w:r>
          </w:p>
          <w:p>
            <w:pPr>
              <w:spacing w:after="20"/>
              <w:ind w:left="20"/>
              <w:jc w:val="both"/>
            </w:pPr>
            <w:r>
              <w:rPr>
                <w:rFonts w:ascii="Times New Roman"/>
                <w:b w:val="false"/>
                <w:i w:val="false"/>
                <w:color w:val="000000"/>
                <w:sz w:val="20"/>
              </w:rPr>
              <w:t>8) договор с банком второго уровня на территории Республики Казахстан на открытие вклада в размере 60000 МРП, установленных законом о республиканском бюджете на соответствующий финансовый год, при условии выдачи вклада по первому требованию (вклада до востребования) в форме электронной копии документа;</w:t>
            </w:r>
          </w:p>
          <w:p>
            <w:pPr>
              <w:spacing w:after="20"/>
              <w:ind w:left="20"/>
              <w:jc w:val="both"/>
            </w:pPr>
            <w:r>
              <w:rPr>
                <w:rFonts w:ascii="Times New Roman"/>
                <w:b w:val="false"/>
                <w:i w:val="false"/>
                <w:color w:val="000000"/>
                <w:sz w:val="20"/>
              </w:rPr>
              <w:t>для переоформления лицензии:</w:t>
            </w:r>
          </w:p>
          <w:p>
            <w:pPr>
              <w:spacing w:after="20"/>
              <w:ind w:left="20"/>
              <w:jc w:val="both"/>
            </w:pPr>
            <w:r>
              <w:rPr>
                <w:rFonts w:ascii="Times New Roman"/>
                <w:b w:val="false"/>
                <w:i w:val="false"/>
                <w:color w:val="000000"/>
                <w:sz w:val="20"/>
              </w:rPr>
              <w:t>1) заявление юридического лица на переоформление лицензии в форме электронного запроса, удостоверенного ЭЦП услугополучателя, согласно приложению 6 к настоящим Правилам;</w:t>
            </w:r>
          </w:p>
          <w:p>
            <w:pPr>
              <w:spacing w:after="20"/>
              <w:ind w:left="20"/>
              <w:jc w:val="both"/>
            </w:pPr>
            <w:r>
              <w:rPr>
                <w:rFonts w:ascii="Times New Roman"/>
                <w:b w:val="false"/>
                <w:i w:val="false"/>
                <w:color w:val="000000"/>
                <w:sz w:val="20"/>
              </w:rPr>
              <w:t>2) документ об оплате в бюджет лицензионного сбора (за исключением случаев оплаты через ПШЭП) в форме электронного документа;</w:t>
            </w:r>
          </w:p>
          <w:p>
            <w:pPr>
              <w:spacing w:after="20"/>
              <w:ind w:left="20"/>
              <w:jc w:val="both"/>
            </w:pPr>
            <w:r>
              <w:rPr>
                <w:rFonts w:ascii="Times New Roman"/>
                <w:b w:val="false"/>
                <w:i w:val="false"/>
                <w:color w:val="000000"/>
                <w:sz w:val="20"/>
              </w:rPr>
              <w:t>3) электронные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 Сведения о государственной регистрации (перерегистрации) юридического лица, документа, подтверждающего право собственности или иное законное право на недвижимое имущество, документа, подтверждающего оплату услугополучателем в бюджет суммы сбора (в случае оплаты через ПШЭП), о лицензии услугодатель получает из соответствующих государственных информационных систем через шлюз "электронного правительства". При подаче заявления через портал в "личный кабинет" услугополучателя направляется статус о принятии запроса на оказание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занятие деятельностью в сфере игорного бизнеса запрещено законами Республики Казахстан для данной категории услугополучателя;</w:t>
            </w:r>
          </w:p>
          <w:p>
            <w:pPr>
              <w:spacing w:after="20"/>
              <w:ind w:left="20"/>
              <w:jc w:val="both"/>
            </w:pPr>
            <w:r>
              <w:rPr>
                <w:rFonts w:ascii="Times New Roman"/>
                <w:b w:val="false"/>
                <w:i w:val="false"/>
                <w:color w:val="000000"/>
                <w:sz w:val="20"/>
              </w:rPr>
              <w:t>
2) не внесен лицензионный сбор;</w:t>
            </w:r>
          </w:p>
          <w:p>
            <w:pPr>
              <w:spacing w:after="20"/>
              <w:ind w:left="20"/>
              <w:jc w:val="both"/>
            </w:pPr>
            <w:r>
              <w:rPr>
                <w:rFonts w:ascii="Times New Roman"/>
                <w:b w:val="false"/>
                <w:i w:val="false"/>
                <w:color w:val="000000"/>
                <w:sz w:val="20"/>
              </w:rPr>
              <w:t xml:space="preserve">
3) услугополучатель государственной услуги не соответствует квалификационным требованиям, установленным </w:t>
            </w:r>
            <w:r>
              <w:rPr>
                <w:rFonts w:ascii="Times New Roman"/>
                <w:b w:val="false"/>
                <w:i w:val="false"/>
                <w:color w:val="000000"/>
                <w:sz w:val="20"/>
              </w:rPr>
              <w:t>статьей 13</w:t>
            </w:r>
            <w:r>
              <w:rPr>
                <w:rFonts w:ascii="Times New Roman"/>
                <w:b w:val="false"/>
                <w:i w:val="false"/>
                <w:color w:val="000000"/>
                <w:sz w:val="20"/>
              </w:rPr>
              <w:t xml:space="preserve"> Закона Республики Казахстан "Об игорном бизнесе";</w:t>
            </w:r>
          </w:p>
          <w:p>
            <w:pPr>
              <w:spacing w:after="20"/>
              <w:ind w:left="20"/>
              <w:jc w:val="both"/>
            </w:pPr>
            <w:r>
              <w:rPr>
                <w:rFonts w:ascii="Times New Roman"/>
                <w:b w:val="false"/>
                <w:i w:val="false"/>
                <w:color w:val="000000"/>
                <w:sz w:val="20"/>
              </w:rPr>
              <w:t>
4)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5)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6) в отношении услугополучателя имеется вступившее в законную силу решение (приговор) суда о приостановлении или запрещении деятельности в сфере игорного бизнеса;</w:t>
            </w:r>
          </w:p>
          <w:p>
            <w:pPr>
              <w:spacing w:after="20"/>
              <w:ind w:left="20"/>
              <w:jc w:val="both"/>
            </w:pPr>
            <w:r>
              <w:rPr>
                <w:rFonts w:ascii="Times New Roman"/>
                <w:b w:val="false"/>
                <w:i w:val="false"/>
                <w:color w:val="000000"/>
                <w:sz w:val="20"/>
              </w:rPr>
              <w:t>
7)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
8)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Информацию о порядке оказания государственной услуги можно получить по телефону услугодателя: 8 (7172) 741680 либо по телефону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занятие деятельностью казино"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2 предусматривается в редакции приказа и.о. Министра туризма и спорта РК от 30.04.2026 </w:t>
      </w:r>
      <w:r>
        <w:rPr>
          <w:rFonts w:ascii="Times New Roman"/>
          <w:b w:val="false"/>
          <w:i w:val="false"/>
          <w:color w:val="ff0000"/>
          <w:sz w:val="28"/>
        </w:rPr>
        <w:t>№ 79</w:t>
      </w:r>
      <w:r>
        <w:rPr>
          <w:rFonts w:ascii="Times New Roman"/>
          <w:b w:val="false"/>
          <w:i w:val="false"/>
          <w:color w:val="ff0000"/>
          <w:sz w:val="28"/>
        </w:rPr>
        <w:t xml:space="preserve"> (вводятся в действие с 12.07.2026).</w:t>
      </w:r>
    </w:p>
    <w:bookmarkStart w:name="z73" w:id="25"/>
    <w:p>
      <w:pPr>
        <w:spacing w:after="0"/>
        <w:ind w:left="0"/>
        <w:jc w:val="left"/>
      </w:pPr>
      <w:r>
        <w:rPr>
          <w:rFonts w:ascii="Times New Roman"/>
          <w:b/>
          <w:i w:val="false"/>
          <w:color w:val="000000"/>
        </w:rPr>
        <w:t xml:space="preserve">              Заявление юридического лица на получение лицензии</w:t>
      </w:r>
    </w:p>
    <w:bookmarkEnd w:id="25"/>
    <w:p>
      <w:pPr>
        <w:spacing w:after="0"/>
        <w:ind w:left="0"/>
        <w:jc w:val="both"/>
      </w:pPr>
      <w:bookmarkStart w:name="z74" w:id="26"/>
      <w:r>
        <w:rPr>
          <w:rFonts w:ascii="Times New Roman"/>
          <w:b w:val="false"/>
          <w:i w:val="false"/>
          <w:color w:val="000000"/>
          <w:sz w:val="28"/>
        </w:rPr>
        <w:t>
      В ______________________________________________________________</w:t>
      </w:r>
    </w:p>
    <w:bookmarkEnd w:id="26"/>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w:t>
      </w:r>
    </w:p>
    <w:p>
      <w:pPr>
        <w:spacing w:after="0"/>
        <w:ind w:left="0"/>
        <w:jc w:val="both"/>
      </w:pPr>
      <w:r>
        <w:rPr>
          <w:rFonts w:ascii="Times New Roman"/>
          <w:b w:val="false"/>
          <w:i w:val="false"/>
          <w:color w:val="000000"/>
          <w:sz w:val="28"/>
        </w:rPr>
        <w:t>(полное наименование, бизнес-идентификационный номер юридического лица</w:t>
      </w:r>
    </w:p>
    <w:p>
      <w:pPr>
        <w:spacing w:after="0"/>
        <w:ind w:left="0"/>
        <w:jc w:val="both"/>
      </w:pPr>
      <w:r>
        <w:rPr>
          <w:rFonts w:ascii="Times New Roman"/>
          <w:b w:val="false"/>
          <w:i w:val="false"/>
          <w:color w:val="000000"/>
          <w:sz w:val="28"/>
        </w:rPr>
        <w:t>(в том числе иностранного юридического лица), бизнес- идентификационный</w:t>
      </w:r>
    </w:p>
    <w:p>
      <w:pPr>
        <w:spacing w:after="0"/>
        <w:ind w:left="0"/>
        <w:jc w:val="both"/>
      </w:pPr>
      <w:r>
        <w:rPr>
          <w:rFonts w:ascii="Times New Roman"/>
          <w:b w:val="false"/>
          <w:i w:val="false"/>
          <w:color w:val="000000"/>
          <w:sz w:val="28"/>
        </w:rPr>
        <w:t>номер филиала или представительства иностранного юридического лица – в случае</w:t>
      </w:r>
    </w:p>
    <w:p>
      <w:pPr>
        <w:spacing w:after="0"/>
        <w:ind w:left="0"/>
        <w:jc w:val="both"/>
      </w:pPr>
      <w:r>
        <w:rPr>
          <w:rFonts w:ascii="Times New Roman"/>
          <w:b w:val="false"/>
          <w:i w:val="false"/>
          <w:color w:val="000000"/>
          <w:sz w:val="28"/>
        </w:rPr>
        <w:t>отсутствия бизнес-идентификационного номера у юридического лица)</w:t>
      </w:r>
    </w:p>
    <w:p>
      <w:pPr>
        <w:spacing w:after="0"/>
        <w:ind w:left="0"/>
        <w:jc w:val="both"/>
      </w:pPr>
      <w:r>
        <w:rPr>
          <w:rFonts w:ascii="Times New Roman"/>
          <w:b w:val="false"/>
          <w:i w:val="false"/>
          <w:color w:val="000000"/>
          <w:sz w:val="28"/>
        </w:rPr>
        <w:t>Прошу выдать лицензию на осуществление 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w:t>
      </w:r>
    </w:p>
    <w:p>
      <w:pPr>
        <w:spacing w:after="0"/>
        <w:ind w:left="0"/>
        <w:jc w:val="both"/>
      </w:pPr>
      <w:r>
        <w:rPr>
          <w:rFonts w:ascii="Times New Roman"/>
          <w:b w:val="false"/>
          <w:i w:val="false"/>
          <w:color w:val="000000"/>
          <w:sz w:val="28"/>
        </w:rPr>
        <w:t>Адрес юридического лица 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w:t>
      </w:r>
    </w:p>
    <w:p>
      <w:pPr>
        <w:spacing w:after="0"/>
        <w:ind w:left="0"/>
        <w:jc w:val="both"/>
      </w:pPr>
      <w:r>
        <w:rPr>
          <w:rFonts w:ascii="Times New Roman"/>
          <w:b w:val="false"/>
          <w:i w:val="false"/>
          <w:color w:val="000000"/>
          <w:sz w:val="28"/>
        </w:rPr>
        <w:t>область, город, 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заявителю не запрещено судом заниматься</w:t>
      </w:r>
    </w:p>
    <w:p>
      <w:pPr>
        <w:spacing w:after="0"/>
        <w:ind w:left="0"/>
        <w:jc w:val="both"/>
      </w:pPr>
      <w:r>
        <w:rPr>
          <w:rFonts w:ascii="Times New Roman"/>
          <w:b w:val="false"/>
          <w:i w:val="false"/>
          <w:color w:val="000000"/>
          <w:sz w:val="28"/>
        </w:rPr>
        <w:t>лицензируемым видом и (или) подвидом деятельности; все прилагаемые документы</w:t>
      </w:r>
    </w:p>
    <w:p>
      <w:pPr>
        <w:spacing w:after="0"/>
        <w:ind w:left="0"/>
        <w:jc w:val="both"/>
      </w:pPr>
      <w:r>
        <w:rPr>
          <w:rFonts w:ascii="Times New Roman"/>
          <w:b w:val="false"/>
          <w:i w:val="false"/>
          <w:color w:val="000000"/>
          <w:sz w:val="28"/>
        </w:rPr>
        <w:t>соответствуют действительности и являются действительными.</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Руководитель___________________________________________________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Дата заполнения: "__" 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деятельностью казино"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 w:id="27"/>
    <w:p>
      <w:pPr>
        <w:spacing w:after="0"/>
        <w:ind w:left="0"/>
        <w:jc w:val="left"/>
      </w:pPr>
      <w:r>
        <w:rPr>
          <w:rFonts w:ascii="Times New Roman"/>
          <w:b/>
          <w:i w:val="false"/>
          <w:color w:val="000000"/>
        </w:rPr>
        <w:t xml:space="preserve"> Сведения о наличии здания (части здания, строения, сооружения) на праве собственности или ином законном основании в гостиничном комплексе категории не ниже трех звезд, в котором осуществляется деятельность казино, соответствующего санитарно-эпидемиологическим и противопожарным нормам, установленным законодательством Республики Казахстан</w:t>
      </w:r>
    </w:p>
    <w:bookmarkEnd w:id="27"/>
    <w:p>
      <w:pPr>
        <w:spacing w:after="0"/>
        <w:ind w:left="0"/>
        <w:jc w:val="both"/>
      </w:pPr>
      <w:r>
        <w:rPr>
          <w:rFonts w:ascii="Times New Roman"/>
          <w:b w:val="false"/>
          <w:i w:val="false"/>
          <w:color w:val="ff0000"/>
          <w:sz w:val="28"/>
        </w:rPr>
        <w:t xml:space="preserve">
      Сноска. Приложение 3 - в редакции приказа Министра туризма и спорта РК от 10.10.2024 </w:t>
      </w:r>
      <w:r>
        <w:rPr>
          <w:rFonts w:ascii="Times New Roman"/>
          <w:b w:val="false"/>
          <w:i w:val="false"/>
          <w:color w:val="ff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правоустанавливающего документа на недвижимое имущество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кассах (количество, адрес месторасположения, адрес электронной кассы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разрешительных документов в сферах санитарно-эпидемиологического благополучия населения * и пожарной безопасности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 (для объектов высокой эпидемической значимости – получение санитарно-эпидемиологического заключения, для объектов незначительной эпидемической значимости – уведомление о начале деятельности)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деятельностью казино"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0" w:id="28"/>
    <w:p>
      <w:pPr>
        <w:spacing w:after="0"/>
        <w:ind w:left="0"/>
        <w:jc w:val="left"/>
      </w:pPr>
      <w:r>
        <w:rPr>
          <w:rFonts w:ascii="Times New Roman"/>
          <w:b/>
          <w:i w:val="false"/>
          <w:color w:val="000000"/>
        </w:rPr>
        <w:t xml:space="preserve"> Сведения о наличии игорного оборудования на праве собственности</w:t>
      </w:r>
    </w:p>
    <w:bookmarkEnd w:id="28"/>
    <w:p>
      <w:pPr>
        <w:spacing w:after="0"/>
        <w:ind w:left="0"/>
        <w:jc w:val="both"/>
      </w:pPr>
      <w:r>
        <w:rPr>
          <w:rFonts w:ascii="Times New Roman"/>
          <w:b w:val="false"/>
          <w:i w:val="false"/>
          <w:color w:val="ff0000"/>
          <w:sz w:val="28"/>
        </w:rPr>
        <w:t xml:space="preserve">
      Сноска. Приложение 4 - в редакции приказа и.о. Министра туризма и спорта РК от 26.12.2023 </w:t>
      </w:r>
      <w:r>
        <w:rPr>
          <w:rFonts w:ascii="Times New Roman"/>
          <w:b w:val="false"/>
          <w:i w:val="false"/>
          <w:color w:val="ff0000"/>
          <w:sz w:val="28"/>
        </w:rPr>
        <w:t>№ 342</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игорного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игорного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приобретенного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 приема-передачи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Предназначение (для букмекерской конторы или тотализатора или казино или зала игровых автоматов)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или инвентарный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 (новое, бывшее в употреблении)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орган, выдавший сертификат соответствия (для новых игровых автоматов)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тестирования оборудования (для новых игровых автоматов)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контрольно-кассового аппарата (фискализатора) (при наличии)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выигрыша, технологически заложенный в игровой автомат (для игровых автоматов)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"Выдача лицензии на</w:t>
            </w:r>
            <w:r>
              <w:br/>
            </w:r>
            <w:r>
              <w:rPr>
                <w:rFonts w:ascii="Times New Roman"/>
                <w:b w:val="false"/>
                <w:i w:val="false"/>
                <w:color w:val="000000"/>
                <w:sz w:val="20"/>
              </w:rPr>
              <w:t>занятие деятельностью казино"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 w:id="29"/>
    <w:p>
      <w:pPr>
        <w:spacing w:after="0"/>
        <w:ind w:left="0"/>
        <w:jc w:val="left"/>
      </w:pPr>
      <w:r>
        <w:rPr>
          <w:rFonts w:ascii="Times New Roman"/>
          <w:b/>
          <w:i w:val="false"/>
          <w:color w:val="000000"/>
        </w:rPr>
        <w:t xml:space="preserve"> Сведения о наличии договоров с юридическими лицами, получившими в установленном законодательством Республики Казахстан порядке лицензию на осуществление охранной деятельности</w:t>
      </w:r>
    </w:p>
    <w:bookmarkEnd w:id="29"/>
    <w:p>
      <w:pPr>
        <w:spacing w:after="0"/>
        <w:ind w:left="0"/>
        <w:jc w:val="both"/>
      </w:pPr>
      <w:r>
        <w:rPr>
          <w:rFonts w:ascii="Times New Roman"/>
          <w:b w:val="false"/>
          <w:i w:val="false"/>
          <w:color w:val="ff0000"/>
          <w:sz w:val="28"/>
        </w:rPr>
        <w:t xml:space="preserve">
      Сноска. Сведения - в редакции приказа Министра культуры и спорта РК от 18.01.2021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на оказание охранных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с которым заключен договор на оказание охранных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юридического лица, оказывающего охранные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лицензии на осуществление охранной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занятие деятельностью казино"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 w:id="30"/>
    <w:p>
      <w:pPr>
        <w:spacing w:after="0"/>
        <w:ind w:left="0"/>
        <w:jc w:val="left"/>
      </w:pPr>
      <w:r>
        <w:rPr>
          <w:rFonts w:ascii="Times New Roman"/>
          <w:b/>
          <w:i w:val="false"/>
          <w:color w:val="000000"/>
        </w:rPr>
        <w:t xml:space="preserve">              Заявление юридического лица на переоформление лицензии</w:t>
      </w:r>
    </w:p>
    <w:bookmarkEnd w:id="30"/>
    <w:p>
      <w:pPr>
        <w:spacing w:after="0"/>
        <w:ind w:left="0"/>
        <w:jc w:val="both"/>
      </w:pPr>
      <w:bookmarkStart w:name="z88" w:id="31"/>
      <w:r>
        <w:rPr>
          <w:rFonts w:ascii="Times New Roman"/>
          <w:b w:val="false"/>
          <w:i w:val="false"/>
          <w:color w:val="000000"/>
          <w:sz w:val="28"/>
        </w:rPr>
        <w:t>
      В_______________________________________________________________</w:t>
      </w:r>
    </w:p>
    <w:bookmarkEnd w:id="31"/>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от______________________________________________________________</w:t>
      </w:r>
    </w:p>
    <w:p>
      <w:pPr>
        <w:spacing w:after="0"/>
        <w:ind w:left="0"/>
        <w:jc w:val="both"/>
      </w:pPr>
      <w:r>
        <w:rPr>
          <w:rFonts w:ascii="Times New Roman"/>
          <w:b w:val="false"/>
          <w:i w:val="false"/>
          <w:color w:val="000000"/>
          <w:sz w:val="28"/>
        </w:rPr>
        <w:t>(полное наименование, бизнес-идентификационный номер юридического</w:t>
      </w:r>
    </w:p>
    <w:p>
      <w:pPr>
        <w:spacing w:after="0"/>
        <w:ind w:left="0"/>
        <w:jc w:val="both"/>
      </w:pPr>
      <w:r>
        <w:rPr>
          <w:rFonts w:ascii="Times New Roman"/>
          <w:b w:val="false"/>
          <w:i w:val="false"/>
          <w:color w:val="000000"/>
          <w:sz w:val="28"/>
        </w:rPr>
        <w:t>лица (в том числе иностранного юридического лица), бизнес идентификационный</w:t>
      </w:r>
    </w:p>
    <w:p>
      <w:pPr>
        <w:spacing w:after="0"/>
        <w:ind w:left="0"/>
        <w:jc w:val="both"/>
      </w:pPr>
      <w:r>
        <w:rPr>
          <w:rFonts w:ascii="Times New Roman"/>
          <w:b w:val="false"/>
          <w:i w:val="false"/>
          <w:color w:val="000000"/>
          <w:sz w:val="28"/>
        </w:rPr>
        <w:t>номер филиала или представительства иностранного юридического лица – в случае</w:t>
      </w:r>
    </w:p>
    <w:p>
      <w:pPr>
        <w:spacing w:after="0"/>
        <w:ind w:left="0"/>
        <w:jc w:val="both"/>
      </w:pPr>
      <w:r>
        <w:rPr>
          <w:rFonts w:ascii="Times New Roman"/>
          <w:b w:val="false"/>
          <w:i w:val="false"/>
          <w:color w:val="000000"/>
          <w:sz w:val="28"/>
        </w:rPr>
        <w:t>отсутствия бизнес-идентификационного номера у юридического лица)</w:t>
      </w:r>
    </w:p>
    <w:p>
      <w:pPr>
        <w:spacing w:after="0"/>
        <w:ind w:left="0"/>
        <w:jc w:val="both"/>
      </w:pPr>
      <w:r>
        <w:rPr>
          <w:rFonts w:ascii="Times New Roman"/>
          <w:b w:val="false"/>
          <w:i w:val="false"/>
          <w:color w:val="000000"/>
          <w:sz w:val="28"/>
        </w:rPr>
        <w:t>Прошу переоформить лицензию №________ от "___" _______ 20___ года,</w:t>
      </w:r>
    </w:p>
    <w:p>
      <w:pPr>
        <w:spacing w:after="0"/>
        <w:ind w:left="0"/>
        <w:jc w:val="both"/>
      </w:pPr>
      <w:r>
        <w:rPr>
          <w:rFonts w:ascii="Times New Roman"/>
          <w:b w:val="false"/>
          <w:i w:val="false"/>
          <w:color w:val="000000"/>
          <w:sz w:val="28"/>
        </w:rPr>
        <w:t>выданную ___________________________________________________________</w:t>
      </w:r>
    </w:p>
    <w:p>
      <w:pPr>
        <w:spacing w:after="0"/>
        <w:ind w:left="0"/>
        <w:jc w:val="both"/>
      </w:pPr>
      <w:r>
        <w:rPr>
          <w:rFonts w:ascii="Times New Roman"/>
          <w:b w:val="false"/>
          <w:i w:val="false"/>
          <w:color w:val="000000"/>
          <w:sz w:val="28"/>
        </w:rPr>
        <w:t>(номер(а) лицензии, дата выдачи, наименование лицензиара, выдавшего лицензию</w:t>
      </w:r>
    </w:p>
    <w:p>
      <w:pPr>
        <w:spacing w:after="0"/>
        <w:ind w:left="0"/>
        <w:jc w:val="both"/>
      </w:pPr>
      <w:r>
        <w:rPr>
          <w:rFonts w:ascii="Times New Roman"/>
          <w:b w:val="false"/>
          <w:i w:val="false"/>
          <w:color w:val="000000"/>
          <w:sz w:val="28"/>
        </w:rPr>
        <w:t>На осуществление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w:t>
      </w:r>
    </w:p>
    <w:p>
      <w:pPr>
        <w:spacing w:after="0"/>
        <w:ind w:left="0"/>
        <w:jc w:val="both"/>
      </w:pPr>
      <w:r>
        <w:rPr>
          <w:rFonts w:ascii="Times New Roman"/>
          <w:b w:val="false"/>
          <w:i w:val="false"/>
          <w:color w:val="000000"/>
          <w:sz w:val="28"/>
        </w:rPr>
        <w:t xml:space="preserve">определенным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разрешениях и</w:t>
      </w:r>
    </w:p>
    <w:p>
      <w:pPr>
        <w:spacing w:after="0"/>
        <w:ind w:left="0"/>
        <w:jc w:val="both"/>
      </w:pPr>
      <w:r>
        <w:rPr>
          <w:rFonts w:ascii="Times New Roman"/>
          <w:b w:val="false"/>
          <w:i w:val="false"/>
          <w:color w:val="000000"/>
          <w:sz w:val="28"/>
        </w:rPr>
        <w:t>уведомлениях" путем (укажите в соответствующей ячейке Х):</w:t>
      </w:r>
    </w:p>
    <w:p>
      <w:pPr>
        <w:spacing w:after="0"/>
        <w:ind w:left="0"/>
        <w:jc w:val="both"/>
      </w:pPr>
      <w:r>
        <w:rPr>
          <w:rFonts w:ascii="Times New Roman"/>
          <w:b w:val="false"/>
          <w:i w:val="false"/>
          <w:color w:val="000000"/>
          <w:sz w:val="28"/>
        </w:rPr>
        <w:t>слияния ____</w:t>
      </w:r>
    </w:p>
    <w:p>
      <w:pPr>
        <w:spacing w:after="0"/>
        <w:ind w:left="0"/>
        <w:jc w:val="both"/>
      </w:pPr>
      <w:r>
        <w:rPr>
          <w:rFonts w:ascii="Times New Roman"/>
          <w:b w:val="false"/>
          <w:i w:val="false"/>
          <w:color w:val="000000"/>
          <w:sz w:val="28"/>
        </w:rPr>
        <w:t>преобразования ____</w:t>
      </w:r>
    </w:p>
    <w:p>
      <w:pPr>
        <w:spacing w:after="0"/>
        <w:ind w:left="0"/>
        <w:jc w:val="both"/>
      </w:pPr>
      <w:r>
        <w:rPr>
          <w:rFonts w:ascii="Times New Roman"/>
          <w:b w:val="false"/>
          <w:i w:val="false"/>
          <w:color w:val="000000"/>
          <w:sz w:val="28"/>
        </w:rPr>
        <w:t>присоединения ____</w:t>
      </w:r>
    </w:p>
    <w:p>
      <w:pPr>
        <w:spacing w:after="0"/>
        <w:ind w:left="0"/>
        <w:jc w:val="both"/>
      </w:pPr>
      <w:r>
        <w:rPr>
          <w:rFonts w:ascii="Times New Roman"/>
          <w:b w:val="false"/>
          <w:i w:val="false"/>
          <w:color w:val="000000"/>
          <w:sz w:val="28"/>
        </w:rPr>
        <w:t>выделения ____</w:t>
      </w:r>
    </w:p>
    <w:p>
      <w:pPr>
        <w:spacing w:after="0"/>
        <w:ind w:left="0"/>
        <w:jc w:val="both"/>
      </w:pPr>
      <w:r>
        <w:rPr>
          <w:rFonts w:ascii="Times New Roman"/>
          <w:b w:val="false"/>
          <w:i w:val="false"/>
          <w:color w:val="000000"/>
          <w:sz w:val="28"/>
        </w:rPr>
        <w:t>разделения ____</w:t>
      </w:r>
    </w:p>
    <w:p>
      <w:pPr>
        <w:spacing w:after="0"/>
        <w:ind w:left="0"/>
        <w:jc w:val="both"/>
      </w:pPr>
      <w:r>
        <w:rPr>
          <w:rFonts w:ascii="Times New Roman"/>
          <w:b w:val="false"/>
          <w:i w:val="false"/>
          <w:color w:val="000000"/>
          <w:sz w:val="28"/>
        </w:rPr>
        <w:t>2) изменение наименования юридического лица-лицензиата ________</w:t>
      </w:r>
    </w:p>
    <w:p>
      <w:pPr>
        <w:spacing w:after="0"/>
        <w:ind w:left="0"/>
        <w:jc w:val="both"/>
      </w:pPr>
      <w:r>
        <w:rPr>
          <w:rFonts w:ascii="Times New Roman"/>
          <w:b w:val="false"/>
          <w:i w:val="false"/>
          <w:color w:val="000000"/>
          <w:sz w:val="28"/>
        </w:rPr>
        <w:t>3) изменение места нахождения юридического лица-лицензиата 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 xml:space="preserve">на объекты", вместе с объектом в пользу третьих лиц в случаях, если отчуждаемость лицензии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Закону Республики Казахстан</w:t>
      </w:r>
    </w:p>
    <w:p>
      <w:pPr>
        <w:spacing w:after="0"/>
        <w:ind w:left="0"/>
        <w:jc w:val="both"/>
      </w:pPr>
      <w:r>
        <w:rPr>
          <w:rFonts w:ascii="Times New Roman"/>
          <w:b w:val="false"/>
          <w:i w:val="false"/>
          <w:color w:val="000000"/>
          <w:sz w:val="28"/>
        </w:rPr>
        <w:t>"О разрешениях и уведомлениях"___________________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 для</w:t>
      </w:r>
    </w:p>
    <w:p>
      <w:pPr>
        <w:spacing w:after="0"/>
        <w:ind w:left="0"/>
        <w:jc w:val="both"/>
      </w:pPr>
      <w:r>
        <w:rPr>
          <w:rFonts w:ascii="Times New Roman"/>
          <w:b w:val="false"/>
          <w:i w:val="false"/>
          <w:color w:val="000000"/>
          <w:sz w:val="28"/>
        </w:rPr>
        <w:t>лицензии, выданной по классу "разрешения, выдаваемые на объекты" или для</w:t>
      </w:r>
    </w:p>
    <w:p>
      <w:pPr>
        <w:spacing w:after="0"/>
        <w:ind w:left="0"/>
        <w:jc w:val="both"/>
      </w:pPr>
      <w:r>
        <w:rPr>
          <w:rFonts w:ascii="Times New Roman"/>
          <w:b w:val="false"/>
          <w:i w:val="false"/>
          <w:color w:val="000000"/>
          <w:sz w:val="28"/>
        </w:rPr>
        <w:t>приложений к лицензии с указанием объектов 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w:t>
      </w:r>
    </w:p>
    <w:p>
      <w:pPr>
        <w:spacing w:after="0"/>
        <w:ind w:left="0"/>
        <w:jc w:val="both"/>
      </w:pPr>
      <w:r>
        <w:rPr>
          <w:rFonts w:ascii="Times New Roman"/>
          <w:b w:val="false"/>
          <w:i w:val="false"/>
          <w:color w:val="000000"/>
          <w:sz w:val="28"/>
        </w:rPr>
        <w:t>Адрес юридического лица 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(страна – для иностранного юридического лица, почтовый индекс,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 (стационарного</w:t>
      </w:r>
    </w:p>
    <w:p>
      <w:pPr>
        <w:spacing w:after="0"/>
        <w:ind w:left="0"/>
        <w:jc w:val="both"/>
      </w:pPr>
      <w:r>
        <w:rPr>
          <w:rFonts w:ascii="Times New Roman"/>
          <w:b w:val="false"/>
          <w:i w:val="false"/>
          <w:color w:val="000000"/>
          <w:sz w:val="28"/>
        </w:rPr>
        <w:t>помещения)</w:t>
      </w:r>
    </w:p>
    <w:p>
      <w:pPr>
        <w:spacing w:after="0"/>
        <w:ind w:left="0"/>
        <w:jc w:val="both"/>
      </w:pPr>
      <w:r>
        <w:rPr>
          <w:rFonts w:ascii="Times New Roman"/>
          <w:b w:val="false"/>
          <w:i w:val="false"/>
          <w:color w:val="000000"/>
          <w:sz w:val="28"/>
        </w:rPr>
        <w:t>Электронная почта 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заявителю не запрещено судом заниматься</w:t>
      </w:r>
    </w:p>
    <w:p>
      <w:pPr>
        <w:spacing w:after="0"/>
        <w:ind w:left="0"/>
        <w:jc w:val="both"/>
      </w:pPr>
      <w:r>
        <w:rPr>
          <w:rFonts w:ascii="Times New Roman"/>
          <w:b w:val="false"/>
          <w:i w:val="false"/>
          <w:color w:val="000000"/>
          <w:sz w:val="28"/>
        </w:rPr>
        <w:t>лицензируемым видом и (или) подвидом деятельности; все прилагаемые документы</w:t>
      </w:r>
    </w:p>
    <w:p>
      <w:pPr>
        <w:spacing w:after="0"/>
        <w:ind w:left="0"/>
        <w:jc w:val="both"/>
      </w:pPr>
      <w:r>
        <w:rPr>
          <w:rFonts w:ascii="Times New Roman"/>
          <w:b w:val="false"/>
          <w:i w:val="false"/>
          <w:color w:val="000000"/>
          <w:sz w:val="28"/>
        </w:rPr>
        <w:t>соответствуют действительности и являются действительными.</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Руководитель____________________________________________________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Дата заполнения: "___"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2020 года № 195</w:t>
            </w:r>
          </w:p>
        </w:tc>
      </w:tr>
    </w:tbl>
    <w:bookmarkStart w:name="z90" w:id="32"/>
    <w:p>
      <w:pPr>
        <w:spacing w:after="0"/>
        <w:ind w:left="0"/>
        <w:jc w:val="left"/>
      </w:pPr>
      <w:r>
        <w:rPr>
          <w:rFonts w:ascii="Times New Roman"/>
          <w:b/>
          <w:i w:val="false"/>
          <w:color w:val="000000"/>
        </w:rPr>
        <w:t xml:space="preserve"> Правила оказания государственной услуги "Выдача лицензии на занятие деятельностью зала игровых автоматов"</w:t>
      </w:r>
    </w:p>
    <w:bookmarkEnd w:id="32"/>
    <w:bookmarkStart w:name="z91" w:id="33"/>
    <w:p>
      <w:pPr>
        <w:spacing w:after="0"/>
        <w:ind w:left="0"/>
        <w:jc w:val="left"/>
      </w:pPr>
      <w:r>
        <w:rPr>
          <w:rFonts w:ascii="Times New Roman"/>
          <w:b/>
          <w:i w:val="false"/>
          <w:color w:val="000000"/>
        </w:rPr>
        <w:t xml:space="preserve"> Глава 1. Общие положения</w:t>
      </w:r>
    </w:p>
    <w:bookmarkEnd w:id="33"/>
    <w:bookmarkStart w:name="z92" w:id="34"/>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занятие деятельностью зала игровых автоматов"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(далее – Закон) и определяют порядок оказания государственной услуги "Выдача лицензии на занятие деятельностью зала игровых автоматов" (далее – государственная услуга).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туризма и спорта РК от 30.04.2026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35"/>
    <w:p>
      <w:pPr>
        <w:spacing w:after="0"/>
        <w:ind w:left="0"/>
        <w:jc w:val="both"/>
      </w:pPr>
      <w:r>
        <w:rPr>
          <w:rFonts w:ascii="Times New Roman"/>
          <w:b w:val="false"/>
          <w:i w:val="false"/>
          <w:color w:val="000000"/>
          <w:sz w:val="28"/>
        </w:rPr>
        <w:t>
      2. Государственная услуга оказывается Комитетом по регулированию игорного бизнеса и лотереи Министерства туризма и спорта Республики Казахстан (далее – услугодатель) юридическим лицам (далее – услугополучатель) в соответствии с настоящими Правилами.</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туризма и спорта РК от 30.04.2026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36"/>
    <w:p>
      <w:pPr>
        <w:spacing w:after="0"/>
        <w:ind w:left="0"/>
        <w:jc w:val="both"/>
      </w:pPr>
      <w:r>
        <w:rPr>
          <w:rFonts w:ascii="Times New Roman"/>
          <w:b w:val="false"/>
          <w:i w:val="false"/>
          <w:color w:val="000000"/>
          <w:sz w:val="28"/>
        </w:rPr>
        <w:t xml:space="preserve">
      3. К услугополучателю для получения лицензии предъявляются квалификационные требования, предусмотренные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"Об игорном бизнесе".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культуры и спорта РК от 22.12.2022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37"/>
    <w:p>
      <w:pPr>
        <w:spacing w:after="0"/>
        <w:ind w:left="0"/>
        <w:jc w:val="left"/>
      </w:pPr>
      <w:r>
        <w:rPr>
          <w:rFonts w:ascii="Times New Roman"/>
          <w:b/>
          <w:i w:val="false"/>
          <w:color w:val="000000"/>
        </w:rPr>
        <w:t xml:space="preserve"> Глава 2. Порядок оказания государственной услуги</w:t>
      </w:r>
    </w:p>
    <w:bookmarkEnd w:id="3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приказа и.о. Министра туризма и спорта РК от 30.04.2026 </w:t>
      </w:r>
      <w:r>
        <w:rPr>
          <w:rFonts w:ascii="Times New Roman"/>
          <w:b w:val="false"/>
          <w:i w:val="false"/>
          <w:color w:val="ff0000"/>
          <w:sz w:val="28"/>
        </w:rPr>
        <w:t>№ 79</w:t>
      </w:r>
      <w:r>
        <w:rPr>
          <w:rFonts w:ascii="Times New Roman"/>
          <w:b w:val="false"/>
          <w:i w:val="false"/>
          <w:color w:val="ff0000"/>
          <w:sz w:val="28"/>
        </w:rPr>
        <w:t xml:space="preserve"> (вводятся в действие с 12.07.2026).</w:t>
      </w:r>
    </w:p>
    <w:p>
      <w:pPr>
        <w:spacing w:after="0"/>
        <w:ind w:left="0"/>
        <w:jc w:val="both"/>
      </w:pPr>
      <w:r>
        <w:rPr>
          <w:rFonts w:ascii="Times New Roman"/>
          <w:b w:val="false"/>
          <w:i w:val="false"/>
          <w:color w:val="000000"/>
          <w:sz w:val="28"/>
        </w:rPr>
        <w:t xml:space="preserve">
      4. Для получения государственной услуги услугополучатель направляет услугодателю через веб-портал "электронного правительства" www.egov.kz, www.elicense.kz (далее – портал)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приказа и.о. Министра туризма и спорта РК от 30.04.2026 </w:t>
      </w:r>
      <w:r>
        <w:rPr>
          <w:rFonts w:ascii="Times New Roman"/>
          <w:b w:val="false"/>
          <w:i w:val="false"/>
          <w:color w:val="ff0000"/>
          <w:sz w:val="28"/>
        </w:rPr>
        <w:t>№ 79</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и результат оказания государственной услуги, а также иные сведения с учетом особенностей оказания государственной услуги изложены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Start w:name="z320" w:id="38"/>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услугодатель получает из соответствующих информационных систем через шлюз "электронного правительства.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туризма и спорта РК от 10.10.2024 </w:t>
      </w:r>
      <w:r>
        <w:rPr>
          <w:rFonts w:ascii="Times New Roman"/>
          <w:b w:val="false"/>
          <w:i w:val="false"/>
          <w:color w:val="00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приказа и.о. Министра туризма и спорта РК от 30.04.2026 </w:t>
      </w:r>
      <w:r>
        <w:rPr>
          <w:rFonts w:ascii="Times New Roman"/>
          <w:b w:val="false"/>
          <w:i w:val="false"/>
          <w:color w:val="ff0000"/>
          <w:sz w:val="28"/>
        </w:rPr>
        <w:t>№ 79</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Услугодатель в течение двух рабочих дней с момента получения документов проверяет полноту представленных документов, указанных в пункте 8 перечня основных требований к оказанию государственной услуги согласно приложению 1 к настоящим Правилам, в случаях представления услугополучателем неполного пакета документов и (или) документов с истекшим сроком действия готовит мотивированный отказ в дальнейшем рассмотрении заявления.</w:t>
      </w:r>
    </w:p>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услугодателем подготавливается, визируется/подписывается приказ на выдачу лицензии в течение 10 (десяти) рабочих дней, переоформления лицензии – 3 (трех) рабочих дней.</w:t>
      </w:r>
    </w:p>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услугодатель выдает результат оказания государственной услуги либо мотивированный ответ об отказе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культуры и спорта РК от 22.12.2022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в редакции приказа и.о. Министра туризма и спорта РК от 30.04.2026 </w:t>
      </w:r>
      <w:r>
        <w:rPr>
          <w:rFonts w:ascii="Times New Roman"/>
          <w:b w:val="false"/>
          <w:i w:val="false"/>
          <w:color w:val="ff0000"/>
          <w:sz w:val="28"/>
        </w:rPr>
        <w:t>№ 79</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p>
      <w:pPr>
        <w:spacing w:after="0"/>
        <w:ind w:left="0"/>
        <w:jc w:val="both"/>
      </w:pPr>
      <w:r>
        <w:rPr>
          <w:rFonts w:ascii="Times New Roman"/>
          <w:b w:val="false"/>
          <w:i w:val="false"/>
          <w:color w:val="000000"/>
          <w:sz w:val="28"/>
        </w:rPr>
        <w:t>
      Уполномоченный орган в сфере игорного бизнеса направляет информацию о внесенных изменениях и (или) дополнениях в настоящие Правила, определяющие порядок оказания государственной услуги в Единый контакт-центр и оператору информационно-коммуникационной инфраструктуры "электронного правительства" в течение 3 (трех) рабочих дней после государственной регистрации в органах юстиции соответствующего нормативного правового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культуры и спорта РК от 22.12.2022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3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по вопросам оказания государственных услуг</w:t>
      </w:r>
    </w:p>
    <w:bookmarkEnd w:id="39"/>
    <w:bookmarkStart w:name="z102" w:id="40"/>
    <w:p>
      <w:pPr>
        <w:spacing w:after="0"/>
        <w:ind w:left="0"/>
        <w:jc w:val="both"/>
      </w:pPr>
      <w:r>
        <w:rPr>
          <w:rFonts w:ascii="Times New Roman"/>
          <w:b w:val="false"/>
          <w:i w:val="false"/>
          <w:color w:val="000000"/>
          <w:sz w:val="28"/>
        </w:rPr>
        <w:t>
      8.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40"/>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Если иное не предусмотрено законами Республики Казахстан, обращение в суд допускается после обжалования в досудебном порядке.</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рассматривающий жалобу, подлежит рассмотрению в течение пятнадцати рабочих дней со дня ее регистрации.</w:t>
      </w:r>
    </w:p>
    <w:p>
      <w:pPr>
        <w:spacing w:after="0"/>
        <w:ind w:left="0"/>
        <w:jc w:val="both"/>
      </w:pPr>
      <w:r>
        <w:rPr>
          <w:rFonts w:ascii="Times New Roman"/>
          <w:b w:val="false"/>
          <w:i w:val="false"/>
          <w:color w:val="000000"/>
          <w:sz w:val="28"/>
        </w:rPr>
        <w:t>
      В случае несогласия с результатами полученной государственной услуги услугополучатель в праве обратиться в суд в установленном законодательством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культуры и спорта РК от 22.12.2022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41"/>
    <w:p>
      <w:pPr>
        <w:spacing w:after="0"/>
        <w:ind w:left="0"/>
        <w:jc w:val="both"/>
      </w:pPr>
      <w:r>
        <w:rPr>
          <w:rFonts w:ascii="Times New Roman"/>
          <w:b w:val="false"/>
          <w:i w:val="false"/>
          <w:color w:val="000000"/>
          <w:sz w:val="28"/>
        </w:rPr>
        <w:t>
      9. В случае несогласия с результатами оказанной государственной услуги услугополучатель обращается с жалобой в суд в установленном законодательством Республики Казахстан порядке или в уполномоченный орган по оценке и контролю за качеством оказания государственных услуг.</w:t>
      </w:r>
    </w:p>
    <w:bookmarkEnd w:id="41"/>
    <w:bookmarkStart w:name="z111" w:id="4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деятельностью зала игровых</w:t>
            </w:r>
            <w:r>
              <w:br/>
            </w:r>
            <w:r>
              <w:rPr>
                <w:rFonts w:ascii="Times New Roman"/>
                <w:b w:val="false"/>
                <w:i w:val="false"/>
                <w:color w:val="000000"/>
                <w:sz w:val="20"/>
              </w:rPr>
              <w:t>автоматов"</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и.о. Министра туризма и спорта РК от 30.04.2026 </w:t>
      </w:r>
      <w:r>
        <w:rPr>
          <w:rFonts w:ascii="Times New Roman"/>
          <w:b w:val="false"/>
          <w:i w:val="false"/>
          <w:color w:val="ff0000"/>
          <w:sz w:val="28"/>
        </w:rPr>
        <w:t>№ 79</w:t>
      </w:r>
      <w:r>
        <w:rPr>
          <w:rFonts w:ascii="Times New Roman"/>
          <w:b w:val="false"/>
          <w:i w:val="false"/>
          <w:color w:val="ff0000"/>
          <w:sz w:val="28"/>
        </w:rPr>
        <w:t xml:space="preserve"> (вводятся в действие с 12.07.2026).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Приложение 1 - в редакции приказа и.о. Министра культуры и спорта РК от 22.12.2022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приказами и.о. Министра туризма и спорта РК от 26.12.2023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 от 10.10.2024 </w:t>
      </w:r>
      <w:r>
        <w:rPr>
          <w:rFonts w:ascii="Times New Roman"/>
          <w:b w:val="false"/>
          <w:i w:val="false"/>
          <w:color w:val="00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лицензии на занятие деятельностью зала игровых автоматов"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индустрии туризма Министерства туризма и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с момента сдачи пакета документов на портал:</w:t>
            </w:r>
          </w:p>
          <w:p>
            <w:pPr>
              <w:spacing w:after="20"/>
              <w:ind w:left="20"/>
              <w:jc w:val="both"/>
            </w:pPr>
            <w:r>
              <w:rPr>
                <w:rFonts w:ascii="Times New Roman"/>
                <w:b w:val="false"/>
                <w:i w:val="false"/>
                <w:color w:val="000000"/>
                <w:sz w:val="20"/>
              </w:rPr>
              <w:t>1) выдача лицензии – 10 (десять) рабочих дней;</w:t>
            </w:r>
          </w:p>
          <w:p>
            <w:pPr>
              <w:spacing w:after="20"/>
              <w:ind w:left="20"/>
              <w:jc w:val="both"/>
            </w:pPr>
            <w:r>
              <w:rPr>
                <w:rFonts w:ascii="Times New Roman"/>
                <w:b w:val="false"/>
                <w:i w:val="false"/>
                <w:color w:val="000000"/>
                <w:sz w:val="20"/>
              </w:rPr>
              <w:t>2) переоформление лицензии – 3 (три) рабочих дня.</w:t>
            </w:r>
          </w:p>
          <w:p>
            <w:pPr>
              <w:spacing w:after="20"/>
              <w:ind w:left="20"/>
              <w:jc w:val="both"/>
            </w:pPr>
            <w:r>
              <w:rPr>
                <w:rFonts w:ascii="Times New Roman"/>
                <w:b w:val="false"/>
                <w:i w:val="false"/>
                <w:color w:val="000000"/>
                <w:sz w:val="20"/>
              </w:rPr>
              <w:t>При неполноте документов и (или) документов с истекшим сроком действия письменный мотивированный отказ услугодателя в приеме заявления – 2 (два) рабочих дня.</w:t>
            </w:r>
          </w:p>
          <w:p>
            <w:pPr>
              <w:spacing w:after="20"/>
              <w:ind w:left="20"/>
              <w:jc w:val="both"/>
            </w:pPr>
            <w:r>
              <w:rPr>
                <w:rFonts w:ascii="Times New Roman"/>
                <w:b w:val="false"/>
                <w:i w:val="false"/>
                <w:color w:val="000000"/>
                <w:sz w:val="20"/>
              </w:rPr>
              <w:t>При наличии действующей лицензии на осуществление деятельности в сфере игорного бизнеса услугополучателем подается заявление на получение новой лицензии на тот же вид деятельности заблаговременно за 90 календарных дней до истечения срока действующей лицензии. При этом днем начала срока действия новой лицензии считается день, следующий за днем окончания срока действующей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переоформленная лицензия на право занятия деятельностью зала игровых автоматов, либо мотивированный ответ об отказе в оказании государственной услуги по основаниям, предусмотренным пунктом 9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платной основе юридическим лицам.</w:t>
            </w:r>
          </w:p>
          <w:p>
            <w:pPr>
              <w:spacing w:after="20"/>
              <w:ind w:left="20"/>
              <w:jc w:val="both"/>
            </w:pPr>
            <w:r>
              <w:rPr>
                <w:rFonts w:ascii="Times New Roman"/>
                <w:b w:val="false"/>
                <w:i w:val="false"/>
                <w:color w:val="000000"/>
                <w:sz w:val="20"/>
              </w:rPr>
              <w:t xml:space="preserve">Ставки ежегодного лицензионного сбора за право занятия деятельностью зала игровых автоматов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554 Кодекса Республики Казахстан "О налогах и других обязательных платежах в бюджет" (Налоговый кодекс) составляют:</w:t>
            </w:r>
          </w:p>
          <w:p>
            <w:pPr>
              <w:spacing w:after="20"/>
              <w:ind w:left="20"/>
              <w:jc w:val="both"/>
            </w:pPr>
            <w:r>
              <w:rPr>
                <w:rFonts w:ascii="Times New Roman"/>
                <w:b w:val="false"/>
                <w:i w:val="false"/>
                <w:color w:val="000000"/>
                <w:sz w:val="20"/>
              </w:rPr>
              <w:t>сбор при выдаче лицензии составляет 3845 месячных расчетных показателей (далее – МРП);</w:t>
            </w:r>
          </w:p>
          <w:p>
            <w:pPr>
              <w:spacing w:after="20"/>
              <w:ind w:left="20"/>
              <w:jc w:val="both"/>
            </w:pPr>
            <w:r>
              <w:rPr>
                <w:rFonts w:ascii="Times New Roman"/>
                <w:b w:val="false"/>
                <w:i w:val="false"/>
                <w:color w:val="000000"/>
                <w:sz w:val="20"/>
              </w:rPr>
              <w:t>сбор за переоформление лицензии составляет 10 % от ставки при выдаче лицензии.</w:t>
            </w:r>
          </w:p>
          <w:p>
            <w:pPr>
              <w:spacing w:after="20"/>
              <w:ind w:left="20"/>
              <w:jc w:val="both"/>
            </w:pPr>
            <w:r>
              <w:rPr>
                <w:rFonts w:ascii="Times New Roman"/>
                <w:b w:val="false"/>
                <w:i w:val="false"/>
                <w:color w:val="000000"/>
                <w:sz w:val="20"/>
              </w:rPr>
              <w:t>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платежный шлюз "электронного правительства"</w:t>
            </w:r>
          </w:p>
          <w:p>
            <w:pPr>
              <w:spacing w:after="20"/>
              <w:ind w:left="20"/>
              <w:jc w:val="both"/>
            </w:pPr>
            <w:r>
              <w:rPr>
                <w:rFonts w:ascii="Times New Roman"/>
                <w:b w:val="false"/>
                <w:i w:val="false"/>
                <w:color w:val="000000"/>
                <w:sz w:val="20"/>
              </w:rPr>
              <w:t>(далее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объекта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w:t>
            </w:r>
          </w:p>
          <w:p>
            <w:pPr>
              <w:spacing w:after="20"/>
              <w:ind w:left="20"/>
              <w:jc w:val="both"/>
            </w:pPr>
            <w:r>
              <w:rPr>
                <w:rFonts w:ascii="Times New Roman"/>
                <w:b w:val="false"/>
                <w:i w:val="false"/>
                <w:color w:val="000000"/>
                <w:sz w:val="20"/>
              </w:rPr>
              <w:t xml:space="preserve">1) заявление юридического лица на получение лицензии в форме электронного запроса, удостоверенного электронной цифровой подписью (далее - ЭЦП) услугополучателя,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Сведения о государственной регистрации (перерегистрации) юридического лица услугодатель получает из соответствующих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2) документ об оплате в бюджет лицензионного сбора (за исключением случаев оплаты через ПШЭП) в форме электронного документа;</w:t>
            </w:r>
          </w:p>
          <w:p>
            <w:pPr>
              <w:spacing w:after="20"/>
              <w:ind w:left="20"/>
              <w:jc w:val="both"/>
            </w:pPr>
            <w:r>
              <w:rPr>
                <w:rFonts w:ascii="Times New Roman"/>
                <w:b w:val="false"/>
                <w:i w:val="false"/>
                <w:color w:val="000000"/>
                <w:sz w:val="20"/>
              </w:rPr>
              <w:t xml:space="preserve">3) сведения о наличии здания (части здания, строения, сооружения) на праве собственности или ином законном основании, в гостиничном комплексе категории не ниже трех звезд в котором осуществляется деятельность казино (в случае отсутствия данных в информационной системе www.elicense.kz предоставить подтверждающие документы: свидетельство либо сертификат об аккредитации гостиничного комплекса категории не ниже трех звезд), соответствующего санитарно-эпидемиологическим и противопожарным нормам, установленным законодательством Республики Казахстан,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 с предоставлением копий разрешительных документов в сферах санитарно-эпидемиологического благополучия населения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94 Кодекса Республики Казахстан "О здоровье народа и системе здравоохранения" (для объектов высокой эпидемической значимости – получение санитарно-эпидемиологического заключения, для объектов незначительной эпидемической значимости – уведомление о начале деятельности) и в области пожарной безопасности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61 Закона Республики Казахстан "О гражданской защите";</w:t>
            </w:r>
          </w:p>
          <w:p>
            <w:pPr>
              <w:spacing w:after="20"/>
              <w:ind w:left="20"/>
              <w:jc w:val="both"/>
            </w:pPr>
            <w:r>
              <w:rPr>
                <w:rFonts w:ascii="Times New Roman"/>
                <w:b w:val="false"/>
                <w:i w:val="false"/>
                <w:color w:val="000000"/>
                <w:sz w:val="20"/>
              </w:rPr>
              <w:t xml:space="preserve">4) сведения о наличии игорного оборудования на праве собственности (с предоставлением подтверждающих документов: декларация на товары, накладная на товарно-материальные ценности, счета-фактуры, договора купли-продажи о приобретении товарно-материальных ценностей),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5) сведения о наличии договоров с юридическими лицами, получившими в установленном законодательством Республики Казахстан порядке лицензию на осуществление охранной деятельности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5 Закона Республики Казахстан "Об охранной деятельности" (с предоставлением подтверждающих документов), по форме согласно приложению 5 к настоящим Правилам;</w:t>
            </w:r>
          </w:p>
          <w:p>
            <w:pPr>
              <w:spacing w:after="20"/>
              <w:ind w:left="20"/>
              <w:jc w:val="both"/>
            </w:pPr>
            <w:r>
              <w:rPr>
                <w:rFonts w:ascii="Times New Roman"/>
                <w:b w:val="false"/>
                <w:i w:val="false"/>
                <w:color w:val="000000"/>
                <w:sz w:val="20"/>
              </w:rPr>
              <w:t>6) наличие образцов и номинаций, применяемых легитимационных знаков на казахском и русском языках, в форме электронной копии документа;</w:t>
            </w:r>
          </w:p>
          <w:p>
            <w:pPr>
              <w:spacing w:after="20"/>
              <w:ind w:left="20"/>
              <w:jc w:val="both"/>
            </w:pPr>
            <w:r>
              <w:rPr>
                <w:rFonts w:ascii="Times New Roman"/>
                <w:b w:val="false"/>
                <w:i w:val="false"/>
                <w:color w:val="000000"/>
                <w:sz w:val="20"/>
              </w:rPr>
              <w:t xml:space="preserve">7) правила работы игорного заведения в соответствии с Типовыми правилами работы игорного заведения, приема ставок и проводимых азартных игр и (или) пари, утверждаемыми в сфере игорного бизнеса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15 Закона Республики Казахстан "Об игорном бизнесе" на казахском и русском языках в форме электронной копии документа;</w:t>
            </w:r>
          </w:p>
          <w:p>
            <w:pPr>
              <w:spacing w:after="20"/>
              <w:ind w:left="20"/>
              <w:jc w:val="both"/>
            </w:pPr>
            <w:r>
              <w:rPr>
                <w:rFonts w:ascii="Times New Roman"/>
                <w:b w:val="false"/>
                <w:i w:val="false"/>
                <w:color w:val="000000"/>
                <w:sz w:val="20"/>
              </w:rPr>
              <w:t>8) договор с банком второго уровня на территории Республики Казахстан на открытие вклада в размере 60000 МРП, установленных законом о республиканском бюджете на соответствующий финансовый год, при условии выдачи вклада по первому требованию (вклада до востребования) в форме электронной копии документа;</w:t>
            </w:r>
          </w:p>
          <w:p>
            <w:pPr>
              <w:spacing w:after="20"/>
              <w:ind w:left="20"/>
              <w:jc w:val="both"/>
            </w:pPr>
            <w:r>
              <w:rPr>
                <w:rFonts w:ascii="Times New Roman"/>
                <w:b w:val="false"/>
                <w:i w:val="false"/>
                <w:color w:val="000000"/>
                <w:sz w:val="20"/>
              </w:rPr>
              <w:t>для переоформления лицензии:</w:t>
            </w:r>
          </w:p>
          <w:p>
            <w:pPr>
              <w:spacing w:after="20"/>
              <w:ind w:left="20"/>
              <w:jc w:val="both"/>
            </w:pPr>
            <w:r>
              <w:rPr>
                <w:rFonts w:ascii="Times New Roman"/>
                <w:b w:val="false"/>
                <w:i w:val="false"/>
                <w:color w:val="000000"/>
                <w:sz w:val="20"/>
              </w:rPr>
              <w:t>1) заявление юридического лица на переоформление лицензии в форме электронного запроса, удостоверенного ЭЦП услугополучателя, согласно приложению 6 к настоящим Правилам;</w:t>
            </w:r>
          </w:p>
          <w:p>
            <w:pPr>
              <w:spacing w:after="20"/>
              <w:ind w:left="20"/>
              <w:jc w:val="both"/>
            </w:pPr>
            <w:r>
              <w:rPr>
                <w:rFonts w:ascii="Times New Roman"/>
                <w:b w:val="false"/>
                <w:i w:val="false"/>
                <w:color w:val="000000"/>
                <w:sz w:val="20"/>
              </w:rPr>
              <w:t>2) документ об оплате в бюджет лицензионного сбора (за исключением случаев оплаты через ПШЭП) в форме электронного документа;</w:t>
            </w:r>
          </w:p>
          <w:p>
            <w:pPr>
              <w:spacing w:after="20"/>
              <w:ind w:left="20"/>
              <w:jc w:val="both"/>
            </w:pPr>
            <w:r>
              <w:rPr>
                <w:rFonts w:ascii="Times New Roman"/>
                <w:b w:val="false"/>
                <w:i w:val="false"/>
                <w:color w:val="000000"/>
                <w:sz w:val="20"/>
              </w:rPr>
              <w:t>3) электронные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 Сведения о государственной регистрации (перерегистрации) юридического лица, документа, подтверждающего право собственности или иное законное право на недвижимое имущество, документа, подтверждающего оплату услугополучателем в бюджет суммы сбора (в случае оплаты через ПШЭП), о лицензии услугодатель получает из соответствующих государственных информационных систем через шлюз "электронного правительства". При подаче заявления через портал в "личный кабинет" услугополучателя направляется статус о принятии запроса на оказание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занятие деятельностью в сфере игорного бизнеса запрещено законами Республики Казахстан для данной категории услугополучателя;</w:t>
            </w:r>
          </w:p>
          <w:p>
            <w:pPr>
              <w:spacing w:after="20"/>
              <w:ind w:left="20"/>
              <w:jc w:val="both"/>
            </w:pPr>
            <w:r>
              <w:rPr>
                <w:rFonts w:ascii="Times New Roman"/>
                <w:b w:val="false"/>
                <w:i w:val="false"/>
                <w:color w:val="000000"/>
                <w:sz w:val="20"/>
              </w:rPr>
              <w:t>
2) не внесен лицензионный сбор;</w:t>
            </w:r>
          </w:p>
          <w:p>
            <w:pPr>
              <w:spacing w:after="20"/>
              <w:ind w:left="20"/>
              <w:jc w:val="both"/>
            </w:pPr>
            <w:r>
              <w:rPr>
                <w:rFonts w:ascii="Times New Roman"/>
                <w:b w:val="false"/>
                <w:i w:val="false"/>
                <w:color w:val="000000"/>
                <w:sz w:val="20"/>
              </w:rPr>
              <w:t xml:space="preserve">
3) услугополучатель государственной услуги не соответствует квалификационным требованиям, установленным </w:t>
            </w:r>
            <w:r>
              <w:rPr>
                <w:rFonts w:ascii="Times New Roman"/>
                <w:b w:val="false"/>
                <w:i w:val="false"/>
                <w:color w:val="000000"/>
                <w:sz w:val="20"/>
              </w:rPr>
              <w:t>статьей 13</w:t>
            </w:r>
            <w:r>
              <w:rPr>
                <w:rFonts w:ascii="Times New Roman"/>
                <w:b w:val="false"/>
                <w:i w:val="false"/>
                <w:color w:val="000000"/>
                <w:sz w:val="20"/>
              </w:rPr>
              <w:t xml:space="preserve"> Закона Республики Казахстан "Об игорном бизнесе";</w:t>
            </w:r>
          </w:p>
          <w:p>
            <w:pPr>
              <w:spacing w:after="20"/>
              <w:ind w:left="20"/>
              <w:jc w:val="both"/>
            </w:pPr>
            <w:r>
              <w:rPr>
                <w:rFonts w:ascii="Times New Roman"/>
                <w:b w:val="false"/>
                <w:i w:val="false"/>
                <w:color w:val="000000"/>
                <w:sz w:val="20"/>
              </w:rPr>
              <w:t>
4)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5)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6) в отношении услугополучателя имеется вступившее в законную силу решение (приговор) суда о приостановлении или запрещении деятельности в сфере игорного бизнеса;</w:t>
            </w:r>
          </w:p>
          <w:p>
            <w:pPr>
              <w:spacing w:after="20"/>
              <w:ind w:left="20"/>
              <w:jc w:val="both"/>
            </w:pPr>
            <w:r>
              <w:rPr>
                <w:rFonts w:ascii="Times New Roman"/>
                <w:b w:val="false"/>
                <w:i w:val="false"/>
                <w:color w:val="000000"/>
                <w:sz w:val="20"/>
              </w:rPr>
              <w:t>
7)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
8)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Информацию о порядке оказания государственной услуги можно получить по телефону услугодателя: 8 (7172) 741680 либо по телефону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занятие деятельностью зала</w:t>
            </w:r>
            <w:r>
              <w:br/>
            </w:r>
            <w:r>
              <w:rPr>
                <w:rFonts w:ascii="Times New Roman"/>
                <w:b w:val="false"/>
                <w:i w:val="false"/>
                <w:color w:val="000000"/>
                <w:sz w:val="20"/>
              </w:rPr>
              <w:t>игровых автоматов"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2 предусматривается в редакции приказа и.о. Министра туризма и спорта РК от 30.04.2026 </w:t>
      </w:r>
      <w:r>
        <w:rPr>
          <w:rFonts w:ascii="Times New Roman"/>
          <w:b w:val="false"/>
          <w:i w:val="false"/>
          <w:color w:val="ff0000"/>
          <w:sz w:val="28"/>
        </w:rPr>
        <w:t>№ 79</w:t>
      </w:r>
      <w:r>
        <w:rPr>
          <w:rFonts w:ascii="Times New Roman"/>
          <w:b w:val="false"/>
          <w:i w:val="false"/>
          <w:color w:val="ff0000"/>
          <w:sz w:val="28"/>
        </w:rPr>
        <w:t xml:space="preserve"> (вводятся в действие с 12.07.2026).</w:t>
      </w:r>
    </w:p>
    <w:bookmarkStart w:name="z144" w:id="43"/>
    <w:p>
      <w:pPr>
        <w:spacing w:after="0"/>
        <w:ind w:left="0"/>
        <w:jc w:val="left"/>
      </w:pPr>
      <w:r>
        <w:rPr>
          <w:rFonts w:ascii="Times New Roman"/>
          <w:b/>
          <w:i w:val="false"/>
          <w:color w:val="000000"/>
        </w:rPr>
        <w:t xml:space="preserve">                    Заявление юридического лица на получение лицензии</w:t>
      </w:r>
    </w:p>
    <w:bookmarkEnd w:id="43"/>
    <w:p>
      <w:pPr>
        <w:spacing w:after="0"/>
        <w:ind w:left="0"/>
        <w:jc w:val="both"/>
      </w:pPr>
      <w:bookmarkStart w:name="z145" w:id="44"/>
      <w:r>
        <w:rPr>
          <w:rFonts w:ascii="Times New Roman"/>
          <w:b w:val="false"/>
          <w:i w:val="false"/>
          <w:color w:val="000000"/>
          <w:sz w:val="28"/>
        </w:rPr>
        <w:t>
      В ______________________________________________________________</w:t>
      </w:r>
    </w:p>
    <w:bookmarkEnd w:id="44"/>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w:t>
      </w:r>
    </w:p>
    <w:p>
      <w:pPr>
        <w:spacing w:after="0"/>
        <w:ind w:left="0"/>
        <w:jc w:val="both"/>
      </w:pPr>
      <w:r>
        <w:rPr>
          <w:rFonts w:ascii="Times New Roman"/>
          <w:b w:val="false"/>
          <w:i w:val="false"/>
          <w:color w:val="000000"/>
          <w:sz w:val="28"/>
        </w:rPr>
        <w:t>(полное наименование, бизнес-идентификационный номер юридического лица</w:t>
      </w:r>
    </w:p>
    <w:p>
      <w:pPr>
        <w:spacing w:after="0"/>
        <w:ind w:left="0"/>
        <w:jc w:val="both"/>
      </w:pPr>
      <w:r>
        <w:rPr>
          <w:rFonts w:ascii="Times New Roman"/>
          <w:b w:val="false"/>
          <w:i w:val="false"/>
          <w:color w:val="000000"/>
          <w:sz w:val="28"/>
        </w:rPr>
        <w:t>(в том числе иностранного юридического лица), бизнес- идентификационный номер</w:t>
      </w:r>
    </w:p>
    <w:p>
      <w:pPr>
        <w:spacing w:after="0"/>
        <w:ind w:left="0"/>
        <w:jc w:val="both"/>
      </w:pPr>
      <w:r>
        <w:rPr>
          <w:rFonts w:ascii="Times New Roman"/>
          <w:b w:val="false"/>
          <w:i w:val="false"/>
          <w:color w:val="000000"/>
          <w:sz w:val="28"/>
        </w:rPr>
        <w:t>филиала или представительства иностранного юридического лица – в случае</w:t>
      </w:r>
    </w:p>
    <w:p>
      <w:pPr>
        <w:spacing w:after="0"/>
        <w:ind w:left="0"/>
        <w:jc w:val="both"/>
      </w:pPr>
      <w:r>
        <w:rPr>
          <w:rFonts w:ascii="Times New Roman"/>
          <w:b w:val="false"/>
          <w:i w:val="false"/>
          <w:color w:val="000000"/>
          <w:sz w:val="28"/>
        </w:rPr>
        <w:t>отсутствия бизнес-идентификационного номера у юридического лица)</w:t>
      </w:r>
    </w:p>
    <w:p>
      <w:pPr>
        <w:spacing w:after="0"/>
        <w:ind w:left="0"/>
        <w:jc w:val="both"/>
      </w:pPr>
      <w:r>
        <w:rPr>
          <w:rFonts w:ascii="Times New Roman"/>
          <w:b w:val="false"/>
          <w:i w:val="false"/>
          <w:color w:val="000000"/>
          <w:sz w:val="28"/>
        </w:rPr>
        <w:t>Прошу выдать лицензию на осуществление 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w:t>
      </w:r>
    </w:p>
    <w:p>
      <w:pPr>
        <w:spacing w:after="0"/>
        <w:ind w:left="0"/>
        <w:jc w:val="both"/>
      </w:pPr>
      <w:r>
        <w:rPr>
          <w:rFonts w:ascii="Times New Roman"/>
          <w:b w:val="false"/>
          <w:i w:val="false"/>
          <w:color w:val="000000"/>
          <w:sz w:val="28"/>
        </w:rPr>
        <w:t>Адрес юридического лица 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w:t>
      </w:r>
    </w:p>
    <w:p>
      <w:pPr>
        <w:spacing w:after="0"/>
        <w:ind w:left="0"/>
        <w:jc w:val="both"/>
      </w:pPr>
      <w:r>
        <w:rPr>
          <w:rFonts w:ascii="Times New Roman"/>
          <w:b w:val="false"/>
          <w:i w:val="false"/>
          <w:color w:val="000000"/>
          <w:sz w:val="28"/>
        </w:rPr>
        <w:t>область, город, 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заявителю не запрещено судом заниматься</w:t>
      </w:r>
    </w:p>
    <w:p>
      <w:pPr>
        <w:spacing w:after="0"/>
        <w:ind w:left="0"/>
        <w:jc w:val="both"/>
      </w:pPr>
      <w:r>
        <w:rPr>
          <w:rFonts w:ascii="Times New Roman"/>
          <w:b w:val="false"/>
          <w:i w:val="false"/>
          <w:color w:val="000000"/>
          <w:sz w:val="28"/>
        </w:rPr>
        <w:t>лицензируемым видом и (или) подвидом деятельности; все прилагаемые документы</w:t>
      </w:r>
    </w:p>
    <w:p>
      <w:pPr>
        <w:spacing w:after="0"/>
        <w:ind w:left="0"/>
        <w:jc w:val="both"/>
      </w:pPr>
      <w:r>
        <w:rPr>
          <w:rFonts w:ascii="Times New Roman"/>
          <w:b w:val="false"/>
          <w:i w:val="false"/>
          <w:color w:val="000000"/>
          <w:sz w:val="28"/>
        </w:rPr>
        <w:t>соответствуют действительности и являются действительными.</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Руководитель___________________________________________________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Дата заполнения: "__" 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деятельностью зала</w:t>
            </w:r>
            <w:r>
              <w:br/>
            </w:r>
            <w:r>
              <w:rPr>
                <w:rFonts w:ascii="Times New Roman"/>
                <w:b w:val="false"/>
                <w:i w:val="false"/>
                <w:color w:val="000000"/>
                <w:sz w:val="20"/>
              </w:rPr>
              <w:t>игровых автоматов"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 w:id="45"/>
    <w:p>
      <w:pPr>
        <w:spacing w:after="0"/>
        <w:ind w:left="0"/>
        <w:jc w:val="left"/>
      </w:pPr>
      <w:r>
        <w:rPr>
          <w:rFonts w:ascii="Times New Roman"/>
          <w:b/>
          <w:i w:val="false"/>
          <w:color w:val="000000"/>
        </w:rPr>
        <w:t xml:space="preserve"> Сведения о наличии здания (части здания, строения, сооружения) на праве собственности или ином законном основании в гостиничном комплексе категории не ниже трех звезд, в котором осуществляется деятельность казино, соответствующего санитарно-эпидемиологическим и противопожарным нормам, установленным законодательством Республики Казахстан</w:t>
      </w:r>
    </w:p>
    <w:bookmarkEnd w:id="45"/>
    <w:p>
      <w:pPr>
        <w:spacing w:after="0"/>
        <w:ind w:left="0"/>
        <w:jc w:val="both"/>
      </w:pPr>
      <w:r>
        <w:rPr>
          <w:rFonts w:ascii="Times New Roman"/>
          <w:b w:val="false"/>
          <w:i w:val="false"/>
          <w:color w:val="ff0000"/>
          <w:sz w:val="28"/>
        </w:rPr>
        <w:t xml:space="preserve">
      Сноска. Приложение 3 - в редакции приказа Министра туризма и спорта РК от 10.10.2024 </w:t>
      </w:r>
      <w:r>
        <w:rPr>
          <w:rFonts w:ascii="Times New Roman"/>
          <w:b w:val="false"/>
          <w:i w:val="false"/>
          <w:color w:val="ff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правоустанавливающего документа на недвижимое имущество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кассах (количество, адрес месторасположения, адрес электронной кассы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разрешительных документов в сферах санитарно-эпидемиологического благополучия населения* и пожарной безопасности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(для объектов высокой эпидемической значимости – получение санитарно-эпидемиологического заключения, для объектов незначительной эпидемической значимости – уведомление о начале деятельности)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занятие деятельностью</w:t>
            </w:r>
            <w:r>
              <w:br/>
            </w:r>
            <w:r>
              <w:rPr>
                <w:rFonts w:ascii="Times New Roman"/>
                <w:b w:val="false"/>
                <w:i w:val="false"/>
                <w:color w:val="000000"/>
                <w:sz w:val="20"/>
              </w:rPr>
              <w:t>зала игровых автоматов"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1" w:id="46"/>
    <w:p>
      <w:pPr>
        <w:spacing w:after="0"/>
        <w:ind w:left="0"/>
        <w:jc w:val="left"/>
      </w:pPr>
      <w:r>
        <w:rPr>
          <w:rFonts w:ascii="Times New Roman"/>
          <w:b/>
          <w:i w:val="false"/>
          <w:color w:val="000000"/>
        </w:rPr>
        <w:t xml:space="preserve"> Сведения о наличии игорного оборудования на праве собственности</w:t>
      </w:r>
    </w:p>
    <w:bookmarkEnd w:id="46"/>
    <w:p>
      <w:pPr>
        <w:spacing w:after="0"/>
        <w:ind w:left="0"/>
        <w:jc w:val="both"/>
      </w:pPr>
      <w:r>
        <w:rPr>
          <w:rFonts w:ascii="Times New Roman"/>
          <w:b w:val="false"/>
          <w:i w:val="false"/>
          <w:color w:val="ff0000"/>
          <w:sz w:val="28"/>
        </w:rPr>
        <w:t xml:space="preserve">
      Сноска. Приложение 4 - в редакции приказа и.о. Министра туризма и спорта РК от 26.12.2023 </w:t>
      </w:r>
      <w:r>
        <w:rPr>
          <w:rFonts w:ascii="Times New Roman"/>
          <w:b w:val="false"/>
          <w:i w:val="false"/>
          <w:color w:val="ff0000"/>
          <w:sz w:val="28"/>
        </w:rPr>
        <w:t>№ 342</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игорного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игорного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приобретенного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 приема-передачи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Предназначение (для букмекерской конторы или тотализатора или казино или зала игровых автоматов)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или инвентарный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 (новое, бывшее в употреблении)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орган, выдавший сертификат соответствия (для новых игровых автоматов)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тестирования оборудования (для новых игровых автоматов)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контрольно-кассового аппарата (фискализатора) (при наличии)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выигрыша, технологически заложенный в игровой автомат (для игровых автоматов)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"Выдача лицензии на занятие </w:t>
            </w:r>
            <w:r>
              <w:br/>
            </w:r>
            <w:r>
              <w:rPr>
                <w:rFonts w:ascii="Times New Roman"/>
                <w:b w:val="false"/>
                <w:i w:val="false"/>
                <w:color w:val="000000"/>
                <w:sz w:val="20"/>
              </w:rPr>
              <w:t>деятельностью зала</w:t>
            </w:r>
            <w:r>
              <w:br/>
            </w:r>
            <w:r>
              <w:rPr>
                <w:rFonts w:ascii="Times New Roman"/>
                <w:b w:val="false"/>
                <w:i w:val="false"/>
                <w:color w:val="000000"/>
                <w:sz w:val="20"/>
              </w:rPr>
              <w:t>игровых автоматов"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5" w:id="47"/>
    <w:p>
      <w:pPr>
        <w:spacing w:after="0"/>
        <w:ind w:left="0"/>
        <w:jc w:val="left"/>
      </w:pPr>
      <w:r>
        <w:rPr>
          <w:rFonts w:ascii="Times New Roman"/>
          <w:b/>
          <w:i w:val="false"/>
          <w:color w:val="000000"/>
        </w:rPr>
        <w:t xml:space="preserve"> Сведения о наличии договоров с юридическими лицами, получившими в установленном законодательством Республики Казахстан порядке лицензию на осуществление охранной деятельности</w:t>
      </w:r>
    </w:p>
    <w:bookmarkEnd w:id="47"/>
    <w:p>
      <w:pPr>
        <w:spacing w:after="0"/>
        <w:ind w:left="0"/>
        <w:jc w:val="both"/>
      </w:pPr>
      <w:r>
        <w:rPr>
          <w:rFonts w:ascii="Times New Roman"/>
          <w:b w:val="false"/>
          <w:i w:val="false"/>
          <w:color w:val="ff0000"/>
          <w:sz w:val="28"/>
        </w:rPr>
        <w:t xml:space="preserve">
      Сноска. Сведения - в редакции приказа Министра культуры и спорта РК от 18.01.2021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на оказание охранных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с которым заключен договор на оказание охранных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юридического лица, оказывающего охранные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лицензии на осуществление охранной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занятие деятельностью зала</w:t>
            </w:r>
            <w:r>
              <w:br/>
            </w:r>
            <w:r>
              <w:rPr>
                <w:rFonts w:ascii="Times New Roman"/>
                <w:b w:val="false"/>
                <w:i w:val="false"/>
                <w:color w:val="000000"/>
                <w:sz w:val="20"/>
              </w:rPr>
              <w:t>игровых автоматов"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8" w:id="48"/>
    <w:p>
      <w:pPr>
        <w:spacing w:after="0"/>
        <w:ind w:left="0"/>
        <w:jc w:val="left"/>
      </w:pPr>
      <w:r>
        <w:rPr>
          <w:rFonts w:ascii="Times New Roman"/>
          <w:b/>
          <w:i w:val="false"/>
          <w:color w:val="000000"/>
        </w:rPr>
        <w:t xml:space="preserve">              Заявление юридического лица на переоформление лицензии</w:t>
      </w:r>
    </w:p>
    <w:bookmarkEnd w:id="48"/>
    <w:p>
      <w:pPr>
        <w:spacing w:after="0"/>
        <w:ind w:left="0"/>
        <w:jc w:val="both"/>
      </w:pPr>
      <w:bookmarkStart w:name="z159" w:id="49"/>
      <w:r>
        <w:rPr>
          <w:rFonts w:ascii="Times New Roman"/>
          <w:b w:val="false"/>
          <w:i w:val="false"/>
          <w:color w:val="000000"/>
          <w:sz w:val="28"/>
        </w:rPr>
        <w:t>
      В_______________________________________________________________</w:t>
      </w:r>
    </w:p>
    <w:bookmarkEnd w:id="49"/>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от______________________________________________________________</w:t>
      </w:r>
    </w:p>
    <w:p>
      <w:pPr>
        <w:spacing w:after="0"/>
        <w:ind w:left="0"/>
        <w:jc w:val="both"/>
      </w:pPr>
      <w:r>
        <w:rPr>
          <w:rFonts w:ascii="Times New Roman"/>
          <w:b w:val="false"/>
          <w:i w:val="false"/>
          <w:color w:val="000000"/>
          <w:sz w:val="28"/>
        </w:rPr>
        <w:t>(полное наименование, бизнес-идентификационный номер юридического</w:t>
      </w:r>
    </w:p>
    <w:p>
      <w:pPr>
        <w:spacing w:after="0"/>
        <w:ind w:left="0"/>
        <w:jc w:val="both"/>
      </w:pPr>
      <w:r>
        <w:rPr>
          <w:rFonts w:ascii="Times New Roman"/>
          <w:b w:val="false"/>
          <w:i w:val="false"/>
          <w:color w:val="000000"/>
          <w:sz w:val="28"/>
        </w:rPr>
        <w:t>лица (в том числе иностранного юридического лица), бизнес идентификационный</w:t>
      </w:r>
    </w:p>
    <w:p>
      <w:pPr>
        <w:spacing w:after="0"/>
        <w:ind w:left="0"/>
        <w:jc w:val="both"/>
      </w:pPr>
      <w:r>
        <w:rPr>
          <w:rFonts w:ascii="Times New Roman"/>
          <w:b w:val="false"/>
          <w:i w:val="false"/>
          <w:color w:val="000000"/>
          <w:sz w:val="28"/>
        </w:rPr>
        <w:t>номер филиала или представительства иностранного юридического лица – в случае</w:t>
      </w:r>
    </w:p>
    <w:p>
      <w:pPr>
        <w:spacing w:after="0"/>
        <w:ind w:left="0"/>
        <w:jc w:val="both"/>
      </w:pPr>
      <w:r>
        <w:rPr>
          <w:rFonts w:ascii="Times New Roman"/>
          <w:b w:val="false"/>
          <w:i w:val="false"/>
          <w:color w:val="000000"/>
          <w:sz w:val="28"/>
        </w:rPr>
        <w:t>отсутствия бизнес-идентификационного номера у юридического лица)</w:t>
      </w:r>
    </w:p>
    <w:p>
      <w:pPr>
        <w:spacing w:after="0"/>
        <w:ind w:left="0"/>
        <w:jc w:val="both"/>
      </w:pPr>
      <w:r>
        <w:rPr>
          <w:rFonts w:ascii="Times New Roman"/>
          <w:b w:val="false"/>
          <w:i w:val="false"/>
          <w:color w:val="000000"/>
          <w:sz w:val="28"/>
        </w:rPr>
        <w:t>Прошу переоформить лицензию №________ от "___" _______ 20___ года,</w:t>
      </w:r>
    </w:p>
    <w:p>
      <w:pPr>
        <w:spacing w:after="0"/>
        <w:ind w:left="0"/>
        <w:jc w:val="both"/>
      </w:pPr>
      <w:r>
        <w:rPr>
          <w:rFonts w:ascii="Times New Roman"/>
          <w:b w:val="false"/>
          <w:i w:val="false"/>
          <w:color w:val="000000"/>
          <w:sz w:val="28"/>
        </w:rPr>
        <w:t>выданную ___________________________________________________________</w:t>
      </w:r>
    </w:p>
    <w:p>
      <w:pPr>
        <w:spacing w:after="0"/>
        <w:ind w:left="0"/>
        <w:jc w:val="both"/>
      </w:pPr>
      <w:r>
        <w:rPr>
          <w:rFonts w:ascii="Times New Roman"/>
          <w:b w:val="false"/>
          <w:i w:val="false"/>
          <w:color w:val="000000"/>
          <w:sz w:val="28"/>
        </w:rPr>
        <w:t>(номер(а) лицензии, дата выдачи, наименование лицензиара, выдавшего лицензию</w:t>
      </w:r>
    </w:p>
    <w:p>
      <w:pPr>
        <w:spacing w:after="0"/>
        <w:ind w:left="0"/>
        <w:jc w:val="both"/>
      </w:pPr>
      <w:r>
        <w:rPr>
          <w:rFonts w:ascii="Times New Roman"/>
          <w:b w:val="false"/>
          <w:i w:val="false"/>
          <w:color w:val="000000"/>
          <w:sz w:val="28"/>
        </w:rPr>
        <w:t>На осуществление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w:t>
      </w:r>
    </w:p>
    <w:p>
      <w:pPr>
        <w:spacing w:after="0"/>
        <w:ind w:left="0"/>
        <w:jc w:val="both"/>
      </w:pPr>
      <w:r>
        <w:rPr>
          <w:rFonts w:ascii="Times New Roman"/>
          <w:b w:val="false"/>
          <w:i w:val="false"/>
          <w:color w:val="000000"/>
          <w:sz w:val="28"/>
        </w:rPr>
        <w:t xml:space="preserve">определенным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разрешениях и</w:t>
      </w:r>
    </w:p>
    <w:p>
      <w:pPr>
        <w:spacing w:after="0"/>
        <w:ind w:left="0"/>
        <w:jc w:val="both"/>
      </w:pPr>
      <w:r>
        <w:rPr>
          <w:rFonts w:ascii="Times New Roman"/>
          <w:b w:val="false"/>
          <w:i w:val="false"/>
          <w:color w:val="000000"/>
          <w:sz w:val="28"/>
        </w:rPr>
        <w:t>уведомлениях" путем (укажите в соответствующей ячейке Х):</w:t>
      </w:r>
    </w:p>
    <w:p>
      <w:pPr>
        <w:spacing w:after="0"/>
        <w:ind w:left="0"/>
        <w:jc w:val="both"/>
      </w:pPr>
      <w:r>
        <w:rPr>
          <w:rFonts w:ascii="Times New Roman"/>
          <w:b w:val="false"/>
          <w:i w:val="false"/>
          <w:color w:val="000000"/>
          <w:sz w:val="28"/>
        </w:rPr>
        <w:t>слияния ____</w:t>
      </w:r>
    </w:p>
    <w:p>
      <w:pPr>
        <w:spacing w:after="0"/>
        <w:ind w:left="0"/>
        <w:jc w:val="both"/>
      </w:pPr>
      <w:r>
        <w:rPr>
          <w:rFonts w:ascii="Times New Roman"/>
          <w:b w:val="false"/>
          <w:i w:val="false"/>
          <w:color w:val="000000"/>
          <w:sz w:val="28"/>
        </w:rPr>
        <w:t>преобразования ____</w:t>
      </w:r>
    </w:p>
    <w:p>
      <w:pPr>
        <w:spacing w:after="0"/>
        <w:ind w:left="0"/>
        <w:jc w:val="both"/>
      </w:pPr>
      <w:r>
        <w:rPr>
          <w:rFonts w:ascii="Times New Roman"/>
          <w:b w:val="false"/>
          <w:i w:val="false"/>
          <w:color w:val="000000"/>
          <w:sz w:val="28"/>
        </w:rPr>
        <w:t>присоединения ____</w:t>
      </w:r>
    </w:p>
    <w:p>
      <w:pPr>
        <w:spacing w:after="0"/>
        <w:ind w:left="0"/>
        <w:jc w:val="both"/>
      </w:pPr>
      <w:r>
        <w:rPr>
          <w:rFonts w:ascii="Times New Roman"/>
          <w:b w:val="false"/>
          <w:i w:val="false"/>
          <w:color w:val="000000"/>
          <w:sz w:val="28"/>
        </w:rPr>
        <w:t>выделения ____</w:t>
      </w:r>
    </w:p>
    <w:p>
      <w:pPr>
        <w:spacing w:after="0"/>
        <w:ind w:left="0"/>
        <w:jc w:val="both"/>
      </w:pPr>
      <w:r>
        <w:rPr>
          <w:rFonts w:ascii="Times New Roman"/>
          <w:b w:val="false"/>
          <w:i w:val="false"/>
          <w:color w:val="000000"/>
          <w:sz w:val="28"/>
        </w:rPr>
        <w:t>разделения ____</w:t>
      </w:r>
    </w:p>
    <w:p>
      <w:pPr>
        <w:spacing w:after="0"/>
        <w:ind w:left="0"/>
        <w:jc w:val="both"/>
      </w:pPr>
      <w:r>
        <w:rPr>
          <w:rFonts w:ascii="Times New Roman"/>
          <w:b w:val="false"/>
          <w:i w:val="false"/>
          <w:color w:val="000000"/>
          <w:sz w:val="28"/>
        </w:rPr>
        <w:t>2) изменение наименования юридического лица-лицензиата ________</w:t>
      </w:r>
    </w:p>
    <w:p>
      <w:pPr>
        <w:spacing w:after="0"/>
        <w:ind w:left="0"/>
        <w:jc w:val="both"/>
      </w:pPr>
      <w:r>
        <w:rPr>
          <w:rFonts w:ascii="Times New Roman"/>
          <w:b w:val="false"/>
          <w:i w:val="false"/>
          <w:color w:val="000000"/>
          <w:sz w:val="28"/>
        </w:rPr>
        <w:t>3) изменение места нахождения юридического лица-лицензиата 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на объекты", вместе с объектом в пользу третьих лиц в случаях, если отчуждаемость</w:t>
      </w:r>
    </w:p>
    <w:p>
      <w:pPr>
        <w:spacing w:after="0"/>
        <w:ind w:left="0"/>
        <w:jc w:val="both"/>
      </w:pPr>
      <w:r>
        <w:rPr>
          <w:rFonts w:ascii="Times New Roman"/>
          <w:b w:val="false"/>
          <w:i w:val="false"/>
          <w:color w:val="000000"/>
          <w:sz w:val="28"/>
        </w:rPr>
        <w:t xml:space="preserve">лицензии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Закону Республики Казахстан</w:t>
      </w:r>
    </w:p>
    <w:p>
      <w:pPr>
        <w:spacing w:after="0"/>
        <w:ind w:left="0"/>
        <w:jc w:val="both"/>
      </w:pPr>
      <w:r>
        <w:rPr>
          <w:rFonts w:ascii="Times New Roman"/>
          <w:b w:val="false"/>
          <w:i w:val="false"/>
          <w:color w:val="000000"/>
          <w:sz w:val="28"/>
        </w:rPr>
        <w:t>"О разрешениях и уведомлениях"___________________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 для</w:t>
      </w:r>
    </w:p>
    <w:p>
      <w:pPr>
        <w:spacing w:after="0"/>
        <w:ind w:left="0"/>
        <w:jc w:val="both"/>
      </w:pPr>
      <w:r>
        <w:rPr>
          <w:rFonts w:ascii="Times New Roman"/>
          <w:b w:val="false"/>
          <w:i w:val="false"/>
          <w:color w:val="000000"/>
          <w:sz w:val="28"/>
        </w:rPr>
        <w:t>лицензии, выданной по классу "разрешения, выдаваемые на объекты" или для</w:t>
      </w:r>
    </w:p>
    <w:p>
      <w:pPr>
        <w:spacing w:after="0"/>
        <w:ind w:left="0"/>
        <w:jc w:val="both"/>
      </w:pPr>
      <w:r>
        <w:rPr>
          <w:rFonts w:ascii="Times New Roman"/>
          <w:b w:val="false"/>
          <w:i w:val="false"/>
          <w:color w:val="000000"/>
          <w:sz w:val="28"/>
        </w:rPr>
        <w:t>приложений к лицензии с указанием объектов 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w:t>
      </w:r>
    </w:p>
    <w:p>
      <w:pPr>
        <w:spacing w:after="0"/>
        <w:ind w:left="0"/>
        <w:jc w:val="both"/>
      </w:pPr>
      <w:r>
        <w:rPr>
          <w:rFonts w:ascii="Times New Roman"/>
          <w:b w:val="false"/>
          <w:i w:val="false"/>
          <w:color w:val="000000"/>
          <w:sz w:val="28"/>
        </w:rPr>
        <w:t>Адрес юридического лица 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(страна – для иностранного юридического лица, почтовый индекс,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заявителю не запрещено судом заниматься</w:t>
      </w:r>
    </w:p>
    <w:p>
      <w:pPr>
        <w:spacing w:after="0"/>
        <w:ind w:left="0"/>
        <w:jc w:val="both"/>
      </w:pPr>
      <w:r>
        <w:rPr>
          <w:rFonts w:ascii="Times New Roman"/>
          <w:b w:val="false"/>
          <w:i w:val="false"/>
          <w:color w:val="000000"/>
          <w:sz w:val="28"/>
        </w:rPr>
        <w:t>лицензируемым видом и (или) подвидом деятельности; все прилагаемые документы</w:t>
      </w:r>
    </w:p>
    <w:p>
      <w:pPr>
        <w:spacing w:after="0"/>
        <w:ind w:left="0"/>
        <w:jc w:val="both"/>
      </w:pPr>
      <w:r>
        <w:rPr>
          <w:rFonts w:ascii="Times New Roman"/>
          <w:b w:val="false"/>
          <w:i w:val="false"/>
          <w:color w:val="000000"/>
          <w:sz w:val="28"/>
        </w:rPr>
        <w:t>соответствуют действительности и являются действительными.</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Руководитель____________________________________________________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Дата заполнения: "___"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2020 года № 195</w:t>
            </w:r>
          </w:p>
        </w:tc>
      </w:tr>
    </w:tbl>
    <w:bookmarkStart w:name="z161" w:id="50"/>
    <w:p>
      <w:pPr>
        <w:spacing w:after="0"/>
        <w:ind w:left="0"/>
        <w:jc w:val="left"/>
      </w:pPr>
      <w:r>
        <w:rPr>
          <w:rFonts w:ascii="Times New Roman"/>
          <w:b/>
          <w:i w:val="false"/>
          <w:color w:val="000000"/>
        </w:rPr>
        <w:t xml:space="preserve"> Правила оказания государственной услуги "Выдача лицензии на занятие деятельностью букмекерской конторы"</w:t>
      </w:r>
    </w:p>
    <w:bookmarkEnd w:id="50"/>
    <w:bookmarkStart w:name="z162" w:id="51"/>
    <w:p>
      <w:pPr>
        <w:spacing w:after="0"/>
        <w:ind w:left="0"/>
        <w:jc w:val="left"/>
      </w:pPr>
      <w:r>
        <w:rPr>
          <w:rFonts w:ascii="Times New Roman"/>
          <w:b/>
          <w:i w:val="false"/>
          <w:color w:val="000000"/>
        </w:rPr>
        <w:t xml:space="preserve"> Глава 1. Общие положения</w:t>
      </w:r>
    </w:p>
    <w:bookmarkEnd w:id="51"/>
    <w:bookmarkStart w:name="z163" w:id="52"/>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занятие деятельностью букмекерской конторы"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(далее – Закон) и определяют порядок оказания государственной услуги "Выдача лицензии на занятие деятельностью букмекерской конторы" (далее – государственная услуга).</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туризма и спорта РК от 30.04.2026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53"/>
    <w:p>
      <w:pPr>
        <w:spacing w:after="0"/>
        <w:ind w:left="0"/>
        <w:jc w:val="both"/>
      </w:pPr>
      <w:r>
        <w:rPr>
          <w:rFonts w:ascii="Times New Roman"/>
          <w:b w:val="false"/>
          <w:i w:val="false"/>
          <w:color w:val="000000"/>
          <w:sz w:val="28"/>
        </w:rPr>
        <w:t>
      2. Государственная услуга оказывается Комитетом по регулированию игорного бизнеса и лотереи Министерства туризма и спорта Республики Казахстан (далее – услугодатель) юридическим лицам (далее – услугополучатель) в соответствии с настоящими Правилами.</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туризма и спорта РК от 30.04.2026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54"/>
    <w:p>
      <w:pPr>
        <w:spacing w:after="0"/>
        <w:ind w:left="0"/>
        <w:jc w:val="both"/>
      </w:pPr>
      <w:r>
        <w:rPr>
          <w:rFonts w:ascii="Times New Roman"/>
          <w:b w:val="false"/>
          <w:i w:val="false"/>
          <w:color w:val="000000"/>
          <w:sz w:val="28"/>
        </w:rPr>
        <w:t xml:space="preserve">
      3. К услугополучателю для получения лицензии предъявляются квалификационные требования, предусмотренные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"Об игорном бизнесе".</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культуры и спорта РК от 22.12.2022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55"/>
    <w:p>
      <w:pPr>
        <w:spacing w:after="0"/>
        <w:ind w:left="0"/>
        <w:jc w:val="left"/>
      </w:pPr>
      <w:r>
        <w:rPr>
          <w:rFonts w:ascii="Times New Roman"/>
          <w:b/>
          <w:i w:val="false"/>
          <w:color w:val="000000"/>
        </w:rPr>
        <w:t xml:space="preserve"> Глава 2. Порядок оказания государственной услуги</w:t>
      </w:r>
    </w:p>
    <w:bookmarkEnd w:id="5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приказа и.о. Министра туризма и спорта РК от 30.04.2026 </w:t>
      </w:r>
      <w:r>
        <w:rPr>
          <w:rFonts w:ascii="Times New Roman"/>
          <w:b w:val="false"/>
          <w:i w:val="false"/>
          <w:color w:val="ff0000"/>
          <w:sz w:val="28"/>
        </w:rPr>
        <w:t>№ 79</w:t>
      </w:r>
      <w:r>
        <w:rPr>
          <w:rFonts w:ascii="Times New Roman"/>
          <w:b w:val="false"/>
          <w:i w:val="false"/>
          <w:color w:val="ff0000"/>
          <w:sz w:val="28"/>
        </w:rPr>
        <w:t xml:space="preserve"> (вводятся в действие с 12.07.2026).</w:t>
      </w:r>
    </w:p>
    <w:p>
      <w:pPr>
        <w:spacing w:after="0"/>
        <w:ind w:left="0"/>
        <w:jc w:val="both"/>
      </w:pPr>
      <w:r>
        <w:rPr>
          <w:rFonts w:ascii="Times New Roman"/>
          <w:b w:val="false"/>
          <w:i w:val="false"/>
          <w:color w:val="000000"/>
          <w:sz w:val="28"/>
        </w:rPr>
        <w:t xml:space="preserve">
      4. Для получения государственной услуги услугополучатель обращается к услугодателю через веб-портал "электронного правительства" www.egov.kz, www.elicense.kz (далее – портал).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приказа и.о. Министра туризма и спорта РК от 30.04.2026 </w:t>
      </w:r>
      <w:r>
        <w:rPr>
          <w:rFonts w:ascii="Times New Roman"/>
          <w:b w:val="false"/>
          <w:i w:val="false"/>
          <w:color w:val="ff0000"/>
          <w:sz w:val="28"/>
        </w:rPr>
        <w:t>№ 79</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и результат оказания государственной услуги, а также иные сведения с учетом особенностей оказания государственной услуги изложены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Start w:name="z322" w:id="56"/>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услугодатель получает из соответствующих информационных систем через шлюз "электронного правительства.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туризма и спорта РК от 10.10.2024 </w:t>
      </w:r>
      <w:r>
        <w:rPr>
          <w:rFonts w:ascii="Times New Roman"/>
          <w:b w:val="false"/>
          <w:i w:val="false"/>
          <w:color w:val="00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приказа и.о. Министра туризма и спорта РК от 30.04.2026 </w:t>
      </w:r>
      <w:r>
        <w:rPr>
          <w:rFonts w:ascii="Times New Roman"/>
          <w:b w:val="false"/>
          <w:i w:val="false"/>
          <w:color w:val="ff0000"/>
          <w:sz w:val="28"/>
        </w:rPr>
        <w:t>№ 79</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Услугодатель в течение двух рабочих дней с момента получения документов проверяет полноту представленных документов, указанных в пункте 8 перечня основных требований к оказанию государственной услуги согласно приложению 1 к настоящим Правилам, в случаях представления услугополучателем неполного пакета документов и (или) документов с истекшим сроком действия готовит мотивированный отказ в дальнейшем рассмотрении заявления.</w:t>
      </w:r>
    </w:p>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услугодателем подготавливается, визируется/подписывается приказ на выдачу лицензии в течение 10 (десяти) рабочих дней, переоформления лицензии – 3 (трех) рабочих дней.</w:t>
      </w:r>
    </w:p>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услугодатель выдает результат оказания государственной услуги либо мотивированный ответ об отказе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культуры и спорта РК от 22.12.2022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в редакции приказа и.о. Министра туризма и спорта РК от 30.04.2026 </w:t>
      </w:r>
      <w:r>
        <w:rPr>
          <w:rFonts w:ascii="Times New Roman"/>
          <w:b w:val="false"/>
          <w:i w:val="false"/>
          <w:color w:val="ff0000"/>
          <w:sz w:val="28"/>
        </w:rPr>
        <w:t>№ 79</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p>
      <w:pPr>
        <w:spacing w:after="0"/>
        <w:ind w:left="0"/>
        <w:jc w:val="both"/>
      </w:pPr>
      <w:r>
        <w:rPr>
          <w:rFonts w:ascii="Times New Roman"/>
          <w:b w:val="false"/>
          <w:i w:val="false"/>
          <w:color w:val="000000"/>
          <w:sz w:val="28"/>
        </w:rPr>
        <w:t>
      Уполномоченный орган в сфере игорного бизнеса направляет информацию о внесенных изменениях и (или) дополнениях в подзаконные нормативные правовые акты, определяющие порядок оказания государственной услуги в Единый контакт-центр и оператору информационно-коммуникационной инфраструктуры "электронного правительства" в течение 3 (трех) рабочих дней после государственной регистрации в органах юстиции соответствующего нормативного правового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культуры и спорта РК от 22.12.2022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5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по вопросам оказания государственных услуг</w:t>
      </w:r>
    </w:p>
    <w:bookmarkEnd w:id="57"/>
    <w:bookmarkStart w:name="z173" w:id="58"/>
    <w:p>
      <w:pPr>
        <w:spacing w:after="0"/>
        <w:ind w:left="0"/>
        <w:jc w:val="both"/>
      </w:pPr>
      <w:r>
        <w:rPr>
          <w:rFonts w:ascii="Times New Roman"/>
          <w:b w:val="false"/>
          <w:i w:val="false"/>
          <w:color w:val="000000"/>
          <w:sz w:val="28"/>
        </w:rPr>
        <w:t>
      8.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58"/>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Если иное не предусмотрено законами Республики Казахстан, обращение в суд допускается после обжалования в досудебном порядке.</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рассматривающий жалобу, подлежит рассмотрению в течение пятнадцати рабочих дней со дня ее регистрации.</w:t>
      </w:r>
    </w:p>
    <w:p>
      <w:pPr>
        <w:spacing w:after="0"/>
        <w:ind w:left="0"/>
        <w:jc w:val="both"/>
      </w:pPr>
      <w:r>
        <w:rPr>
          <w:rFonts w:ascii="Times New Roman"/>
          <w:b w:val="false"/>
          <w:i w:val="false"/>
          <w:color w:val="000000"/>
          <w:sz w:val="28"/>
        </w:rPr>
        <w:t>
      В случае несогласия с результатами полученной государственной услуги услугополучатель в праве обратиться в суд в установленном законодательством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культуры и спорта РК от 22.12.2022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59"/>
    <w:p>
      <w:pPr>
        <w:spacing w:after="0"/>
        <w:ind w:left="0"/>
        <w:jc w:val="both"/>
      </w:pPr>
      <w:r>
        <w:rPr>
          <w:rFonts w:ascii="Times New Roman"/>
          <w:b w:val="false"/>
          <w:i w:val="false"/>
          <w:color w:val="000000"/>
          <w:sz w:val="28"/>
        </w:rPr>
        <w:t>
      9. В случае несогласия с результатами оказанной государственной услуги услугополучатель обращается с жалобой в суд в установленном законодательством Республики Казахстан порядке или в уполномоченный орган по оценке и контролю за качеством оказания государственных услуг.</w:t>
      </w:r>
    </w:p>
    <w:bookmarkEnd w:id="59"/>
    <w:bookmarkStart w:name="z182" w:id="6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деятельностью букмекерской</w:t>
            </w:r>
            <w:r>
              <w:br/>
            </w:r>
            <w:r>
              <w:rPr>
                <w:rFonts w:ascii="Times New Roman"/>
                <w:b w:val="false"/>
                <w:i w:val="false"/>
                <w:color w:val="000000"/>
                <w:sz w:val="20"/>
              </w:rPr>
              <w:t>конторы"</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и.о. Министра туризма и спорта РК от 30.04.2026 </w:t>
      </w:r>
      <w:r>
        <w:rPr>
          <w:rFonts w:ascii="Times New Roman"/>
          <w:b w:val="false"/>
          <w:i w:val="false"/>
          <w:color w:val="ff0000"/>
          <w:sz w:val="28"/>
        </w:rPr>
        <w:t>№ 79</w:t>
      </w:r>
      <w:r>
        <w:rPr>
          <w:rFonts w:ascii="Times New Roman"/>
          <w:b w:val="false"/>
          <w:i w:val="false"/>
          <w:color w:val="ff0000"/>
          <w:sz w:val="28"/>
        </w:rPr>
        <w:t xml:space="preserve"> (вводятся в действие с 12.07.2026).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Приложение 1 - в редакции приказа и.о. Министра культуры и спорта РК от 22.12.2022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приказами и.о. Министра туризма и спорта РК от 26.12.2023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 от 10.10.2024 </w:t>
      </w:r>
      <w:r>
        <w:rPr>
          <w:rFonts w:ascii="Times New Roman"/>
          <w:b w:val="false"/>
          <w:i w:val="false"/>
          <w:color w:val="00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лицензии на занятие деятельностью букмекерской конторы"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индустрии туризма Министерства туризма и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веб-портал "электронного правительства" www.egov.kz, www.elicense.kz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с момента сдачи пакета документов на портал:</w:t>
            </w:r>
          </w:p>
          <w:p>
            <w:pPr>
              <w:spacing w:after="20"/>
              <w:ind w:left="20"/>
              <w:jc w:val="both"/>
            </w:pPr>
            <w:r>
              <w:rPr>
                <w:rFonts w:ascii="Times New Roman"/>
                <w:b w:val="false"/>
                <w:i w:val="false"/>
                <w:color w:val="000000"/>
                <w:sz w:val="20"/>
              </w:rPr>
              <w:t>1) выдача лицензии – 10 (десять) рабочих дней;</w:t>
            </w:r>
          </w:p>
          <w:p>
            <w:pPr>
              <w:spacing w:after="20"/>
              <w:ind w:left="20"/>
              <w:jc w:val="both"/>
            </w:pPr>
            <w:r>
              <w:rPr>
                <w:rFonts w:ascii="Times New Roman"/>
                <w:b w:val="false"/>
                <w:i w:val="false"/>
                <w:color w:val="000000"/>
                <w:sz w:val="20"/>
              </w:rPr>
              <w:t>2) переоформление лицензии – 3 (три) рабочих дня.</w:t>
            </w:r>
          </w:p>
          <w:p>
            <w:pPr>
              <w:spacing w:after="20"/>
              <w:ind w:left="20"/>
              <w:jc w:val="both"/>
            </w:pPr>
            <w:r>
              <w:rPr>
                <w:rFonts w:ascii="Times New Roman"/>
                <w:b w:val="false"/>
                <w:i w:val="false"/>
                <w:color w:val="000000"/>
                <w:sz w:val="20"/>
              </w:rPr>
              <w:t>При неполноте документов и (или) документов с истекшим сроком действия письменный мотивированный отказ услугодателя в приеме заявления – 2 (два) рабочих дня.</w:t>
            </w:r>
          </w:p>
          <w:p>
            <w:pPr>
              <w:spacing w:after="20"/>
              <w:ind w:left="20"/>
              <w:jc w:val="both"/>
            </w:pPr>
            <w:r>
              <w:rPr>
                <w:rFonts w:ascii="Times New Roman"/>
                <w:b w:val="false"/>
                <w:i w:val="false"/>
                <w:color w:val="000000"/>
                <w:sz w:val="20"/>
              </w:rPr>
              <w:t>При наличии действующей лицензии на осуществление деятельности в сфере игорного бизнеса услугополучателем подается заявление на получение новой лицензии на тот же вид деятельности заблаговременно за 90 календарных дней до истечения срока действующей лицензии. При этом днем начала срока действия новой лицензии считается день, следующий за днем окончания срока действующей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переоформленная лицензия на право занятия деятельностью букмекерской конторы, либо мотивированный ответ об отказе в оказании государственной услуги по основаниям, предусмотренным пунктом 9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платной основе юридическим лицам.</w:t>
            </w:r>
          </w:p>
          <w:p>
            <w:pPr>
              <w:spacing w:after="20"/>
              <w:ind w:left="20"/>
              <w:jc w:val="both"/>
            </w:pPr>
            <w:r>
              <w:rPr>
                <w:rFonts w:ascii="Times New Roman"/>
                <w:b w:val="false"/>
                <w:i w:val="false"/>
                <w:color w:val="000000"/>
                <w:sz w:val="20"/>
              </w:rPr>
              <w:t xml:space="preserve">
Ставки ежегодного лицензионного сбора за право занятия деятельностью букмекерской конторы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554 Кодекса Республики Казахстан "О налогах и других обязательных платежах в бюджет" (Налоговый кодекс) составляют:</w:t>
            </w:r>
          </w:p>
          <w:p>
            <w:pPr>
              <w:spacing w:after="20"/>
              <w:ind w:left="20"/>
              <w:jc w:val="both"/>
            </w:pPr>
            <w:r>
              <w:rPr>
                <w:rFonts w:ascii="Times New Roman"/>
                <w:b w:val="false"/>
                <w:i w:val="false"/>
                <w:color w:val="000000"/>
                <w:sz w:val="20"/>
              </w:rPr>
              <w:t>
сбор при выдаче лицензии составляет 640 месячных расчетных показателей (далее – МРП);</w:t>
            </w:r>
          </w:p>
          <w:p>
            <w:pPr>
              <w:spacing w:after="20"/>
              <w:ind w:left="20"/>
              <w:jc w:val="both"/>
            </w:pPr>
            <w:r>
              <w:rPr>
                <w:rFonts w:ascii="Times New Roman"/>
                <w:b w:val="false"/>
                <w:i w:val="false"/>
                <w:color w:val="000000"/>
                <w:sz w:val="20"/>
              </w:rPr>
              <w:t>
сбор за переоформление лицензии составляет 10 % от ставки при выдаче лицензии.</w:t>
            </w:r>
          </w:p>
          <w:p>
            <w:pPr>
              <w:spacing w:after="20"/>
              <w:ind w:left="20"/>
              <w:jc w:val="both"/>
            </w:pPr>
            <w:r>
              <w:rPr>
                <w:rFonts w:ascii="Times New Roman"/>
                <w:b w:val="false"/>
                <w:i w:val="false"/>
                <w:color w:val="000000"/>
                <w:sz w:val="20"/>
              </w:rPr>
              <w:t>
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объекта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w:t>
            </w:r>
          </w:p>
          <w:p>
            <w:pPr>
              <w:spacing w:after="20"/>
              <w:ind w:left="20"/>
              <w:jc w:val="both"/>
            </w:pPr>
            <w:r>
              <w:rPr>
                <w:rFonts w:ascii="Times New Roman"/>
                <w:b w:val="false"/>
                <w:i w:val="false"/>
                <w:color w:val="000000"/>
                <w:sz w:val="20"/>
              </w:rPr>
              <w:t xml:space="preserve">1) заявление юридического лица на получение лицензии в форме электронного запроса, удостоверенного электронной цифровой подписью (далее - ЭЦП) услугополучателя,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 Сведения о государственной регистрации (перерегистрации) юридического лица услугодатель получает из соответствующих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2) документ об оплате в бюджет лицензионного сбора (за исключением случаев оплаты через ПШЭП) в форме электронного документа;</w:t>
            </w:r>
          </w:p>
          <w:p>
            <w:pPr>
              <w:spacing w:after="20"/>
              <w:ind w:left="20"/>
              <w:jc w:val="both"/>
            </w:pPr>
            <w:r>
              <w:rPr>
                <w:rFonts w:ascii="Times New Roman"/>
                <w:b w:val="false"/>
                <w:i w:val="false"/>
                <w:color w:val="000000"/>
                <w:sz w:val="20"/>
              </w:rPr>
              <w:t xml:space="preserve">3) сведения о наличии здания (части здания, строения, сооружения) на праве собственности (с предоставлением подтверждающих документов), соответствующего санитарно-эпидемиологическим и противопожарным нормам, установленным законодательством Республики Казахстан,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 с предоставлением копий разрешительных документов в сферах санитарно-эпидемиологического благополучия населения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94 Кодекса Республики Казахстан "О здоровье народа и системе здравоохранения" (для объектов высокой эпидемической значимости – получение санитарно-эпидемиологического заключения, для объектов незначительной эпидемической значимости – уведомление о начале деятельности) и в области пожарной безопасности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61 Закона Республики Казахстан "О гражданской защите";</w:t>
            </w:r>
          </w:p>
          <w:p>
            <w:pPr>
              <w:spacing w:after="20"/>
              <w:ind w:left="20"/>
              <w:jc w:val="both"/>
            </w:pPr>
            <w:r>
              <w:rPr>
                <w:rFonts w:ascii="Times New Roman"/>
                <w:b w:val="false"/>
                <w:i w:val="false"/>
                <w:color w:val="000000"/>
                <w:sz w:val="20"/>
              </w:rPr>
              <w:t xml:space="preserve">4) сведения о наличии игорного оборудования на праве собственности (с предоставлением подтверждающих документов: декларация на товары, накладная на товарно-материальные ценности, счета-фактуры, договора купли-продажи о приобретении товарно-материальных ценностей),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5) сведения о наличии договоров с юридическими лицами, получившими в установленном законодательством Республики Казахстан порядке лицензию на осуществление охранной деятельности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5 Закона Республики Казахстан "Об охранной деятельности" (с предоставлением подтверждающих документов), по форме согласно приложению 5 к настоящим Правилам;</w:t>
            </w:r>
          </w:p>
          <w:p>
            <w:pPr>
              <w:spacing w:after="20"/>
              <w:ind w:left="20"/>
              <w:jc w:val="both"/>
            </w:pPr>
            <w:r>
              <w:rPr>
                <w:rFonts w:ascii="Times New Roman"/>
                <w:b w:val="false"/>
                <w:i w:val="false"/>
                <w:color w:val="000000"/>
                <w:sz w:val="20"/>
              </w:rPr>
              <w:t xml:space="preserve">6) правила работы букмекерской конторы в соответствии с Типовыми правилами работы букмекерской конторы, приема ставок и проводимых азартных игр и (или) пари, утверждаемыми в сфере игорного бизнеса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15 Закона Республики Казахстан "Об игорном бизнесе" на казахском и русском языках в форме электронной копии документа;</w:t>
            </w:r>
          </w:p>
          <w:p>
            <w:pPr>
              <w:spacing w:after="20"/>
              <w:ind w:left="20"/>
              <w:jc w:val="both"/>
            </w:pPr>
            <w:r>
              <w:rPr>
                <w:rFonts w:ascii="Times New Roman"/>
                <w:b w:val="false"/>
                <w:i w:val="false"/>
                <w:color w:val="000000"/>
                <w:sz w:val="20"/>
              </w:rPr>
              <w:t>7) договор с банком второго уровня на территории Республики Казахстан на открытие вклада в размере 40000 МРП, установленных законом о республиканском бюджете на соответствующий финансовый год, при условии выдачи вклада по первому требованию (вклада до востребования) в форме электронной копии документа; для переоформления лицензии:</w:t>
            </w:r>
          </w:p>
          <w:p>
            <w:pPr>
              <w:spacing w:after="20"/>
              <w:ind w:left="20"/>
              <w:jc w:val="both"/>
            </w:pPr>
            <w:r>
              <w:rPr>
                <w:rFonts w:ascii="Times New Roman"/>
                <w:b w:val="false"/>
                <w:i w:val="false"/>
                <w:color w:val="000000"/>
                <w:sz w:val="20"/>
              </w:rPr>
              <w:t xml:space="preserve">1) заявление юридического лица на переоформление лицензии в форме электронного запроса, удостоверенного ЭЦП услугополучателя,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2) документ об оплате в бюджет лицензионного сбора (за исключением случаев оплаты через ПШЭП) в форме электронного документа;</w:t>
            </w:r>
          </w:p>
          <w:p>
            <w:pPr>
              <w:spacing w:after="20"/>
              <w:ind w:left="20"/>
              <w:jc w:val="both"/>
            </w:pPr>
            <w:r>
              <w:rPr>
                <w:rFonts w:ascii="Times New Roman"/>
                <w:b w:val="false"/>
                <w:i w:val="false"/>
                <w:color w:val="000000"/>
                <w:sz w:val="20"/>
              </w:rPr>
              <w:t>3) электронные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 Сведения о государственной регистрации (перерегистрации) юридического лица, документа, подтверждающего право собственности или иное законное право на недвижимое имущество, документа, подтверждающего оплату услугополучателем в бюджет суммы сбора (в случае оплаты через ПШЭП), о лицензии услугодатель получает из соответствующих государственных информационных систем через шлюз "электронного правительства". При подаче заявления через портал в "личный кабинет" услугополучателя направляется статус о принятии запроса на оказание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занятие деятельностью в сфере игорного бизнеса запрещено законами Республики Казахстан для данной категории услугополучателя;</w:t>
            </w:r>
          </w:p>
          <w:p>
            <w:pPr>
              <w:spacing w:after="20"/>
              <w:ind w:left="20"/>
              <w:jc w:val="both"/>
            </w:pPr>
            <w:r>
              <w:rPr>
                <w:rFonts w:ascii="Times New Roman"/>
                <w:b w:val="false"/>
                <w:i w:val="false"/>
                <w:color w:val="000000"/>
                <w:sz w:val="20"/>
              </w:rPr>
              <w:t>
2) не внесен лицензионный сбор;</w:t>
            </w:r>
          </w:p>
          <w:p>
            <w:pPr>
              <w:spacing w:after="20"/>
              <w:ind w:left="20"/>
              <w:jc w:val="both"/>
            </w:pPr>
            <w:r>
              <w:rPr>
                <w:rFonts w:ascii="Times New Roman"/>
                <w:b w:val="false"/>
                <w:i w:val="false"/>
                <w:color w:val="000000"/>
                <w:sz w:val="20"/>
              </w:rPr>
              <w:t xml:space="preserve">
3) услугополучатель государственной услуги не соответствует квалификационным требованиям, установленным </w:t>
            </w:r>
            <w:r>
              <w:rPr>
                <w:rFonts w:ascii="Times New Roman"/>
                <w:b w:val="false"/>
                <w:i w:val="false"/>
                <w:color w:val="000000"/>
                <w:sz w:val="20"/>
              </w:rPr>
              <w:t>статьей 13</w:t>
            </w:r>
            <w:r>
              <w:rPr>
                <w:rFonts w:ascii="Times New Roman"/>
                <w:b w:val="false"/>
                <w:i w:val="false"/>
                <w:color w:val="000000"/>
                <w:sz w:val="20"/>
              </w:rPr>
              <w:t xml:space="preserve"> Закона Республики Казахстан "Об игорном бизнесе";</w:t>
            </w:r>
          </w:p>
          <w:p>
            <w:pPr>
              <w:spacing w:after="20"/>
              <w:ind w:left="20"/>
              <w:jc w:val="both"/>
            </w:pPr>
            <w:r>
              <w:rPr>
                <w:rFonts w:ascii="Times New Roman"/>
                <w:b w:val="false"/>
                <w:i w:val="false"/>
                <w:color w:val="000000"/>
                <w:sz w:val="20"/>
              </w:rPr>
              <w:t>
4)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5)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6) в отношении услугополучателя имеется вступившее в законную силу решение (приговор) суда о приостановлении или запрещении деятельности в сфере игорного бизнеса;</w:t>
            </w:r>
          </w:p>
          <w:p>
            <w:pPr>
              <w:spacing w:after="20"/>
              <w:ind w:left="20"/>
              <w:jc w:val="both"/>
            </w:pPr>
            <w:r>
              <w:rPr>
                <w:rFonts w:ascii="Times New Roman"/>
                <w:b w:val="false"/>
                <w:i w:val="false"/>
                <w:color w:val="000000"/>
                <w:sz w:val="20"/>
              </w:rPr>
              <w:t>
7)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
8)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Информацию о порядке оказания государственной услуги можно получить по телефону услугодателя: 8 (7172) 741680 либо по телефону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занятие деятельностью</w:t>
            </w:r>
            <w:r>
              <w:br/>
            </w:r>
            <w:r>
              <w:rPr>
                <w:rFonts w:ascii="Times New Roman"/>
                <w:b w:val="false"/>
                <w:i w:val="false"/>
                <w:color w:val="000000"/>
                <w:sz w:val="20"/>
              </w:rPr>
              <w:t>букмекерской конторы"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2 предусматривается в редакции приказа и.о. Министра туризма и спорта РК от 30.04.2026 </w:t>
      </w:r>
      <w:r>
        <w:rPr>
          <w:rFonts w:ascii="Times New Roman"/>
          <w:b w:val="false"/>
          <w:i w:val="false"/>
          <w:color w:val="ff0000"/>
          <w:sz w:val="28"/>
        </w:rPr>
        <w:t>№ 79</w:t>
      </w:r>
      <w:r>
        <w:rPr>
          <w:rFonts w:ascii="Times New Roman"/>
          <w:b w:val="false"/>
          <w:i w:val="false"/>
          <w:color w:val="ff0000"/>
          <w:sz w:val="28"/>
        </w:rPr>
        <w:t xml:space="preserve"> (вводятся в действие с 12.07.2026).</w:t>
      </w:r>
    </w:p>
    <w:bookmarkStart w:name="z214" w:id="61"/>
    <w:p>
      <w:pPr>
        <w:spacing w:after="0"/>
        <w:ind w:left="0"/>
        <w:jc w:val="left"/>
      </w:pPr>
      <w:r>
        <w:rPr>
          <w:rFonts w:ascii="Times New Roman"/>
          <w:b/>
          <w:i w:val="false"/>
          <w:color w:val="000000"/>
        </w:rPr>
        <w:t xml:space="preserve">              Заявление юридического лица на полученея лицензии</w:t>
      </w:r>
    </w:p>
    <w:bookmarkEnd w:id="61"/>
    <w:p>
      <w:pPr>
        <w:spacing w:after="0"/>
        <w:ind w:left="0"/>
        <w:jc w:val="both"/>
      </w:pPr>
      <w:bookmarkStart w:name="z215" w:id="62"/>
      <w:r>
        <w:rPr>
          <w:rFonts w:ascii="Times New Roman"/>
          <w:b w:val="false"/>
          <w:i w:val="false"/>
          <w:color w:val="000000"/>
          <w:sz w:val="28"/>
        </w:rPr>
        <w:t>
      В ______________________________________________________________</w:t>
      </w:r>
    </w:p>
    <w:bookmarkEnd w:id="62"/>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w:t>
      </w:r>
    </w:p>
    <w:p>
      <w:pPr>
        <w:spacing w:after="0"/>
        <w:ind w:left="0"/>
        <w:jc w:val="both"/>
      </w:pPr>
      <w:r>
        <w:rPr>
          <w:rFonts w:ascii="Times New Roman"/>
          <w:b w:val="false"/>
          <w:i w:val="false"/>
          <w:color w:val="000000"/>
          <w:sz w:val="28"/>
        </w:rPr>
        <w:t>(полное наименование, бизнес-идентификационный номер юридического лица</w:t>
      </w:r>
    </w:p>
    <w:p>
      <w:pPr>
        <w:spacing w:after="0"/>
        <w:ind w:left="0"/>
        <w:jc w:val="both"/>
      </w:pPr>
      <w:r>
        <w:rPr>
          <w:rFonts w:ascii="Times New Roman"/>
          <w:b w:val="false"/>
          <w:i w:val="false"/>
          <w:color w:val="000000"/>
          <w:sz w:val="28"/>
        </w:rPr>
        <w:t>(в том числе иностранного юридического лица), бизнес-идентификационный номер</w:t>
      </w:r>
    </w:p>
    <w:p>
      <w:pPr>
        <w:spacing w:after="0"/>
        <w:ind w:left="0"/>
        <w:jc w:val="both"/>
      </w:pPr>
      <w:r>
        <w:rPr>
          <w:rFonts w:ascii="Times New Roman"/>
          <w:b w:val="false"/>
          <w:i w:val="false"/>
          <w:color w:val="000000"/>
          <w:sz w:val="28"/>
        </w:rPr>
        <w:t>филиала или представительства иностранного юридического лица – в случае</w:t>
      </w:r>
    </w:p>
    <w:p>
      <w:pPr>
        <w:spacing w:after="0"/>
        <w:ind w:left="0"/>
        <w:jc w:val="both"/>
      </w:pPr>
      <w:r>
        <w:rPr>
          <w:rFonts w:ascii="Times New Roman"/>
          <w:b w:val="false"/>
          <w:i w:val="false"/>
          <w:color w:val="000000"/>
          <w:sz w:val="28"/>
        </w:rPr>
        <w:t>отсутствия бизнес-идентификационного номера у юридического лица)</w:t>
      </w:r>
    </w:p>
    <w:p>
      <w:pPr>
        <w:spacing w:after="0"/>
        <w:ind w:left="0"/>
        <w:jc w:val="both"/>
      </w:pPr>
      <w:r>
        <w:rPr>
          <w:rFonts w:ascii="Times New Roman"/>
          <w:b w:val="false"/>
          <w:i w:val="false"/>
          <w:color w:val="000000"/>
          <w:sz w:val="28"/>
        </w:rPr>
        <w:t>Прошу выдать лицензию на осуществление 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w:t>
      </w:r>
    </w:p>
    <w:p>
      <w:pPr>
        <w:spacing w:after="0"/>
        <w:ind w:left="0"/>
        <w:jc w:val="both"/>
      </w:pPr>
      <w:r>
        <w:rPr>
          <w:rFonts w:ascii="Times New Roman"/>
          <w:b w:val="false"/>
          <w:i w:val="false"/>
          <w:color w:val="000000"/>
          <w:sz w:val="28"/>
        </w:rPr>
        <w:t>Адрес юридического лица 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заявителю не запрещено судом заниматься</w:t>
      </w:r>
    </w:p>
    <w:p>
      <w:pPr>
        <w:spacing w:after="0"/>
        <w:ind w:left="0"/>
        <w:jc w:val="both"/>
      </w:pPr>
      <w:r>
        <w:rPr>
          <w:rFonts w:ascii="Times New Roman"/>
          <w:b w:val="false"/>
          <w:i w:val="false"/>
          <w:color w:val="000000"/>
          <w:sz w:val="28"/>
        </w:rPr>
        <w:t>лицензируемым видом и (или) подвидом деятельности; все прилагаемые документы</w:t>
      </w:r>
    </w:p>
    <w:p>
      <w:pPr>
        <w:spacing w:after="0"/>
        <w:ind w:left="0"/>
        <w:jc w:val="both"/>
      </w:pPr>
      <w:r>
        <w:rPr>
          <w:rFonts w:ascii="Times New Roman"/>
          <w:b w:val="false"/>
          <w:i w:val="false"/>
          <w:color w:val="000000"/>
          <w:sz w:val="28"/>
        </w:rPr>
        <w:t>соответствуют действительности и являются действительными.</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Руководитель___________________________________________________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Дата заполнения: "__" 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занятие деятельностью</w:t>
            </w:r>
            <w:r>
              <w:br/>
            </w:r>
            <w:r>
              <w:rPr>
                <w:rFonts w:ascii="Times New Roman"/>
                <w:b w:val="false"/>
                <w:i w:val="false"/>
                <w:color w:val="000000"/>
                <w:sz w:val="20"/>
              </w:rPr>
              <w:t>букмекерской конторы"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8" w:id="63"/>
    <w:p>
      <w:pPr>
        <w:spacing w:after="0"/>
        <w:ind w:left="0"/>
        <w:jc w:val="left"/>
      </w:pPr>
      <w:r>
        <w:rPr>
          <w:rFonts w:ascii="Times New Roman"/>
          <w:b/>
          <w:i w:val="false"/>
          <w:color w:val="000000"/>
        </w:rPr>
        <w:t xml:space="preserve"> Сведения о наличии здания (части здания, строения, сооружения) на праве собственности, соответствующего санитарно-эпидемиологическим и противопожарным нормам, установленным законодательством Республики Казахстан</w:t>
      </w:r>
    </w:p>
    <w:bookmarkEnd w:id="63"/>
    <w:p>
      <w:pPr>
        <w:spacing w:after="0"/>
        <w:ind w:left="0"/>
        <w:jc w:val="both"/>
      </w:pPr>
      <w:r>
        <w:rPr>
          <w:rFonts w:ascii="Times New Roman"/>
          <w:b w:val="false"/>
          <w:i w:val="false"/>
          <w:color w:val="ff0000"/>
          <w:sz w:val="28"/>
        </w:rPr>
        <w:t xml:space="preserve">
      Сноска. Приложение 3 - в редакции приказа Министра туризма и спорта РК от 10.10.2024 </w:t>
      </w:r>
      <w:r>
        <w:rPr>
          <w:rFonts w:ascii="Times New Roman"/>
          <w:b w:val="false"/>
          <w:i w:val="false"/>
          <w:color w:val="ff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правоустанавливающего документа на недвижимое имущество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кассах (количество, адрес месторасположения, адрес электронной кассы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разрешительных документов в сферах санитарно-эпидемиологического благополучия населения* и пожарной безопасности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(для объектов высокой эпидемической значимости – получение санитарно-эпидемиологического заключения, для объектов незначительной эпидемической значимости – уведомление о начале деятельности)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деятельностью букмекерской конторы"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4" w:id="64"/>
    <w:p>
      <w:pPr>
        <w:spacing w:after="0"/>
        <w:ind w:left="0"/>
        <w:jc w:val="left"/>
      </w:pPr>
      <w:r>
        <w:rPr>
          <w:rFonts w:ascii="Times New Roman"/>
          <w:b/>
          <w:i w:val="false"/>
          <w:color w:val="000000"/>
        </w:rPr>
        <w:t xml:space="preserve"> Сведения о наличии игорного оборудования на праве собственности</w:t>
      </w:r>
    </w:p>
    <w:bookmarkEnd w:id="64"/>
    <w:p>
      <w:pPr>
        <w:spacing w:after="0"/>
        <w:ind w:left="0"/>
        <w:jc w:val="both"/>
      </w:pPr>
      <w:r>
        <w:rPr>
          <w:rFonts w:ascii="Times New Roman"/>
          <w:b w:val="false"/>
          <w:i w:val="false"/>
          <w:color w:val="ff0000"/>
          <w:sz w:val="28"/>
        </w:rPr>
        <w:t xml:space="preserve">
      Сноска. Приложение 4 - в редакции приказа и.о. Министра туризма и спорта РК от 26.12.2023 </w:t>
      </w:r>
      <w:r>
        <w:rPr>
          <w:rFonts w:ascii="Times New Roman"/>
          <w:b w:val="false"/>
          <w:i w:val="false"/>
          <w:color w:val="ff0000"/>
          <w:sz w:val="28"/>
        </w:rPr>
        <w:t>№ 342</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игорного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игорного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приобретенного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 приема-передачи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Предназначение (для букмекерской конторы или тотализатора или казино или зала игровых автоматов)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или инвентарный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 (новое, бывшее в употреблении)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орган, выдавший сертификат соответствия (для новых игровых автоматов)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тестирования оборудования (для новых игровых автоматов)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контрольно-кассового аппарата (фискализатора) (при наличии)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выигрыша, технологически заложенный в игровой автомат (для игровых автоматов)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"Выдача лицензии на</w:t>
            </w:r>
            <w:r>
              <w:br/>
            </w:r>
            <w:r>
              <w:rPr>
                <w:rFonts w:ascii="Times New Roman"/>
                <w:b w:val="false"/>
                <w:i w:val="false"/>
                <w:color w:val="000000"/>
                <w:sz w:val="20"/>
              </w:rPr>
              <w:t xml:space="preserve">занятие деятельностью </w:t>
            </w:r>
            <w:r>
              <w:br/>
            </w:r>
            <w:r>
              <w:rPr>
                <w:rFonts w:ascii="Times New Roman"/>
                <w:b w:val="false"/>
                <w:i w:val="false"/>
                <w:color w:val="000000"/>
                <w:sz w:val="20"/>
              </w:rPr>
              <w:t>букмекерской конторы"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5" w:id="65"/>
    <w:p>
      <w:pPr>
        <w:spacing w:after="0"/>
        <w:ind w:left="0"/>
        <w:jc w:val="left"/>
      </w:pPr>
      <w:r>
        <w:rPr>
          <w:rFonts w:ascii="Times New Roman"/>
          <w:b/>
          <w:i w:val="false"/>
          <w:color w:val="000000"/>
        </w:rPr>
        <w:t xml:space="preserve"> Сведения о наличии договоров с юридическими лицами, получившими в установленном законодательством Республики Казахстан порядке лицензию на осуществление охранной деятельности</w:t>
      </w:r>
    </w:p>
    <w:bookmarkEnd w:id="65"/>
    <w:p>
      <w:pPr>
        <w:spacing w:after="0"/>
        <w:ind w:left="0"/>
        <w:jc w:val="both"/>
      </w:pPr>
      <w:r>
        <w:rPr>
          <w:rFonts w:ascii="Times New Roman"/>
          <w:b w:val="false"/>
          <w:i w:val="false"/>
          <w:color w:val="ff0000"/>
          <w:sz w:val="28"/>
        </w:rPr>
        <w:t xml:space="preserve">
      Сноска. Сведения - в редакции приказа Министра культуры и спорта РК от 18.01.2021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на оказание охранных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с которым заключен договор на оказание охранных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юридического лица, оказывающего охранные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лицензии на осуществление охранной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лицензии</w:t>
            </w:r>
            <w:r>
              <w:br/>
            </w:r>
            <w:r>
              <w:rPr>
                <w:rFonts w:ascii="Times New Roman"/>
                <w:b w:val="false"/>
                <w:i w:val="false"/>
                <w:color w:val="000000"/>
                <w:sz w:val="20"/>
              </w:rPr>
              <w:t>на занятие деятельностью</w:t>
            </w:r>
            <w:r>
              <w:br/>
            </w:r>
            <w:r>
              <w:rPr>
                <w:rFonts w:ascii="Times New Roman"/>
                <w:b w:val="false"/>
                <w:i w:val="false"/>
                <w:color w:val="000000"/>
                <w:sz w:val="20"/>
              </w:rPr>
              <w:t>букмекерской конторы"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8" w:id="66"/>
    <w:p>
      <w:pPr>
        <w:spacing w:after="0"/>
        <w:ind w:left="0"/>
        <w:jc w:val="left"/>
      </w:pPr>
      <w:r>
        <w:rPr>
          <w:rFonts w:ascii="Times New Roman"/>
          <w:b/>
          <w:i w:val="false"/>
          <w:color w:val="000000"/>
        </w:rPr>
        <w:t xml:space="preserve">              Заявление юридического лица на переоформление лицензии</w:t>
      </w:r>
    </w:p>
    <w:bookmarkEnd w:id="66"/>
    <w:p>
      <w:pPr>
        <w:spacing w:after="0"/>
        <w:ind w:left="0"/>
        <w:jc w:val="both"/>
      </w:pPr>
      <w:bookmarkStart w:name="z229" w:id="67"/>
      <w:r>
        <w:rPr>
          <w:rFonts w:ascii="Times New Roman"/>
          <w:b w:val="false"/>
          <w:i w:val="false"/>
          <w:color w:val="000000"/>
          <w:sz w:val="28"/>
        </w:rPr>
        <w:t>
      В_______________________________________________________________</w:t>
      </w:r>
    </w:p>
    <w:bookmarkEnd w:id="67"/>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от______________________________________________________________</w:t>
      </w:r>
    </w:p>
    <w:p>
      <w:pPr>
        <w:spacing w:after="0"/>
        <w:ind w:left="0"/>
        <w:jc w:val="both"/>
      </w:pPr>
      <w:r>
        <w:rPr>
          <w:rFonts w:ascii="Times New Roman"/>
          <w:b w:val="false"/>
          <w:i w:val="false"/>
          <w:color w:val="000000"/>
          <w:sz w:val="28"/>
        </w:rPr>
        <w:t>(полное наименование, бизнес-идентификационный номер юридического</w:t>
      </w:r>
    </w:p>
    <w:p>
      <w:pPr>
        <w:spacing w:after="0"/>
        <w:ind w:left="0"/>
        <w:jc w:val="both"/>
      </w:pPr>
      <w:r>
        <w:rPr>
          <w:rFonts w:ascii="Times New Roman"/>
          <w:b w:val="false"/>
          <w:i w:val="false"/>
          <w:color w:val="000000"/>
          <w:sz w:val="28"/>
        </w:rPr>
        <w:t>лица (в том числе иностранного юридического лица), бизнес идентификационный</w:t>
      </w:r>
    </w:p>
    <w:p>
      <w:pPr>
        <w:spacing w:after="0"/>
        <w:ind w:left="0"/>
        <w:jc w:val="both"/>
      </w:pPr>
      <w:r>
        <w:rPr>
          <w:rFonts w:ascii="Times New Roman"/>
          <w:b w:val="false"/>
          <w:i w:val="false"/>
          <w:color w:val="000000"/>
          <w:sz w:val="28"/>
        </w:rPr>
        <w:t>номер филиала или представительства иностранного юридического лица – в случае</w:t>
      </w:r>
    </w:p>
    <w:p>
      <w:pPr>
        <w:spacing w:after="0"/>
        <w:ind w:left="0"/>
        <w:jc w:val="both"/>
      </w:pPr>
      <w:r>
        <w:rPr>
          <w:rFonts w:ascii="Times New Roman"/>
          <w:b w:val="false"/>
          <w:i w:val="false"/>
          <w:color w:val="000000"/>
          <w:sz w:val="28"/>
        </w:rPr>
        <w:t>отсутствия бизнес-идентификационного номера у юридического лица)</w:t>
      </w:r>
    </w:p>
    <w:p>
      <w:pPr>
        <w:spacing w:after="0"/>
        <w:ind w:left="0"/>
        <w:jc w:val="both"/>
      </w:pPr>
      <w:r>
        <w:rPr>
          <w:rFonts w:ascii="Times New Roman"/>
          <w:b w:val="false"/>
          <w:i w:val="false"/>
          <w:color w:val="000000"/>
          <w:sz w:val="28"/>
        </w:rPr>
        <w:t>Прошу переоформить лицензию №________ от "___" _______ 20___ года,</w:t>
      </w:r>
    </w:p>
    <w:p>
      <w:pPr>
        <w:spacing w:after="0"/>
        <w:ind w:left="0"/>
        <w:jc w:val="both"/>
      </w:pPr>
      <w:r>
        <w:rPr>
          <w:rFonts w:ascii="Times New Roman"/>
          <w:b w:val="false"/>
          <w:i w:val="false"/>
          <w:color w:val="000000"/>
          <w:sz w:val="28"/>
        </w:rPr>
        <w:t>выданную ___________________________________________________________</w:t>
      </w:r>
    </w:p>
    <w:p>
      <w:pPr>
        <w:spacing w:after="0"/>
        <w:ind w:left="0"/>
        <w:jc w:val="both"/>
      </w:pPr>
      <w:r>
        <w:rPr>
          <w:rFonts w:ascii="Times New Roman"/>
          <w:b w:val="false"/>
          <w:i w:val="false"/>
          <w:color w:val="000000"/>
          <w:sz w:val="28"/>
        </w:rPr>
        <w:t>(номер(а) лицензии, дата выдачи, наименование лицензиара, выдавшего лицензию</w:t>
      </w:r>
    </w:p>
    <w:p>
      <w:pPr>
        <w:spacing w:after="0"/>
        <w:ind w:left="0"/>
        <w:jc w:val="both"/>
      </w:pPr>
      <w:r>
        <w:rPr>
          <w:rFonts w:ascii="Times New Roman"/>
          <w:b w:val="false"/>
          <w:i w:val="false"/>
          <w:color w:val="000000"/>
          <w:sz w:val="28"/>
        </w:rPr>
        <w:t>На осуществление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w:t>
      </w:r>
    </w:p>
    <w:p>
      <w:pPr>
        <w:spacing w:after="0"/>
        <w:ind w:left="0"/>
        <w:jc w:val="both"/>
      </w:pPr>
      <w:r>
        <w:rPr>
          <w:rFonts w:ascii="Times New Roman"/>
          <w:b w:val="false"/>
          <w:i w:val="false"/>
          <w:color w:val="000000"/>
          <w:sz w:val="28"/>
        </w:rPr>
        <w:t xml:space="preserve">определенным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разрешениях и</w:t>
      </w:r>
    </w:p>
    <w:p>
      <w:pPr>
        <w:spacing w:after="0"/>
        <w:ind w:left="0"/>
        <w:jc w:val="both"/>
      </w:pPr>
      <w:r>
        <w:rPr>
          <w:rFonts w:ascii="Times New Roman"/>
          <w:b w:val="false"/>
          <w:i w:val="false"/>
          <w:color w:val="000000"/>
          <w:sz w:val="28"/>
        </w:rPr>
        <w:t>уведомлениях" путем (укажите в соответствующей ячейке Х):</w:t>
      </w:r>
    </w:p>
    <w:p>
      <w:pPr>
        <w:spacing w:after="0"/>
        <w:ind w:left="0"/>
        <w:jc w:val="both"/>
      </w:pPr>
      <w:r>
        <w:rPr>
          <w:rFonts w:ascii="Times New Roman"/>
          <w:b w:val="false"/>
          <w:i w:val="false"/>
          <w:color w:val="000000"/>
          <w:sz w:val="28"/>
        </w:rPr>
        <w:t>слияния ____</w:t>
      </w:r>
    </w:p>
    <w:p>
      <w:pPr>
        <w:spacing w:after="0"/>
        <w:ind w:left="0"/>
        <w:jc w:val="both"/>
      </w:pPr>
      <w:r>
        <w:rPr>
          <w:rFonts w:ascii="Times New Roman"/>
          <w:b w:val="false"/>
          <w:i w:val="false"/>
          <w:color w:val="000000"/>
          <w:sz w:val="28"/>
        </w:rPr>
        <w:t>преобразования ____</w:t>
      </w:r>
    </w:p>
    <w:p>
      <w:pPr>
        <w:spacing w:after="0"/>
        <w:ind w:left="0"/>
        <w:jc w:val="both"/>
      </w:pPr>
      <w:r>
        <w:rPr>
          <w:rFonts w:ascii="Times New Roman"/>
          <w:b w:val="false"/>
          <w:i w:val="false"/>
          <w:color w:val="000000"/>
          <w:sz w:val="28"/>
        </w:rPr>
        <w:t>присоединения ____</w:t>
      </w:r>
    </w:p>
    <w:p>
      <w:pPr>
        <w:spacing w:after="0"/>
        <w:ind w:left="0"/>
        <w:jc w:val="both"/>
      </w:pPr>
      <w:r>
        <w:rPr>
          <w:rFonts w:ascii="Times New Roman"/>
          <w:b w:val="false"/>
          <w:i w:val="false"/>
          <w:color w:val="000000"/>
          <w:sz w:val="28"/>
        </w:rPr>
        <w:t>выделения ____</w:t>
      </w:r>
    </w:p>
    <w:p>
      <w:pPr>
        <w:spacing w:after="0"/>
        <w:ind w:left="0"/>
        <w:jc w:val="both"/>
      </w:pPr>
      <w:r>
        <w:rPr>
          <w:rFonts w:ascii="Times New Roman"/>
          <w:b w:val="false"/>
          <w:i w:val="false"/>
          <w:color w:val="000000"/>
          <w:sz w:val="28"/>
        </w:rPr>
        <w:t>разделения ____</w:t>
      </w:r>
    </w:p>
    <w:p>
      <w:pPr>
        <w:spacing w:after="0"/>
        <w:ind w:left="0"/>
        <w:jc w:val="both"/>
      </w:pPr>
      <w:r>
        <w:rPr>
          <w:rFonts w:ascii="Times New Roman"/>
          <w:b w:val="false"/>
          <w:i w:val="false"/>
          <w:color w:val="000000"/>
          <w:sz w:val="28"/>
        </w:rPr>
        <w:t>2) изменение наименования юридического лица-лицензиата ________</w:t>
      </w:r>
    </w:p>
    <w:p>
      <w:pPr>
        <w:spacing w:after="0"/>
        <w:ind w:left="0"/>
        <w:jc w:val="both"/>
      </w:pPr>
      <w:r>
        <w:rPr>
          <w:rFonts w:ascii="Times New Roman"/>
          <w:b w:val="false"/>
          <w:i w:val="false"/>
          <w:color w:val="000000"/>
          <w:sz w:val="28"/>
        </w:rPr>
        <w:t>3) изменение места нахождения юридического лица-лицензиата 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w:t>
      </w:r>
    </w:p>
    <w:p>
      <w:pPr>
        <w:spacing w:after="0"/>
        <w:ind w:left="0"/>
        <w:jc w:val="both"/>
      </w:pPr>
      <w:r>
        <w:rPr>
          <w:rFonts w:ascii="Times New Roman"/>
          <w:b w:val="false"/>
          <w:i w:val="false"/>
          <w:color w:val="000000"/>
          <w:sz w:val="28"/>
        </w:rPr>
        <w:t>выдаваемые на объекты", вместе с объектом в пользу третьих лиц в случаях, если</w:t>
      </w:r>
    </w:p>
    <w:p>
      <w:pPr>
        <w:spacing w:after="0"/>
        <w:ind w:left="0"/>
        <w:jc w:val="both"/>
      </w:pPr>
      <w:r>
        <w:rPr>
          <w:rFonts w:ascii="Times New Roman"/>
          <w:b w:val="false"/>
          <w:i w:val="false"/>
          <w:color w:val="000000"/>
          <w:sz w:val="28"/>
        </w:rPr>
        <w:t xml:space="preserve">отчуждаемость лицензии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Закону Республики</w:t>
      </w:r>
    </w:p>
    <w:p>
      <w:pPr>
        <w:spacing w:after="0"/>
        <w:ind w:left="0"/>
        <w:jc w:val="both"/>
      </w:pPr>
      <w:r>
        <w:rPr>
          <w:rFonts w:ascii="Times New Roman"/>
          <w:b w:val="false"/>
          <w:i w:val="false"/>
          <w:color w:val="000000"/>
          <w:sz w:val="28"/>
        </w:rPr>
        <w:t>Казахстан "О разрешениях и уведомлениях"___________________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 для</w:t>
      </w:r>
    </w:p>
    <w:p>
      <w:pPr>
        <w:spacing w:after="0"/>
        <w:ind w:left="0"/>
        <w:jc w:val="both"/>
      </w:pPr>
      <w:r>
        <w:rPr>
          <w:rFonts w:ascii="Times New Roman"/>
          <w:b w:val="false"/>
          <w:i w:val="false"/>
          <w:color w:val="000000"/>
          <w:sz w:val="28"/>
        </w:rPr>
        <w:t>приложений к лицензии с указанием объектов 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w:t>
      </w:r>
    </w:p>
    <w:p>
      <w:pPr>
        <w:spacing w:after="0"/>
        <w:ind w:left="0"/>
        <w:jc w:val="both"/>
      </w:pPr>
      <w:r>
        <w:rPr>
          <w:rFonts w:ascii="Times New Roman"/>
          <w:b w:val="false"/>
          <w:i w:val="false"/>
          <w:color w:val="000000"/>
          <w:sz w:val="28"/>
        </w:rPr>
        <w:t>Адрес юридического лица 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(страна – для иностранного юридического лица, почтовый индекс,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заявителю не запрещено судом заниматься</w:t>
      </w:r>
    </w:p>
    <w:p>
      <w:pPr>
        <w:spacing w:after="0"/>
        <w:ind w:left="0"/>
        <w:jc w:val="both"/>
      </w:pPr>
      <w:r>
        <w:rPr>
          <w:rFonts w:ascii="Times New Roman"/>
          <w:b w:val="false"/>
          <w:i w:val="false"/>
          <w:color w:val="000000"/>
          <w:sz w:val="28"/>
        </w:rPr>
        <w:t>лицензируемым видом и (или) подвидом деятельности; все прилагаемые документы</w:t>
      </w:r>
    </w:p>
    <w:p>
      <w:pPr>
        <w:spacing w:after="0"/>
        <w:ind w:left="0"/>
        <w:jc w:val="both"/>
      </w:pPr>
      <w:r>
        <w:rPr>
          <w:rFonts w:ascii="Times New Roman"/>
          <w:b w:val="false"/>
          <w:i w:val="false"/>
          <w:color w:val="000000"/>
          <w:sz w:val="28"/>
        </w:rPr>
        <w:t>соответствуют действительности и являются действительными.</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Руководитель____________________________________________________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Дата заполнения: "___"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2020 года № 195</w:t>
            </w:r>
          </w:p>
        </w:tc>
      </w:tr>
    </w:tbl>
    <w:bookmarkStart w:name="z231" w:id="68"/>
    <w:p>
      <w:pPr>
        <w:spacing w:after="0"/>
        <w:ind w:left="0"/>
        <w:jc w:val="left"/>
      </w:pPr>
      <w:r>
        <w:rPr>
          <w:rFonts w:ascii="Times New Roman"/>
          <w:b/>
          <w:i w:val="false"/>
          <w:color w:val="000000"/>
        </w:rPr>
        <w:t xml:space="preserve"> Правила оказания государственной услуги "Выдача лицензии на занятие деятельностью тотализатора"</w:t>
      </w:r>
    </w:p>
    <w:bookmarkEnd w:id="68"/>
    <w:bookmarkStart w:name="z232" w:id="69"/>
    <w:p>
      <w:pPr>
        <w:spacing w:after="0"/>
        <w:ind w:left="0"/>
        <w:jc w:val="left"/>
      </w:pPr>
      <w:r>
        <w:rPr>
          <w:rFonts w:ascii="Times New Roman"/>
          <w:b/>
          <w:i w:val="false"/>
          <w:color w:val="000000"/>
        </w:rPr>
        <w:t xml:space="preserve"> Глава 1. Общие положения</w:t>
      </w:r>
    </w:p>
    <w:bookmarkEnd w:id="69"/>
    <w:bookmarkStart w:name="z233" w:id="70"/>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занятие деятельностью тотализатора"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(далее – Закон) и определяют порядок оказания государственной услуги "Выдача лицензии на занятие деятельностью тотализатора" (далее – государственная услуга).</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туризма и спорта РК от 30.04.2026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71"/>
    <w:p>
      <w:pPr>
        <w:spacing w:after="0"/>
        <w:ind w:left="0"/>
        <w:jc w:val="both"/>
      </w:pPr>
      <w:r>
        <w:rPr>
          <w:rFonts w:ascii="Times New Roman"/>
          <w:b w:val="false"/>
          <w:i w:val="false"/>
          <w:color w:val="000000"/>
          <w:sz w:val="28"/>
        </w:rPr>
        <w:t>
      2. Государственная услуга оказывается Комитетом по регулированию игорного бизнеса и лотереи Министерства туризма и спорта Республики Казахстан (далее – услугодатель) юридическим лицам (далее – услугополучатель) в соответствии с настоящими Правилами.</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туризма и спорта РК от 30.04.2026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 w:id="72"/>
    <w:p>
      <w:pPr>
        <w:spacing w:after="0"/>
        <w:ind w:left="0"/>
        <w:jc w:val="both"/>
      </w:pPr>
      <w:r>
        <w:rPr>
          <w:rFonts w:ascii="Times New Roman"/>
          <w:b w:val="false"/>
          <w:i w:val="false"/>
          <w:color w:val="000000"/>
          <w:sz w:val="28"/>
        </w:rPr>
        <w:t xml:space="preserve">
      3. К услугополучателю для получения лицензии предъявляются квалификационные требования, предусмотренные </w:t>
      </w:r>
      <w:r>
        <w:rPr>
          <w:rFonts w:ascii="Times New Roman"/>
          <w:b w:val="false"/>
          <w:i w:val="false"/>
          <w:color w:val="000000"/>
          <w:sz w:val="28"/>
        </w:rPr>
        <w:t>статьей 13</w:t>
      </w:r>
      <w:r>
        <w:rPr>
          <w:rFonts w:ascii="Times New Roman"/>
          <w:b w:val="false"/>
          <w:i w:val="false"/>
          <w:color w:val="000000"/>
          <w:sz w:val="28"/>
        </w:rPr>
        <w:t xml:space="preserve"> Об игорном бизнесе Закона Республики Казахстан "Об игорном бизнесе".</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культуры и спорта РК от 22.12.2022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73"/>
    <w:p>
      <w:pPr>
        <w:spacing w:after="0"/>
        <w:ind w:left="0"/>
        <w:jc w:val="left"/>
      </w:pPr>
      <w:r>
        <w:rPr>
          <w:rFonts w:ascii="Times New Roman"/>
          <w:b/>
          <w:i w:val="false"/>
          <w:color w:val="000000"/>
        </w:rPr>
        <w:t xml:space="preserve"> Глава 2. Порядок оказания государственной услуги</w:t>
      </w:r>
    </w:p>
    <w:bookmarkEnd w:id="7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приказа и.о. Министра туризма и спорта РК от 30.04.2026 </w:t>
      </w:r>
      <w:r>
        <w:rPr>
          <w:rFonts w:ascii="Times New Roman"/>
          <w:b w:val="false"/>
          <w:i w:val="false"/>
          <w:color w:val="ff0000"/>
          <w:sz w:val="28"/>
        </w:rPr>
        <w:t>№ 79</w:t>
      </w:r>
      <w:r>
        <w:rPr>
          <w:rFonts w:ascii="Times New Roman"/>
          <w:b w:val="false"/>
          <w:i w:val="false"/>
          <w:color w:val="ff0000"/>
          <w:sz w:val="28"/>
        </w:rPr>
        <w:t xml:space="preserve"> (вводятся в действие с 12.07.2026).</w:t>
      </w:r>
    </w:p>
    <w:p>
      <w:pPr>
        <w:spacing w:after="0"/>
        <w:ind w:left="0"/>
        <w:jc w:val="both"/>
      </w:pPr>
      <w:r>
        <w:rPr>
          <w:rFonts w:ascii="Times New Roman"/>
          <w:b w:val="false"/>
          <w:i w:val="false"/>
          <w:color w:val="000000"/>
          <w:sz w:val="28"/>
        </w:rPr>
        <w:t xml:space="preserve">
      4. Для получения государственной услуги услугополучатель обращается к услугодателю через веб-портал "электронного правительства" www.egov.kz, www.elicense.kz (далее – портал).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приказа и.о. Министра туризма и спорта РК от 30.04.2026 </w:t>
      </w:r>
      <w:r>
        <w:rPr>
          <w:rFonts w:ascii="Times New Roman"/>
          <w:b w:val="false"/>
          <w:i w:val="false"/>
          <w:color w:val="ff0000"/>
          <w:sz w:val="28"/>
        </w:rPr>
        <w:t>№ 79</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Перечень основных требований к оказанию государственной услуги и результат оказания государственной услуги, а также иные сведения с учетом особенностей оказания государственной услуги изложены в приложении 1 к настоящим Правилам.</w:t>
      </w:r>
    </w:p>
    <w:bookmarkStart w:name="z324" w:id="74"/>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услугодатель получает из соответствующих информационных систем через шлюз "электронного правительства.</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туризма и спорта РК от 10.10.2024 </w:t>
      </w:r>
      <w:r>
        <w:rPr>
          <w:rFonts w:ascii="Times New Roman"/>
          <w:b w:val="false"/>
          <w:i w:val="false"/>
          <w:color w:val="00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приказа и.о. Министра туризма и спорта РК от 30.04.2026 </w:t>
      </w:r>
      <w:r>
        <w:rPr>
          <w:rFonts w:ascii="Times New Roman"/>
          <w:b w:val="false"/>
          <w:i w:val="false"/>
          <w:color w:val="ff0000"/>
          <w:sz w:val="28"/>
        </w:rPr>
        <w:t>№ 79</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Услугодатель в течение двух рабочих дней с момента получения документов проверяет полноту представленных документов, указанных в пункте 8 перечня основных требований к оказанию государственной услуги согласно приложению 1 к настоящим Правилам, в случаях представления услугополучателем неполного пакета документов и (или) документов с истекшим сроком действия готовит мотивированный отказ в дальнейшем рассмотрении заявления.</w:t>
      </w:r>
    </w:p>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услугодателем подготавливается, визируется/подписывается приказ на выдачу лицензии в течение 10 (десяти) рабочих дней, переоформления лицензии – 3 (трех) рабочих дней.</w:t>
      </w:r>
    </w:p>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услугодатель выдает результат оказания государственной услуги либо мотивированный ответ об отказе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культуры и спорта РК от 22.12.2022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в редакции приказа и.о. Министра туризма и спорта РК от 30.04.2026 </w:t>
      </w:r>
      <w:r>
        <w:rPr>
          <w:rFonts w:ascii="Times New Roman"/>
          <w:b w:val="false"/>
          <w:i w:val="false"/>
          <w:color w:val="ff0000"/>
          <w:sz w:val="28"/>
        </w:rPr>
        <w:t>№ 79</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p>
      <w:pPr>
        <w:spacing w:after="0"/>
        <w:ind w:left="0"/>
        <w:jc w:val="both"/>
      </w:pPr>
      <w:r>
        <w:rPr>
          <w:rFonts w:ascii="Times New Roman"/>
          <w:b w:val="false"/>
          <w:i w:val="false"/>
          <w:color w:val="000000"/>
          <w:sz w:val="28"/>
        </w:rPr>
        <w:t>
      Уполномоченный орган в сфере игорного бизнеса направляет информацию о внесенных изменениях и (или) дополнениях в настоящие Правила, определяющие порядок оказания государственной услуги в Единый контакт-центр и оператору информационно-коммуникационной инфраструктуры "электронного правительства" в течение 3 (трех) рабочих дней после государственной регистрации в органах юстиции соответствующего нормативного правового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культуры и спорта РК от 22.12.2022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 w:id="75"/>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по вопросам оказания государственных услуг</w:t>
      </w:r>
    </w:p>
    <w:bookmarkEnd w:id="75"/>
    <w:bookmarkStart w:name="z243" w:id="76"/>
    <w:p>
      <w:pPr>
        <w:spacing w:after="0"/>
        <w:ind w:left="0"/>
        <w:jc w:val="both"/>
      </w:pPr>
      <w:r>
        <w:rPr>
          <w:rFonts w:ascii="Times New Roman"/>
          <w:b w:val="false"/>
          <w:i w:val="false"/>
          <w:color w:val="000000"/>
          <w:sz w:val="28"/>
        </w:rPr>
        <w:t>
      8.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76"/>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Если иное не предусмотрено законами Республики Казахстан, обращение в суд допускается после обжалования в досудебном порядке.</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рассматривающий жалобу, подлежит рассмотрению в течение пятнадцати рабочих дней со дня ее регистрации.</w:t>
      </w:r>
    </w:p>
    <w:p>
      <w:pPr>
        <w:spacing w:after="0"/>
        <w:ind w:left="0"/>
        <w:jc w:val="both"/>
      </w:pPr>
      <w:r>
        <w:rPr>
          <w:rFonts w:ascii="Times New Roman"/>
          <w:b w:val="false"/>
          <w:i w:val="false"/>
          <w:color w:val="000000"/>
          <w:sz w:val="28"/>
        </w:rPr>
        <w:t>
      В случае несогласия с результатами полученной государственной услуги услугополучатель в праве обратиться в суд в установленном законодательством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культуры и спорта РК от 22.12.2022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77"/>
    <w:p>
      <w:pPr>
        <w:spacing w:after="0"/>
        <w:ind w:left="0"/>
        <w:jc w:val="both"/>
      </w:pPr>
      <w:r>
        <w:rPr>
          <w:rFonts w:ascii="Times New Roman"/>
          <w:b w:val="false"/>
          <w:i w:val="false"/>
          <w:color w:val="000000"/>
          <w:sz w:val="28"/>
        </w:rPr>
        <w:t>
      9. В случае несогласия с результатами оказанной государственной услуги услугополучатель обращается с жалобой в суд в установленном законодательством Республики Казахстан порядке или в уполномоченный орган по оценке и контролю за качеством оказания государственных услуг.</w:t>
      </w:r>
    </w:p>
    <w:bookmarkEnd w:id="77"/>
    <w:bookmarkStart w:name="z252" w:id="7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деятельностью тотализатора"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и.о. Министра туризма и спорта РК от 30.04.2026 </w:t>
      </w:r>
      <w:r>
        <w:rPr>
          <w:rFonts w:ascii="Times New Roman"/>
          <w:b w:val="false"/>
          <w:i w:val="false"/>
          <w:color w:val="ff0000"/>
          <w:sz w:val="28"/>
        </w:rPr>
        <w:t>№ 79</w:t>
      </w:r>
      <w:r>
        <w:rPr>
          <w:rFonts w:ascii="Times New Roman"/>
          <w:b w:val="false"/>
          <w:i w:val="false"/>
          <w:color w:val="ff0000"/>
          <w:sz w:val="28"/>
        </w:rPr>
        <w:t xml:space="preserve"> (вводятся в действие с 12.07.2026).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Приложение 1 - в редакции приказа и.о. Министра культуры и спорта РК от 22.12.2022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приказами и.о. Министра туризма и спорта РК от 26.12.2023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 от 10.10.2024 </w:t>
      </w:r>
      <w:r>
        <w:rPr>
          <w:rFonts w:ascii="Times New Roman"/>
          <w:b w:val="false"/>
          <w:i w:val="false"/>
          <w:color w:val="00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лицензии на занятие деятельностью тотализатора"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индустрии туризма Министерства туризма и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веб-портал "электронного правительства" www.egov.kz, www.elicense.kz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с момента сдачи пакета документов на портал:</w:t>
            </w:r>
          </w:p>
          <w:p>
            <w:pPr>
              <w:spacing w:after="20"/>
              <w:ind w:left="20"/>
              <w:jc w:val="both"/>
            </w:pPr>
            <w:r>
              <w:rPr>
                <w:rFonts w:ascii="Times New Roman"/>
                <w:b w:val="false"/>
                <w:i w:val="false"/>
                <w:color w:val="000000"/>
                <w:sz w:val="20"/>
              </w:rPr>
              <w:t>1) выдача лицензии – 10 (десять) рабочих дней;</w:t>
            </w:r>
          </w:p>
          <w:p>
            <w:pPr>
              <w:spacing w:after="20"/>
              <w:ind w:left="20"/>
              <w:jc w:val="both"/>
            </w:pPr>
            <w:r>
              <w:rPr>
                <w:rFonts w:ascii="Times New Roman"/>
                <w:b w:val="false"/>
                <w:i w:val="false"/>
                <w:color w:val="000000"/>
                <w:sz w:val="20"/>
              </w:rPr>
              <w:t>2) переоформление лицензии – 3 (три) рабочих дня.</w:t>
            </w:r>
          </w:p>
          <w:p>
            <w:pPr>
              <w:spacing w:after="20"/>
              <w:ind w:left="20"/>
              <w:jc w:val="both"/>
            </w:pPr>
            <w:r>
              <w:rPr>
                <w:rFonts w:ascii="Times New Roman"/>
                <w:b w:val="false"/>
                <w:i w:val="false"/>
                <w:color w:val="000000"/>
                <w:sz w:val="20"/>
              </w:rPr>
              <w:t>При неполноте документов и (или) документов с истекшим сроком действия письменный мотивированный отказ услугодателя в приеме заявления – (два) рабочих дня.</w:t>
            </w:r>
          </w:p>
          <w:p>
            <w:pPr>
              <w:spacing w:after="20"/>
              <w:ind w:left="20"/>
              <w:jc w:val="both"/>
            </w:pPr>
            <w:r>
              <w:rPr>
                <w:rFonts w:ascii="Times New Roman"/>
                <w:b w:val="false"/>
                <w:i w:val="false"/>
                <w:color w:val="000000"/>
                <w:sz w:val="20"/>
              </w:rPr>
              <w:t>При наличии действующей лицензии на осуществление деятельности в сфере игорного бизнеса услугополучателем подается заявление на получение новой лицензии на тот же вид деятельности заблаговременно за 90 календарных дней до истечения срока действующей лицензии. При этом днем начала срока действия новой лицензии считается день, следующий за днем окончания срока действующей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переоформленная лицензия на право занятия деятельностью тотализатора, либо мотивированный ответ об отказе в оказании государственной услуги по основаниям, предусмотренным пунктом 9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платной основе юридическим лицам.</w:t>
            </w:r>
          </w:p>
          <w:p>
            <w:pPr>
              <w:spacing w:after="20"/>
              <w:ind w:left="20"/>
              <w:jc w:val="both"/>
            </w:pPr>
            <w:r>
              <w:rPr>
                <w:rFonts w:ascii="Times New Roman"/>
                <w:b w:val="false"/>
                <w:i w:val="false"/>
                <w:color w:val="000000"/>
                <w:sz w:val="20"/>
              </w:rPr>
              <w:t xml:space="preserve">
Ставки ежегодного лицензионного сбора за право занятия деятельностью тотализатора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554 Кодекса Республики Казахстан "О налогах и других обязательных платежах в бюджет" (Налоговый кодекс) составляют:</w:t>
            </w:r>
          </w:p>
          <w:p>
            <w:pPr>
              <w:spacing w:after="20"/>
              <w:ind w:left="20"/>
              <w:jc w:val="both"/>
            </w:pPr>
            <w:r>
              <w:rPr>
                <w:rFonts w:ascii="Times New Roman"/>
                <w:b w:val="false"/>
                <w:i w:val="false"/>
                <w:color w:val="000000"/>
                <w:sz w:val="20"/>
              </w:rPr>
              <w:t>
сбор при выдаче лицензии составляет 640 месячных расчетных показателей (далее – МРП);</w:t>
            </w:r>
          </w:p>
          <w:p>
            <w:pPr>
              <w:spacing w:after="20"/>
              <w:ind w:left="20"/>
              <w:jc w:val="both"/>
            </w:pPr>
            <w:r>
              <w:rPr>
                <w:rFonts w:ascii="Times New Roman"/>
                <w:b w:val="false"/>
                <w:i w:val="false"/>
                <w:color w:val="000000"/>
                <w:sz w:val="20"/>
              </w:rPr>
              <w:t>
сбор за переоформление лицензии составляет 10 % от ставки при выдаче лицензии.</w:t>
            </w:r>
          </w:p>
          <w:p>
            <w:pPr>
              <w:spacing w:after="20"/>
              <w:ind w:left="20"/>
              <w:jc w:val="both"/>
            </w:pPr>
            <w:r>
              <w:rPr>
                <w:rFonts w:ascii="Times New Roman"/>
                <w:b w:val="false"/>
                <w:i w:val="false"/>
                <w:color w:val="000000"/>
                <w:sz w:val="20"/>
              </w:rPr>
              <w:t>
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объекта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w:t>
            </w:r>
          </w:p>
          <w:p>
            <w:pPr>
              <w:spacing w:after="20"/>
              <w:ind w:left="20"/>
              <w:jc w:val="both"/>
            </w:pPr>
            <w:r>
              <w:rPr>
                <w:rFonts w:ascii="Times New Roman"/>
                <w:b w:val="false"/>
                <w:i w:val="false"/>
                <w:color w:val="000000"/>
                <w:sz w:val="20"/>
              </w:rPr>
              <w:t xml:space="preserve">1) заявление юридического лица на получение лицензии в форме электронного запроса, удостоверенного электронной цифровой подписью (далее - ЭЦП) услугополучателя,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 Сведения о государственной регистрации (перерегистрации) юридического лица услугодатель получает из соответствующих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2) документ об оплате в бюджет лицензионного сбора (за исключением случаев оплаты через ПШЭП) в форме электронного документа;</w:t>
            </w:r>
          </w:p>
          <w:p>
            <w:pPr>
              <w:spacing w:after="20"/>
              <w:ind w:left="20"/>
              <w:jc w:val="both"/>
            </w:pPr>
            <w:r>
              <w:rPr>
                <w:rFonts w:ascii="Times New Roman"/>
                <w:b w:val="false"/>
                <w:i w:val="false"/>
                <w:color w:val="000000"/>
                <w:sz w:val="20"/>
              </w:rPr>
              <w:t xml:space="preserve">3) сведения о наличии здания (части здания, строения, сооружения) на праве собственности (с предоставлением подтверждающих документов), соответствующего санитарно-эпидемиологическим и противопожарным нормам, установленным законодательством Республики Казахстан,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 с предоставлением копий разрешительных документов в сферах санитарно-эпидемиологического благополучия населения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94 Кодекса Республики Казахстан "О здоровье народа и системе здравоохранения" (для объектов высокой эпидемической значимости – получение санитарно-эпидемиологического заключения, для объектов незначительной эпидемической значимости – уведомление о начале деятельности) и в области пожарной безопасности нормам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61 Закона Республики Казахстан "О гражданской защите";</w:t>
            </w:r>
          </w:p>
          <w:p>
            <w:pPr>
              <w:spacing w:after="20"/>
              <w:ind w:left="20"/>
              <w:jc w:val="both"/>
            </w:pPr>
            <w:r>
              <w:rPr>
                <w:rFonts w:ascii="Times New Roman"/>
                <w:b w:val="false"/>
                <w:i w:val="false"/>
                <w:color w:val="000000"/>
                <w:sz w:val="20"/>
              </w:rPr>
              <w:t xml:space="preserve">4) сведения о наличии игорного оборудования на праве собственности (с предоставлением подтверждающих документов: декларация на товары, накладная на товарно-материальные ценности, счета-фактуры, договора купли-продажи о приобретении товарно-материальных ценностей),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5) сведения о наличии договоров с юридическими лицами, получившими в установленном законодательством Республики Казахстан порядке лицензию на осуществление охранной деятельности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5 Закона Республики Казахстан "Об охранной деятельности" (с предоставлением подтверждающих документов),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6) правила работы тотализатора в соответствии с Типовыми правилами работы тотализатора, приема ставок и проводимых азартных игр и (или) пари, утверждаемыми в сфере игорного бизнеса в соответствии с </w:t>
            </w:r>
            <w:r>
              <w:rPr>
                <w:rFonts w:ascii="Times New Roman"/>
                <w:b w:val="false"/>
                <w:i w:val="false"/>
                <w:color w:val="000000"/>
                <w:sz w:val="20"/>
              </w:rPr>
              <w:t>пунктом 2-1</w:t>
            </w:r>
            <w:r>
              <w:rPr>
                <w:rFonts w:ascii="Times New Roman"/>
                <w:b w:val="false"/>
                <w:i w:val="false"/>
                <w:color w:val="000000"/>
                <w:sz w:val="20"/>
              </w:rPr>
              <w:t xml:space="preserve"> статьи 15 Закона Республики Казахстан "Об игорном бизнесе" на казахском и русском языках в форме электронной копии документа;</w:t>
            </w:r>
          </w:p>
          <w:p>
            <w:pPr>
              <w:spacing w:after="20"/>
              <w:ind w:left="20"/>
              <w:jc w:val="both"/>
            </w:pPr>
            <w:r>
              <w:rPr>
                <w:rFonts w:ascii="Times New Roman"/>
                <w:b w:val="false"/>
                <w:i w:val="false"/>
                <w:color w:val="000000"/>
                <w:sz w:val="20"/>
              </w:rPr>
              <w:t>7) договор с банком второго уровня на территории Республики Казахстан на открытие вклада в размере 10000 МРП, установленных законом о республиканском бюджете на соответствующий финансовый год, при условии выдачи вклада по первому требованию (вклада до востребования) в форме электронной копии документа;</w:t>
            </w:r>
          </w:p>
          <w:p>
            <w:pPr>
              <w:spacing w:after="20"/>
              <w:ind w:left="20"/>
              <w:jc w:val="both"/>
            </w:pPr>
            <w:r>
              <w:rPr>
                <w:rFonts w:ascii="Times New Roman"/>
                <w:b w:val="false"/>
                <w:i w:val="false"/>
                <w:color w:val="000000"/>
                <w:sz w:val="20"/>
              </w:rPr>
              <w:t>для переоформления лицензии:</w:t>
            </w:r>
          </w:p>
          <w:p>
            <w:pPr>
              <w:spacing w:after="20"/>
              <w:ind w:left="20"/>
              <w:jc w:val="both"/>
            </w:pPr>
            <w:r>
              <w:rPr>
                <w:rFonts w:ascii="Times New Roman"/>
                <w:b w:val="false"/>
                <w:i w:val="false"/>
                <w:color w:val="000000"/>
                <w:sz w:val="20"/>
              </w:rPr>
              <w:t xml:space="preserve">1) заявление юридического лица для переоформления лицензии в форме электронного запроса (далее – электронный запрос), удостоверенного ЭЦП услугополучателя,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2) документ об оплате в бюджет лицензионного сбора (за исключением случаев оплаты через ПШЭП) в форме электронного документа;</w:t>
            </w:r>
          </w:p>
          <w:p>
            <w:pPr>
              <w:spacing w:after="20"/>
              <w:ind w:left="20"/>
              <w:jc w:val="both"/>
            </w:pPr>
            <w:r>
              <w:rPr>
                <w:rFonts w:ascii="Times New Roman"/>
                <w:b w:val="false"/>
                <w:i w:val="false"/>
                <w:color w:val="000000"/>
                <w:sz w:val="20"/>
              </w:rPr>
              <w:t>3) электронные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 Сведения о государственной регистрации (перерегистрации) юридического лица, документа, подтверждающего право собственности или иное законное право на недвижимое имущество, документа, подтверждающего оплату услугополучателем в бюджет суммы сбора (в случае оплаты через ПШЭП), о лицензии услугодатель получает из соответствующих государственных информационных систем через шлюз "электронного правительства". При подаче заявления через портал в "личный кабинет" услугополучателя направляется статус о принятии запроса на оказание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занятие деятельностью в сфере игорного бизнеса запрещено законами Республики Казахстан для данной категории услугополучателя;</w:t>
            </w:r>
          </w:p>
          <w:p>
            <w:pPr>
              <w:spacing w:after="20"/>
              <w:ind w:left="20"/>
              <w:jc w:val="both"/>
            </w:pPr>
            <w:r>
              <w:rPr>
                <w:rFonts w:ascii="Times New Roman"/>
                <w:b w:val="false"/>
                <w:i w:val="false"/>
                <w:color w:val="000000"/>
                <w:sz w:val="20"/>
              </w:rPr>
              <w:t>
2) не внесен лицензионный сбор;</w:t>
            </w:r>
          </w:p>
          <w:p>
            <w:pPr>
              <w:spacing w:after="20"/>
              <w:ind w:left="20"/>
              <w:jc w:val="both"/>
            </w:pPr>
            <w:r>
              <w:rPr>
                <w:rFonts w:ascii="Times New Roman"/>
                <w:b w:val="false"/>
                <w:i w:val="false"/>
                <w:color w:val="000000"/>
                <w:sz w:val="20"/>
              </w:rPr>
              <w:t xml:space="preserve">
3) услугополучатель государственной услуги не соответствует квалификационным требованиям, установленным </w:t>
            </w:r>
            <w:r>
              <w:rPr>
                <w:rFonts w:ascii="Times New Roman"/>
                <w:b w:val="false"/>
                <w:i w:val="false"/>
                <w:color w:val="000000"/>
                <w:sz w:val="20"/>
              </w:rPr>
              <w:t>статьей 13</w:t>
            </w:r>
            <w:r>
              <w:rPr>
                <w:rFonts w:ascii="Times New Roman"/>
                <w:b w:val="false"/>
                <w:i w:val="false"/>
                <w:color w:val="000000"/>
                <w:sz w:val="20"/>
              </w:rPr>
              <w:t xml:space="preserve"> Закона Республики Казахстан "Об игорном бизнесе";</w:t>
            </w:r>
          </w:p>
          <w:p>
            <w:pPr>
              <w:spacing w:after="20"/>
              <w:ind w:left="20"/>
              <w:jc w:val="both"/>
            </w:pPr>
            <w:r>
              <w:rPr>
                <w:rFonts w:ascii="Times New Roman"/>
                <w:b w:val="false"/>
                <w:i w:val="false"/>
                <w:color w:val="000000"/>
                <w:sz w:val="20"/>
              </w:rPr>
              <w:t>
4)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5)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6) в отношении услугополучателя имеется вступившее в законную силу решение (приговор) суда о приостановлении или запрещении деятельности в сфере игорного бизнеса;</w:t>
            </w:r>
          </w:p>
          <w:p>
            <w:pPr>
              <w:spacing w:after="20"/>
              <w:ind w:left="20"/>
              <w:jc w:val="both"/>
            </w:pPr>
            <w:r>
              <w:rPr>
                <w:rFonts w:ascii="Times New Roman"/>
                <w:b w:val="false"/>
                <w:i w:val="false"/>
                <w:color w:val="000000"/>
                <w:sz w:val="20"/>
              </w:rPr>
              <w:t>
7)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
8)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Информацию о порядке оказания государственной услуги можно получить по телефону услугодателя: 8 (7172) 741680 либо по телефону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занятие деятельностью</w:t>
            </w:r>
            <w:r>
              <w:br/>
            </w:r>
            <w:r>
              <w:rPr>
                <w:rFonts w:ascii="Times New Roman"/>
                <w:b w:val="false"/>
                <w:i w:val="false"/>
                <w:color w:val="000000"/>
                <w:sz w:val="20"/>
              </w:rPr>
              <w:t>тотализатора"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2 предусматривается в редакции приказа и.о. Министра туризма и спорта РК от 30.04.2026 </w:t>
      </w:r>
      <w:r>
        <w:rPr>
          <w:rFonts w:ascii="Times New Roman"/>
          <w:b w:val="false"/>
          <w:i w:val="false"/>
          <w:color w:val="ff0000"/>
          <w:sz w:val="28"/>
        </w:rPr>
        <w:t>№ 79</w:t>
      </w:r>
      <w:r>
        <w:rPr>
          <w:rFonts w:ascii="Times New Roman"/>
          <w:b w:val="false"/>
          <w:i w:val="false"/>
          <w:color w:val="ff0000"/>
          <w:sz w:val="28"/>
        </w:rPr>
        <w:t xml:space="preserve"> (вводятся в действие с 12.07.2026).</w:t>
      </w:r>
    </w:p>
    <w:bookmarkStart w:name="z283" w:id="79"/>
    <w:p>
      <w:pPr>
        <w:spacing w:after="0"/>
        <w:ind w:left="0"/>
        <w:jc w:val="left"/>
      </w:pPr>
      <w:r>
        <w:rPr>
          <w:rFonts w:ascii="Times New Roman"/>
          <w:b/>
          <w:i w:val="false"/>
          <w:color w:val="000000"/>
        </w:rPr>
        <w:t xml:space="preserve">                    Заявление юридического лица на получение лицензии</w:t>
      </w:r>
    </w:p>
    <w:bookmarkEnd w:id="79"/>
    <w:p>
      <w:pPr>
        <w:spacing w:after="0"/>
        <w:ind w:left="0"/>
        <w:jc w:val="both"/>
      </w:pPr>
      <w:bookmarkStart w:name="z284" w:id="80"/>
      <w:r>
        <w:rPr>
          <w:rFonts w:ascii="Times New Roman"/>
          <w:b w:val="false"/>
          <w:i w:val="false"/>
          <w:color w:val="000000"/>
          <w:sz w:val="28"/>
        </w:rPr>
        <w:t>
      В ______________________________________________________________</w:t>
      </w:r>
    </w:p>
    <w:bookmarkEnd w:id="80"/>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w:t>
      </w:r>
    </w:p>
    <w:p>
      <w:pPr>
        <w:spacing w:after="0"/>
        <w:ind w:left="0"/>
        <w:jc w:val="both"/>
      </w:pPr>
      <w:r>
        <w:rPr>
          <w:rFonts w:ascii="Times New Roman"/>
          <w:b w:val="false"/>
          <w:i w:val="false"/>
          <w:color w:val="000000"/>
          <w:sz w:val="28"/>
        </w:rPr>
        <w:t>(полное наименование, бизнес-идентификационный номер юридического лица</w:t>
      </w:r>
    </w:p>
    <w:p>
      <w:pPr>
        <w:spacing w:after="0"/>
        <w:ind w:left="0"/>
        <w:jc w:val="both"/>
      </w:pPr>
      <w:r>
        <w:rPr>
          <w:rFonts w:ascii="Times New Roman"/>
          <w:b w:val="false"/>
          <w:i w:val="false"/>
          <w:color w:val="000000"/>
          <w:sz w:val="28"/>
        </w:rPr>
        <w:t>(в том числе иностранного юридического лица), бизнес-идентификационный номер</w:t>
      </w:r>
    </w:p>
    <w:p>
      <w:pPr>
        <w:spacing w:after="0"/>
        <w:ind w:left="0"/>
        <w:jc w:val="both"/>
      </w:pPr>
      <w:r>
        <w:rPr>
          <w:rFonts w:ascii="Times New Roman"/>
          <w:b w:val="false"/>
          <w:i w:val="false"/>
          <w:color w:val="000000"/>
          <w:sz w:val="28"/>
        </w:rPr>
        <w:t>филиала или представительства иностранного юридического лица – в случае</w:t>
      </w:r>
    </w:p>
    <w:p>
      <w:pPr>
        <w:spacing w:after="0"/>
        <w:ind w:left="0"/>
        <w:jc w:val="both"/>
      </w:pPr>
      <w:r>
        <w:rPr>
          <w:rFonts w:ascii="Times New Roman"/>
          <w:b w:val="false"/>
          <w:i w:val="false"/>
          <w:color w:val="000000"/>
          <w:sz w:val="28"/>
        </w:rPr>
        <w:t>отсутствия бизнес-идентификационного номера у юридического лица)</w:t>
      </w:r>
    </w:p>
    <w:p>
      <w:pPr>
        <w:spacing w:after="0"/>
        <w:ind w:left="0"/>
        <w:jc w:val="both"/>
      </w:pPr>
      <w:r>
        <w:rPr>
          <w:rFonts w:ascii="Times New Roman"/>
          <w:b w:val="false"/>
          <w:i w:val="false"/>
          <w:color w:val="000000"/>
          <w:sz w:val="28"/>
        </w:rPr>
        <w:t>Прошу выдать лицензию на осуществление 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w:t>
      </w:r>
    </w:p>
    <w:p>
      <w:pPr>
        <w:spacing w:after="0"/>
        <w:ind w:left="0"/>
        <w:jc w:val="both"/>
      </w:pPr>
      <w:r>
        <w:rPr>
          <w:rFonts w:ascii="Times New Roman"/>
          <w:b w:val="false"/>
          <w:i w:val="false"/>
          <w:color w:val="000000"/>
          <w:sz w:val="28"/>
        </w:rPr>
        <w:t>Адрес юридического лица 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заявителю не запрещено судом заниматься</w:t>
      </w:r>
    </w:p>
    <w:p>
      <w:pPr>
        <w:spacing w:after="0"/>
        <w:ind w:left="0"/>
        <w:jc w:val="both"/>
      </w:pPr>
      <w:r>
        <w:rPr>
          <w:rFonts w:ascii="Times New Roman"/>
          <w:b w:val="false"/>
          <w:i w:val="false"/>
          <w:color w:val="000000"/>
          <w:sz w:val="28"/>
        </w:rPr>
        <w:t>лицензируемым видом и (или) подвидом деятельности; все прилагаемые документы</w:t>
      </w:r>
    </w:p>
    <w:p>
      <w:pPr>
        <w:spacing w:after="0"/>
        <w:ind w:left="0"/>
        <w:jc w:val="both"/>
      </w:pPr>
      <w:r>
        <w:rPr>
          <w:rFonts w:ascii="Times New Roman"/>
          <w:b w:val="false"/>
          <w:i w:val="false"/>
          <w:color w:val="000000"/>
          <w:sz w:val="28"/>
        </w:rPr>
        <w:t>соответствуют действительности и являются действительными.</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Руководитель___________________________________________________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Дата заполнения: "__" 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занятие деятельностью</w:t>
            </w:r>
            <w:r>
              <w:br/>
            </w:r>
            <w:r>
              <w:rPr>
                <w:rFonts w:ascii="Times New Roman"/>
                <w:b w:val="false"/>
                <w:i w:val="false"/>
                <w:color w:val="000000"/>
                <w:sz w:val="20"/>
              </w:rPr>
              <w:t>тотализатора"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7" w:id="81"/>
    <w:p>
      <w:pPr>
        <w:spacing w:after="0"/>
        <w:ind w:left="0"/>
        <w:jc w:val="left"/>
      </w:pPr>
      <w:r>
        <w:rPr>
          <w:rFonts w:ascii="Times New Roman"/>
          <w:b/>
          <w:i w:val="false"/>
          <w:color w:val="000000"/>
        </w:rPr>
        <w:t xml:space="preserve"> Сведения о наличии здания (части здания, строения, сооружения) на праве собственности, соответствующего санитарно-эпидемиологическим и противопожарным нормам, установленным законодательством Республики Казахстан</w:t>
      </w:r>
    </w:p>
    <w:bookmarkEnd w:id="81"/>
    <w:p>
      <w:pPr>
        <w:spacing w:after="0"/>
        <w:ind w:left="0"/>
        <w:jc w:val="both"/>
      </w:pPr>
      <w:r>
        <w:rPr>
          <w:rFonts w:ascii="Times New Roman"/>
          <w:b w:val="false"/>
          <w:i w:val="false"/>
          <w:color w:val="ff0000"/>
          <w:sz w:val="28"/>
        </w:rPr>
        <w:t xml:space="preserve">
      Сноска. Приложение 3 - в редакции приказа Министра туризма и спорта РК от 10.10.2024 </w:t>
      </w:r>
      <w:r>
        <w:rPr>
          <w:rFonts w:ascii="Times New Roman"/>
          <w:b w:val="false"/>
          <w:i w:val="false"/>
          <w:color w:val="ff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правоустанавливающего документа на недвижимое имущество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кассах (количество, адрес месторасположения, адрес электронной кассы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разрешительных документов в сферах санитарно-эпидемиологического благополучия населения* и пожарной безопасности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(для объектов высокой эпидемической значимости – получение санитарно-эпидемиологического заключения, для объектов незначительной эпидемической значимости – уведомление о начале деятельности)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деятельностью тотализатора"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6" w:id="82"/>
    <w:p>
      <w:pPr>
        <w:spacing w:after="0"/>
        <w:ind w:left="0"/>
        <w:jc w:val="left"/>
      </w:pPr>
      <w:r>
        <w:rPr>
          <w:rFonts w:ascii="Times New Roman"/>
          <w:b/>
          <w:i w:val="false"/>
          <w:color w:val="000000"/>
        </w:rPr>
        <w:t xml:space="preserve"> Сведения о наличии игорного оборудования на праве собственности</w:t>
      </w:r>
    </w:p>
    <w:bookmarkEnd w:id="82"/>
    <w:p>
      <w:pPr>
        <w:spacing w:after="0"/>
        <w:ind w:left="0"/>
        <w:jc w:val="both"/>
      </w:pPr>
      <w:r>
        <w:rPr>
          <w:rFonts w:ascii="Times New Roman"/>
          <w:b w:val="false"/>
          <w:i w:val="false"/>
          <w:color w:val="ff0000"/>
          <w:sz w:val="28"/>
        </w:rPr>
        <w:t xml:space="preserve">
      Сноска. Приложение 4 - в редакции приказа и.о. Министра туризма и спорта РК от 26.12.2023 </w:t>
      </w:r>
      <w:r>
        <w:rPr>
          <w:rFonts w:ascii="Times New Roman"/>
          <w:b w:val="false"/>
          <w:i w:val="false"/>
          <w:color w:val="ff0000"/>
          <w:sz w:val="28"/>
        </w:rPr>
        <w:t>№ 342</w:t>
      </w:r>
      <w:r>
        <w:rPr>
          <w:rFonts w:ascii="Times New Roman"/>
          <w:b w:val="false"/>
          <w:i w:val="false"/>
          <w:color w:val="ff0000"/>
          <w:sz w:val="28"/>
        </w:rPr>
        <w:t xml:space="preserve"> (вводится в действие по истечении шестидесяти календарных дней после дня их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игорного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игорного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приобретенного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 приема-передачи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Предназначение (для букмекерской конторы или тотализатора или казино или зала игровых автоматов)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или инвентарный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 (новое, бывшее в употреблении)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орган, выдавший сертификат соответствия (для новых игровых автоматов)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тестирования оборудования (для новых игровых автоматов)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контрольно-кассового аппарата (фискализатора) (при наличии)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выигрыша, технологически заложенный в игровой автомат (для игровых автоматов)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w:t>
            </w:r>
            <w:r>
              <w:br/>
            </w:r>
            <w:r>
              <w:rPr>
                <w:rFonts w:ascii="Times New Roman"/>
                <w:b w:val="false"/>
                <w:i w:val="false"/>
                <w:color w:val="000000"/>
                <w:sz w:val="20"/>
              </w:rPr>
              <w:t xml:space="preserve">Правилам оказания </w:t>
            </w:r>
            <w:r>
              <w:br/>
            </w:r>
            <w:r>
              <w:rPr>
                <w:rFonts w:ascii="Times New Roman"/>
                <w:b w:val="false"/>
                <w:i w:val="false"/>
                <w:color w:val="000000"/>
                <w:sz w:val="20"/>
              </w:rPr>
              <w:t xml:space="preserve">осударственной услуги </w:t>
            </w:r>
            <w:r>
              <w:br/>
            </w:r>
            <w:r>
              <w:rPr>
                <w:rFonts w:ascii="Times New Roman"/>
                <w:b w:val="false"/>
                <w:i w:val="false"/>
                <w:color w:val="000000"/>
                <w:sz w:val="20"/>
              </w:rPr>
              <w:t>"Выдача лицензии на</w:t>
            </w:r>
            <w:r>
              <w:br/>
            </w:r>
            <w:r>
              <w:rPr>
                <w:rFonts w:ascii="Times New Roman"/>
                <w:b w:val="false"/>
                <w:i w:val="false"/>
                <w:color w:val="000000"/>
                <w:sz w:val="20"/>
              </w:rPr>
              <w:t>занятие деятельностью тотализатора"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4" w:id="83"/>
    <w:p>
      <w:pPr>
        <w:spacing w:after="0"/>
        <w:ind w:left="0"/>
        <w:jc w:val="left"/>
      </w:pPr>
      <w:r>
        <w:rPr>
          <w:rFonts w:ascii="Times New Roman"/>
          <w:b/>
          <w:i w:val="false"/>
          <w:color w:val="000000"/>
        </w:rPr>
        <w:t xml:space="preserve"> Сведения о наличии договоров с юридическими лицами, получившими в установленном законодательством Республики Казахстан порядке лицензию на осуществление охранной деятельности</w:t>
      </w:r>
    </w:p>
    <w:bookmarkEnd w:id="83"/>
    <w:p>
      <w:pPr>
        <w:spacing w:after="0"/>
        <w:ind w:left="0"/>
        <w:jc w:val="both"/>
      </w:pPr>
      <w:r>
        <w:rPr>
          <w:rFonts w:ascii="Times New Roman"/>
          <w:b w:val="false"/>
          <w:i w:val="false"/>
          <w:color w:val="ff0000"/>
          <w:sz w:val="28"/>
        </w:rPr>
        <w:t xml:space="preserve">
      Сноска. Сведения - в редакции приказа Министра культуры и спорта РК от 18.01.2021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на оказание охранных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с которым заключен договор на оказание охранных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юридического лица, оказывающего охранные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лицензии на осуществление охранной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занятие деятельностью</w:t>
            </w:r>
            <w:r>
              <w:br/>
            </w:r>
            <w:r>
              <w:rPr>
                <w:rFonts w:ascii="Times New Roman"/>
                <w:b w:val="false"/>
                <w:i w:val="false"/>
                <w:color w:val="000000"/>
                <w:sz w:val="20"/>
              </w:rPr>
              <w:t>тотализатора"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7" w:id="84"/>
    <w:p>
      <w:pPr>
        <w:spacing w:after="0"/>
        <w:ind w:left="0"/>
        <w:jc w:val="left"/>
      </w:pPr>
      <w:r>
        <w:rPr>
          <w:rFonts w:ascii="Times New Roman"/>
          <w:b/>
          <w:i w:val="false"/>
          <w:color w:val="000000"/>
        </w:rPr>
        <w:t xml:space="preserve">              Заявление юридического лица на переоформление лицензии</w:t>
      </w:r>
    </w:p>
    <w:bookmarkEnd w:id="84"/>
    <w:p>
      <w:pPr>
        <w:spacing w:after="0"/>
        <w:ind w:left="0"/>
        <w:jc w:val="both"/>
      </w:pPr>
      <w:bookmarkStart w:name="z298" w:id="85"/>
      <w:r>
        <w:rPr>
          <w:rFonts w:ascii="Times New Roman"/>
          <w:b w:val="false"/>
          <w:i w:val="false"/>
          <w:color w:val="000000"/>
          <w:sz w:val="28"/>
        </w:rPr>
        <w:t>
      В_______________________________________________________________</w:t>
      </w:r>
    </w:p>
    <w:bookmarkEnd w:id="85"/>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от______________________________________________________________</w:t>
      </w:r>
    </w:p>
    <w:p>
      <w:pPr>
        <w:spacing w:after="0"/>
        <w:ind w:left="0"/>
        <w:jc w:val="both"/>
      </w:pPr>
      <w:r>
        <w:rPr>
          <w:rFonts w:ascii="Times New Roman"/>
          <w:b w:val="false"/>
          <w:i w:val="false"/>
          <w:color w:val="000000"/>
          <w:sz w:val="28"/>
        </w:rPr>
        <w:t>(полное наименование, бизнес-идентификационный номер юридического</w:t>
      </w:r>
    </w:p>
    <w:p>
      <w:pPr>
        <w:spacing w:after="0"/>
        <w:ind w:left="0"/>
        <w:jc w:val="both"/>
      </w:pPr>
      <w:r>
        <w:rPr>
          <w:rFonts w:ascii="Times New Roman"/>
          <w:b w:val="false"/>
          <w:i w:val="false"/>
          <w:color w:val="000000"/>
          <w:sz w:val="28"/>
        </w:rPr>
        <w:t>лица (в том числе иностранного юридического лица), бизнес идентификационный</w:t>
      </w:r>
    </w:p>
    <w:p>
      <w:pPr>
        <w:spacing w:after="0"/>
        <w:ind w:left="0"/>
        <w:jc w:val="both"/>
      </w:pPr>
      <w:r>
        <w:rPr>
          <w:rFonts w:ascii="Times New Roman"/>
          <w:b w:val="false"/>
          <w:i w:val="false"/>
          <w:color w:val="000000"/>
          <w:sz w:val="28"/>
        </w:rPr>
        <w:t>номер филиала или представительства иностранного юридического лица – в случае</w:t>
      </w:r>
    </w:p>
    <w:p>
      <w:pPr>
        <w:spacing w:after="0"/>
        <w:ind w:left="0"/>
        <w:jc w:val="both"/>
      </w:pPr>
      <w:r>
        <w:rPr>
          <w:rFonts w:ascii="Times New Roman"/>
          <w:b w:val="false"/>
          <w:i w:val="false"/>
          <w:color w:val="000000"/>
          <w:sz w:val="28"/>
        </w:rPr>
        <w:t>отсутствия бизнес-идентификационного номера у юридического лица)</w:t>
      </w:r>
    </w:p>
    <w:p>
      <w:pPr>
        <w:spacing w:after="0"/>
        <w:ind w:left="0"/>
        <w:jc w:val="both"/>
      </w:pPr>
      <w:r>
        <w:rPr>
          <w:rFonts w:ascii="Times New Roman"/>
          <w:b w:val="false"/>
          <w:i w:val="false"/>
          <w:color w:val="000000"/>
          <w:sz w:val="28"/>
        </w:rPr>
        <w:t>Прошу переоформить лицензию №________ от "___" _______ 20___ года,</w:t>
      </w:r>
    </w:p>
    <w:p>
      <w:pPr>
        <w:spacing w:after="0"/>
        <w:ind w:left="0"/>
        <w:jc w:val="both"/>
      </w:pPr>
      <w:r>
        <w:rPr>
          <w:rFonts w:ascii="Times New Roman"/>
          <w:b w:val="false"/>
          <w:i w:val="false"/>
          <w:color w:val="000000"/>
          <w:sz w:val="28"/>
        </w:rPr>
        <w:t>выданную ___________________________________________________________</w:t>
      </w:r>
    </w:p>
    <w:p>
      <w:pPr>
        <w:spacing w:after="0"/>
        <w:ind w:left="0"/>
        <w:jc w:val="both"/>
      </w:pPr>
      <w:r>
        <w:rPr>
          <w:rFonts w:ascii="Times New Roman"/>
          <w:b w:val="false"/>
          <w:i w:val="false"/>
          <w:color w:val="000000"/>
          <w:sz w:val="28"/>
        </w:rPr>
        <w:t>(номер(а) лицензии, дата выдачи, наименование лицензиара, выдавшего лицензию</w:t>
      </w:r>
    </w:p>
    <w:p>
      <w:pPr>
        <w:spacing w:after="0"/>
        <w:ind w:left="0"/>
        <w:jc w:val="both"/>
      </w:pPr>
      <w:r>
        <w:rPr>
          <w:rFonts w:ascii="Times New Roman"/>
          <w:b w:val="false"/>
          <w:i w:val="false"/>
          <w:color w:val="000000"/>
          <w:sz w:val="28"/>
        </w:rPr>
        <w:t>На осуществление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 по</w:t>
      </w:r>
    </w:p>
    <w:p>
      <w:pPr>
        <w:spacing w:after="0"/>
        <w:ind w:left="0"/>
        <w:jc w:val="both"/>
      </w:pPr>
      <w:r>
        <w:rPr>
          <w:rFonts w:ascii="Times New Roman"/>
          <w:b w:val="false"/>
          <w:i w:val="false"/>
          <w:color w:val="000000"/>
          <w:sz w:val="28"/>
        </w:rPr>
        <w:t>следующему(им) основанию(ям) (укажите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w:t>
      </w:r>
    </w:p>
    <w:p>
      <w:pPr>
        <w:spacing w:after="0"/>
        <w:ind w:left="0"/>
        <w:jc w:val="both"/>
      </w:pPr>
      <w:r>
        <w:rPr>
          <w:rFonts w:ascii="Times New Roman"/>
          <w:b w:val="false"/>
          <w:i w:val="false"/>
          <w:color w:val="000000"/>
          <w:sz w:val="28"/>
        </w:rPr>
        <w:t xml:space="preserve">определенным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разрешениях и</w:t>
      </w:r>
    </w:p>
    <w:p>
      <w:pPr>
        <w:spacing w:after="0"/>
        <w:ind w:left="0"/>
        <w:jc w:val="both"/>
      </w:pPr>
      <w:r>
        <w:rPr>
          <w:rFonts w:ascii="Times New Roman"/>
          <w:b w:val="false"/>
          <w:i w:val="false"/>
          <w:color w:val="000000"/>
          <w:sz w:val="28"/>
        </w:rPr>
        <w:t>уведомлениях" путем (укажите в соответствующей ячейке Х):</w:t>
      </w:r>
    </w:p>
    <w:p>
      <w:pPr>
        <w:spacing w:after="0"/>
        <w:ind w:left="0"/>
        <w:jc w:val="both"/>
      </w:pPr>
      <w:r>
        <w:rPr>
          <w:rFonts w:ascii="Times New Roman"/>
          <w:b w:val="false"/>
          <w:i w:val="false"/>
          <w:color w:val="000000"/>
          <w:sz w:val="28"/>
        </w:rPr>
        <w:t>слияния ____</w:t>
      </w:r>
    </w:p>
    <w:p>
      <w:pPr>
        <w:spacing w:after="0"/>
        <w:ind w:left="0"/>
        <w:jc w:val="both"/>
      </w:pPr>
      <w:r>
        <w:rPr>
          <w:rFonts w:ascii="Times New Roman"/>
          <w:b w:val="false"/>
          <w:i w:val="false"/>
          <w:color w:val="000000"/>
          <w:sz w:val="28"/>
        </w:rPr>
        <w:t>преобразования ____</w:t>
      </w:r>
    </w:p>
    <w:p>
      <w:pPr>
        <w:spacing w:after="0"/>
        <w:ind w:left="0"/>
        <w:jc w:val="both"/>
      </w:pPr>
      <w:r>
        <w:rPr>
          <w:rFonts w:ascii="Times New Roman"/>
          <w:b w:val="false"/>
          <w:i w:val="false"/>
          <w:color w:val="000000"/>
          <w:sz w:val="28"/>
        </w:rPr>
        <w:t>присоединения ____</w:t>
      </w:r>
    </w:p>
    <w:p>
      <w:pPr>
        <w:spacing w:after="0"/>
        <w:ind w:left="0"/>
        <w:jc w:val="both"/>
      </w:pPr>
      <w:r>
        <w:rPr>
          <w:rFonts w:ascii="Times New Roman"/>
          <w:b w:val="false"/>
          <w:i w:val="false"/>
          <w:color w:val="000000"/>
          <w:sz w:val="28"/>
        </w:rPr>
        <w:t>выделения ____</w:t>
      </w:r>
    </w:p>
    <w:p>
      <w:pPr>
        <w:spacing w:after="0"/>
        <w:ind w:left="0"/>
        <w:jc w:val="both"/>
      </w:pPr>
      <w:r>
        <w:rPr>
          <w:rFonts w:ascii="Times New Roman"/>
          <w:b w:val="false"/>
          <w:i w:val="false"/>
          <w:color w:val="000000"/>
          <w:sz w:val="28"/>
        </w:rPr>
        <w:t>разделения ____</w:t>
      </w:r>
    </w:p>
    <w:p>
      <w:pPr>
        <w:spacing w:after="0"/>
        <w:ind w:left="0"/>
        <w:jc w:val="both"/>
      </w:pPr>
      <w:r>
        <w:rPr>
          <w:rFonts w:ascii="Times New Roman"/>
          <w:b w:val="false"/>
          <w:i w:val="false"/>
          <w:color w:val="000000"/>
          <w:sz w:val="28"/>
        </w:rPr>
        <w:t>2) изменение наименования юридического лица-лицензиата ________</w:t>
      </w:r>
    </w:p>
    <w:p>
      <w:pPr>
        <w:spacing w:after="0"/>
        <w:ind w:left="0"/>
        <w:jc w:val="both"/>
      </w:pPr>
      <w:r>
        <w:rPr>
          <w:rFonts w:ascii="Times New Roman"/>
          <w:b w:val="false"/>
          <w:i w:val="false"/>
          <w:color w:val="000000"/>
          <w:sz w:val="28"/>
        </w:rPr>
        <w:t>3) изменение места нахождения юридического лица-лицензиата 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на объекты", вместе с объектом в пользу третьих лиц в случаях, если отчуждаемость</w:t>
      </w:r>
    </w:p>
    <w:p>
      <w:pPr>
        <w:spacing w:after="0"/>
        <w:ind w:left="0"/>
        <w:jc w:val="both"/>
      </w:pPr>
      <w:r>
        <w:rPr>
          <w:rFonts w:ascii="Times New Roman"/>
          <w:b w:val="false"/>
          <w:i w:val="false"/>
          <w:color w:val="000000"/>
          <w:sz w:val="28"/>
        </w:rPr>
        <w:t xml:space="preserve">лицензии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Закону Республики Казахстан</w:t>
      </w:r>
    </w:p>
    <w:p>
      <w:pPr>
        <w:spacing w:after="0"/>
        <w:ind w:left="0"/>
        <w:jc w:val="both"/>
      </w:pPr>
      <w:r>
        <w:rPr>
          <w:rFonts w:ascii="Times New Roman"/>
          <w:b w:val="false"/>
          <w:i w:val="false"/>
          <w:color w:val="000000"/>
          <w:sz w:val="28"/>
        </w:rPr>
        <w:t>"О разрешениях и уведомлениях"___________________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 для</w:t>
      </w:r>
    </w:p>
    <w:p>
      <w:pPr>
        <w:spacing w:after="0"/>
        <w:ind w:left="0"/>
        <w:jc w:val="both"/>
      </w:pPr>
      <w:r>
        <w:rPr>
          <w:rFonts w:ascii="Times New Roman"/>
          <w:b w:val="false"/>
          <w:i w:val="false"/>
          <w:color w:val="000000"/>
          <w:sz w:val="28"/>
        </w:rPr>
        <w:t>лицензии, выданной по классу "разрешения, выдаваемые на объекты"</w:t>
      </w:r>
    </w:p>
    <w:p>
      <w:pPr>
        <w:spacing w:after="0"/>
        <w:ind w:left="0"/>
        <w:jc w:val="both"/>
      </w:pPr>
      <w:r>
        <w:rPr>
          <w:rFonts w:ascii="Times New Roman"/>
          <w:b w:val="false"/>
          <w:i w:val="false"/>
          <w:color w:val="000000"/>
          <w:sz w:val="28"/>
        </w:rPr>
        <w:t>или для приложений к лицензии с указанием объектов 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w:t>
      </w:r>
    </w:p>
    <w:p>
      <w:pPr>
        <w:spacing w:after="0"/>
        <w:ind w:left="0"/>
        <w:jc w:val="both"/>
      </w:pPr>
      <w:r>
        <w:rPr>
          <w:rFonts w:ascii="Times New Roman"/>
          <w:b w:val="false"/>
          <w:i w:val="false"/>
          <w:color w:val="000000"/>
          <w:sz w:val="28"/>
        </w:rPr>
        <w:t>Адрес юридического лица 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(страна – для иностранного юридического лица, почтовый индекс,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 (стационарного</w:t>
      </w:r>
    </w:p>
    <w:p>
      <w:pPr>
        <w:spacing w:after="0"/>
        <w:ind w:left="0"/>
        <w:jc w:val="both"/>
      </w:pPr>
      <w:r>
        <w:rPr>
          <w:rFonts w:ascii="Times New Roman"/>
          <w:b w:val="false"/>
          <w:i w:val="false"/>
          <w:color w:val="000000"/>
          <w:sz w:val="28"/>
        </w:rPr>
        <w:t>помещения)</w:t>
      </w:r>
    </w:p>
    <w:p>
      <w:pPr>
        <w:spacing w:after="0"/>
        <w:ind w:left="0"/>
        <w:jc w:val="both"/>
      </w:pPr>
      <w:r>
        <w:rPr>
          <w:rFonts w:ascii="Times New Roman"/>
          <w:b w:val="false"/>
          <w:i w:val="false"/>
          <w:color w:val="000000"/>
          <w:sz w:val="28"/>
        </w:rPr>
        <w:t>Электронная почта 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заявителю не запрещено судом заниматься</w:t>
      </w:r>
    </w:p>
    <w:p>
      <w:pPr>
        <w:spacing w:after="0"/>
        <w:ind w:left="0"/>
        <w:jc w:val="both"/>
      </w:pPr>
      <w:r>
        <w:rPr>
          <w:rFonts w:ascii="Times New Roman"/>
          <w:b w:val="false"/>
          <w:i w:val="false"/>
          <w:color w:val="000000"/>
          <w:sz w:val="28"/>
        </w:rPr>
        <w:t>лицензируемым видом и (или) подвидом деятельности; все прилагаемые документы</w:t>
      </w:r>
    </w:p>
    <w:p>
      <w:pPr>
        <w:spacing w:after="0"/>
        <w:ind w:left="0"/>
        <w:jc w:val="both"/>
      </w:pPr>
      <w:r>
        <w:rPr>
          <w:rFonts w:ascii="Times New Roman"/>
          <w:b w:val="false"/>
          <w:i w:val="false"/>
          <w:color w:val="000000"/>
          <w:sz w:val="28"/>
        </w:rPr>
        <w:t>соответствуют действительности и являются действительными.</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Руководитель____________________________________________________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Дата заполнения: "___"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2020 года № 195</w:t>
            </w:r>
          </w:p>
        </w:tc>
      </w:tr>
    </w:tbl>
    <w:bookmarkStart w:name="z300" w:id="86"/>
    <w:p>
      <w:pPr>
        <w:spacing w:after="0"/>
        <w:ind w:left="0"/>
        <w:jc w:val="left"/>
      </w:pPr>
      <w:r>
        <w:rPr>
          <w:rFonts w:ascii="Times New Roman"/>
          <w:b/>
          <w:i w:val="false"/>
          <w:color w:val="000000"/>
        </w:rPr>
        <w:t xml:space="preserve"> Перечень утративших силу некоторых приказов Министра культуры и спорта Республики Казахстан</w:t>
      </w:r>
    </w:p>
    <w:bookmarkEnd w:id="86"/>
    <w:bookmarkStart w:name="z301" w:id="8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17 апреля 2015 года № 140 "Об утверждении стандартов государственных услуг в сфере игорного бизнеса" (зарегистрирован в Реестре государственной регистрации нормативных правовых актов под № 11307, опубликован в информационно-правовой системе "Әділет" 9 июля 2015 года).</w:t>
      </w:r>
    </w:p>
    <w:bookmarkEnd w:id="87"/>
    <w:bookmarkStart w:name="z302" w:id="8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14 мая 2015 года № 181 "Об утверждении регламентов государственных услуг в сфере лотерейной деятельности и игорного бизнеса" (зарегистрирован в Реестре государственной регистрации нормативных правовых актов под № 11446, опубликован в информационно-правовой системе "Әділет" 14 июля 2015 года).</w:t>
      </w:r>
    </w:p>
    <w:bookmarkEnd w:id="88"/>
    <w:bookmarkStart w:name="z303" w:id="8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2)</w:t>
      </w:r>
      <w:r>
        <w:rPr>
          <w:rFonts w:ascii="Times New Roman"/>
          <w:b w:val="false"/>
          <w:i w:val="false"/>
          <w:color w:val="000000"/>
          <w:sz w:val="28"/>
        </w:rPr>
        <w:t xml:space="preserve"> пункта 1 приказа Министра культуры и спорта Республики Казахстан от 28 января 2016 года № 19 "О внесении изменений в некоторые приказы Министра культуры и спорта Республики Казахстан" (зарегистрирован в Реестре государственной регистрации нормативных правовых актов под № 13402, опубликован в информационно-правовой системе "Әділет" 17 марта 2016 года).</w:t>
      </w:r>
    </w:p>
    <w:bookmarkEnd w:id="89"/>
    <w:bookmarkStart w:name="z304" w:id="9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2)</w:t>
      </w:r>
      <w:r>
        <w:rPr>
          <w:rFonts w:ascii="Times New Roman"/>
          <w:b w:val="false"/>
          <w:i w:val="false"/>
          <w:color w:val="000000"/>
          <w:sz w:val="28"/>
        </w:rPr>
        <w:t xml:space="preserve"> пункта 1 приказа Министра культуры и спорта Республики Казахстан от 26 февраля 2016 года № 57 "О внесении изменений в некоторые приказы Министра культуры и спорта Республики Казахстан" (зарегистрирован в Реестре государственной регистрации нормативных правовых актов под № 13545, опубликован в информационно-правовой системе "Әділет" 4 апреля 2016 года).</w:t>
      </w:r>
    </w:p>
    <w:bookmarkEnd w:id="90"/>
    <w:bookmarkStart w:name="z305" w:id="9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Министра культуры и спорта Республики Казахстан, в которые вносятся изменения и дополнения, утвержденного приказом Министра культуры и спорта Республики Казахстан от 3 июля 2017 года № 203 "О внесении изменений и дополнений в некоторые приказы Министра культуры и спорта Республики Казахстан" (зарегистрирован в Реестре государственной регистрации нормативных правовых актов под № 15611, опубликован в Эталонном контрольном банке нормативных правовых актов Республики Казахстан 13 сентября 2017 года).</w:t>
      </w:r>
    </w:p>
    <w:bookmarkEnd w:id="91"/>
    <w:bookmarkStart w:name="z306" w:id="9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2)</w:t>
      </w:r>
      <w:r>
        <w:rPr>
          <w:rFonts w:ascii="Times New Roman"/>
          <w:b w:val="false"/>
          <w:i w:val="false"/>
          <w:color w:val="000000"/>
          <w:sz w:val="28"/>
        </w:rPr>
        <w:t xml:space="preserve"> пункта 1 приказа Министра культуры и спорта Республики Казахстан от 11 октября 2017 года № 273 "О внесении изменений и дополнения в некоторые приказы Министра культуры и спорта Республики Казахстан" (зарегистрирован в Реестре государственной регистрации нормативных правовых актов под № 15945, опубликован в Эталонном контрольном банке нормативных правовых актов Республики Казахстан 6 ноября 2017 года).</w:t>
      </w:r>
    </w:p>
    <w:bookmarkEnd w:id="92"/>
    <w:bookmarkStart w:name="z307" w:id="9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25 декабря 2018 года № 374 "О внесении изменений в приказ Министра культуры и спорта Республики Казахстан от 17 апреля 2015 года № 140 "Об утверждении стандартов государственных услуг в сфере лотерейной деятельности и игорного бизнеса" (зарегистрирован в Реестре государственной регистрации нормативных правовых актов под № 18056, опубликован в Эталонном контрольном банке нормативных правовых актов Республики Казахстан 4 января 2019 года).</w:t>
      </w:r>
    </w:p>
    <w:bookmarkEnd w:id="93"/>
    <w:bookmarkStart w:name="z308" w:id="9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22 июля 2019 года № 207 "О внесении изменений в приказ Министра культуры и спорта Республики Казахстан от 17 апреля 2015 года № 140 "Об утверждении стандартов государственных услуг в сфере игорного бизнеса" (зарегистрирован в Реестре государственной регистрации нормативных правовых актов под № 19077, опубликован в Эталонном контрольном банке нормативных правовых актов Республики Казахстан 2 августа 2019 года).</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