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5ed8" w14:textId="6f75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марта 2015 года № 9-3/278 "Об утверждении Правил аккредитации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июля 2020 года № 215. Зарегистрирован в Министерстве юстиции Республики Казахстан 9 июля 2020 года № 20944. Утратил силу приказом и.о. Министра сельского хозяйства Республики Казахстан от 15 марта 2021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и.о. Министра сельского хозяйства РК от 15.03.2021 № 77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9-3/278 "Об утверждении Правил аккредитации заготовительных организаций в сфере агропромышленного комплекса" (зарегистрирован в Реестре государственной регистрации нормативных правовых актов № 11065, опубликован 12 июня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заготовительных организаций в сфере агропромышленного комплекса,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сельского хозяйства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9-3/278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аккредитации заготовительных организаций в сфере агропромышленного комплекса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заготовительных организаций в сфере агропромышленного комплекса (далее – Правила) разработаны в соответствии с подпунктом 41-1)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(далее – Закон), подпунктом 1) статьи 10 Закона Республики Казахстан от 15 апреля 2013 года "О государственных услугах" (далее – Закон о государственных услугах) и определяют порядок аккредитации заготовительных организаций в сфере агропромышленного комплекса.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заготовительная организация в сфере агропромышленного комплекса –аккредитованное юридическое лицо, осуществляющее заготовку, хранение, транспортировку и реализацию сельскохозяйственной продукции (далее – услугополучатель);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личный кабинет – кабинет пользователя на веб-портале "электронного правительства";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учетный номер – код, включающий вид деятельности и номер объекта производства;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Аккредитация услугополучателей осуществляется по перечню сельскохозяйственной продукции, установленному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аккредитации заготовительных организаций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заготовительных организаций в сфере агропромышленного комплекса" (далее – государственная услуга) оказывается местными исполнительными органами областей, городов Нур-Султана, Алматы и Шымкента (далее – услугодатель).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направляет услугодателю посредством веб-портала "электронного правительства" заявку на аккредитацию по форме согласно приложению 1 к настоящим Правилам.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аккредитацию является соответствующий статус о принятии запроса для оказания государственной услуги в "личном кабинете" услугополучателя.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"Аккредитация заготовительных организаций в сфере агропромышленного комплекса" согласно приложению 2 к настоящим Правилам.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составляет 30 (тридцать) минут с момента обращения на веб-портал "электронного правительства".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Заявка на аккредитацию регистрируется на веб-портале "электронного правительства" путем ее подписания услугополучателем с использованием ЭЦП и становится доступной в "личном кабинете" уполномоченного лица услугодателя. На электронный адрес услугодателя направляется электронное извещение о поступлении на рассмотрение заявки на аккредитацию.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подтверждает принятие заявки на аккредитацию путем подписания с использованием ЭЦП соответствующего уведомления о включении в перечень заготовительных организаций в сфере агропромышленного комплекса по форме согласно приложению 3 к настоящим Правилам.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заготовительных организаций в сфере агропромышленного комплекса размещается на интернет-ресурсе соответствующего местного исполнительного органаобласти, города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17-01/207 "Об утверждении Правил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№ 10924). 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оказании государственной услуги при аккредитация заготовительных организаций в сфере агропромышленного комплекса являются: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настоящими Правилами.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аккредитации услугополучателя в сфере животноводческой продукции необходимо наличие учетного номера, присвоенного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утвержденными приказом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технического сбоя информационной системы, содержащей необходимые сведения о включении в перечень заготовительных организаций в сфере агропромышленного комплекса, услугодатель незамедлительно уведомляет оператора.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составляет в произвольной форме протокол о технической проблеме и подписывает его услугодателем.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вопросу оказания государственной услуги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в области развития агропромышленного комплекса (далее – уполномоченный орган),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5 (пяти) рабочих дней со дня ее регистрации;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 услугополучатель обращается в суд в порядке установленном законодательством Республики Казахстан.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заготовительных 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аккредитацию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произвести аккредитацию заготовительной организации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агропромышленного комплекса 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Сведения о заявителе:  бизнес-идентификационный номер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учетный номер*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руководителя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(факса):__________________________________________.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сельскохозяйственной продукции, которую заготовительная организация реализует или планирует реализовывать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 (далее – Закон)**: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0"/>
        <w:gridCol w:w="6050"/>
      </w:tblGrid>
      <w:tr>
        <w:trPr>
          <w:trHeight w:val="3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_____часов "__" ______ 20__ года: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в ___ часов "__" __________ 20__ года: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предприятиям, осуществляющим заготовку животноводческой продукции, необходимо наличие учетного номера, присвоенного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утвержденными приказом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сведения о предыдущей аккредитации аннулируются при актуализации перечня сельскохозяйственной продукции, установленного в соответствии с пунктом 5 статьи 11 Закона. При изменении и (или) дополнении перечня сельскохозяйственной продукции, установленного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осуществляется повторная аккредитация.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заготовительных 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 комплекса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"Аккредитация заготовительных организаций в сфере агропромышленного комплекса"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125"/>
        <w:gridCol w:w="9650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включении в перечень заготовительных организаций в сфере агропромышленного комплекса. 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 23 ноября 2015 года (далее – Кодекс) прием заявок или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– с понедельника по пятницу включительно, с 9.00 до 18.30 часов с перерывом на обед с 13.00 до 14.30 часов, за исключением выходных и праздничных дней согласно Кодексу.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единой платформе интернет-ресурсов https://www.gov.kz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портале.</w:t>
            </w:r>
          </w:p>
          <w:bookmarkEnd w:id="66"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посредством портала подает заявку на аккредитацию в форме электронного документа, удостоверенного электронной цифровой подписью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заявки на аккредитацию является соответствующий статус о принятии запроса для оказания государственной услуги в "личном кабинете" услугополучателя.</w:t>
            </w:r>
          </w:p>
          <w:bookmarkEnd w:id="67"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аккредитации заготовительных организаций в сфере агропромышленного комплекса, утвержденными приказом Министра сельского хозяйства Республики Казахстан от 30 марта 2015 года № 9-3/278 (зарегистрирован в Реестре государственной регистрации нормативных правовых актов Республики Казахстан № 11065).</w:t>
            </w:r>
          </w:p>
          <w:bookmarkEnd w:id="68"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8-800-080-7777.</w:t>
            </w:r>
          </w:p>
          <w:bookmarkEnd w:id="6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заготовительных 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 о включении в перечень заготовительных организаций в сфере агропромышленного комплекса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 от "__" _______ 20__ года оказана государственная услуга и уведомляем о включении в перечень заготовительных организаций в сфере агропромышленного комплекса и его размещении на интернет-ресурсе услугодателя.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