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94c5" w14:textId="48e9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июня 2020 года № 615. Зарегистрирован в Министерстве юстиции Республики Казахстан 8 июля 2020 года № 20940.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2020 года №__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 "О государственном регулировании производства и оборота отдельных видов нефтепродуктов"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2021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2020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2020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2021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2020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