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c75e" w14:textId="25ec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29 августа 2019 года № ҚР ДСМ-117 "Об утверждении списка лекарственных средств, медицинских изделий в рамках гарантированного объема бесплатной медицинской помощи и в системе обязательного социального медицинского страхования, закупаемых у Единого дистрибьютора на 2020 год""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июля 2020 года № ҚР ДСМ-75/2020. Зарегистрирован в Министерстве юстиции Республики Казахстан 7 июля 2020 года № 20938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2019 года № ҚР ДСМ-117 "Об утверждении списка лекарственных средств, медицинских изделий в рамках гарантированного объема бесплатной медицинской помощи и в системе обязательного социального медицинского страхования, закупаемых у Единого дистрибьютора на 2020 год" (зарегистрирован в Реестре государственной регистрации нормативных правовых актов под № 19309, опубликован 3 сентября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медицинских изделий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уровнях, подлежащих закупу у Единого дистрибьютора на 2020 год,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544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4254"/>
        <w:gridCol w:w="402"/>
        <w:gridCol w:w="2667"/>
        <w:gridCol w:w="402"/>
        <w:gridCol w:w="2665"/>
      </w:tblGrid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567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4217"/>
        <w:gridCol w:w="404"/>
        <w:gridCol w:w="2679"/>
        <w:gridCol w:w="404"/>
        <w:gridCol w:w="2677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569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3667"/>
        <w:gridCol w:w="1014"/>
        <w:gridCol w:w="3489"/>
        <w:gridCol w:w="334"/>
        <w:gridCol w:w="2211"/>
      </w:tblGrid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 Изониазид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мг/75 мг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233 и 234 следующего содержания: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3860"/>
        <w:gridCol w:w="365"/>
        <w:gridCol w:w="2648"/>
        <w:gridCol w:w="365"/>
        <w:gridCol w:w="3329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JO4AK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1096,12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лекарственного обеспечения и стандартизации Министерства здравоохранения Республики Казахстан в установленном 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Бюрабекову Л.В.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