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fa83" w14:textId="3c5f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июля 2020 года № ҚР ДСМ-76/2020. Зарегистрирован в Министерстве юстиции Республики Казахстан 3 июля 2020 года № 20932. Утратил силу приказом Министра здравоохранения Республики Казахстан от 19 октября 2020 года № ҚР ДСМ-136/2020.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ДСМ-136/2020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социально-экономической стабильности"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области здравоохранения,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16 марта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ДСМ-76/2020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области здравоохранения,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 (зарегистрирован в Реестре государственной регистрации нормативных правовых актов за № 11958, опубликован 7 сентября 2015 года в Информационно-правовой системе "Әділет"):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консультативно-диагностической помощи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консультативно-диагностической помощи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консультативно-диагностической помощи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под № 12204, опубликован 6 ноября 2015 года в Информационно-правовой системе "Әділет"):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утвержденных указанным приказом: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При плановой госпитализации в организацию здравоохранения необходимо дополнительно представить результаты тестирования полимеразной цепной реакции (далее – ПЦР-тестирование) на COVID-19 со сроком не позднее 5 дней со дня сдачи.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пациента в экстренном порядке в организацию здравоохранения в обязательном порядке производится забор анализа для экспресс тестирования на коронавирусную инфекцию, при положительном результате проводится ПЦР-тестирование на COVID-19.".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дополнения 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медицинскими работниками первичной медико-санитарной помощи (фельдшер, акушер, медицинская сестра со средним и/или высшим медицинским образованием)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дополнения 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врачами первичной медико-санитарной помощи (врач общей практики, участковый врач терапевт/ участковый педиатр)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дополнения 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в организации первичной медико-санитарной помощи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на уровне консультативно-диагностической помощи в рамках гарантированного объема бесплатной медицинской помощи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071"/>
        <w:gridCol w:w="6671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уcлуги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А01.012.000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Акушер-гинеколог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и индивидуальный подбор контрацепции (без стоимости контрацептива): Акушер-гинеколог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по повышению информированности в вопросах охраны репродуктивного здоровья и формированию навыков безопасного поведения: Акушер-гинеколог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подготовки к родам беременной женщины и членов семьи при антенатальном наблюдении: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D-димер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титра антиэритроцитарных антител в непрямом тесте Кумбса в ID-картах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E04.308.002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E93.571.415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Перевязка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5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на уровне консультативно-диагностической помощи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2449"/>
        <w:gridCol w:w="9006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определения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отделяемого из зева, ран, глаз, ушей, мочи, желчи и др. ручным методом (без выделения чистой культуры)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ревматоидному фактору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анти-фосфолипидных Ig G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опиатов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канабиноидов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моче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опиоидов в моче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антител к ВИЧ 1,2 в сухой капле капиллярной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микроглобулина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G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субклассов Ig G с использованием ID-карт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 DiaClonABO/D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листериоз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пастереллез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сыпной тиф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туляремию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для определения ALK -положительных генов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лекарственной устойчивости ВИЧ-1 к антиретровирусным препаратам молекулярно-генетическим методом (методом генотипирования)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В09.863.020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РНК вируса COVID-19 из биологического материала методом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C01.027.001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Видеоэзофагогастродуоденоскопия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Фибробронхоскопия диагностическая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Видеобронхоскопия диагностическая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верхних отделов желудочно-кишечного тракта (ЖКТ) и дыхательной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бужирование пищевода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гемостаз диатермокоагуляцией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гемостаз инъекционный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органов ЖКТ и дыхательной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Трансдуаденальная холедохоскопия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(пневмо) дилатация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лигированием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клипирование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органов ЖКТ и дыхательной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органов ЖКТ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без расшифровки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Полисомнография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поверхностных лимфатических узлов (одна анатомическая зона)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Ультразвуковое исследование одного сустава конечностей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забрюшинных лимфатических узлов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Аортография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опухоли или MTS головного мозга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артериовенозной мальформации (AVM)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Внутриполостная гамматерапия (при раке шейки матки и прямой кишки), РОД 5Гр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амбулаторный перитонеальный диализ с бикарбонатным буфером (дети)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D02.XXX.XXX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Теплолечение/Криотерапия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колебания среды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D02.ХХХ.ХХХ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К.Шрот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двигательного нарушения)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методические системы активной кинезотерапии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Кардиотренировка с использованием аппаратов и тренажеров индивидуальная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реабилитации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D94.031.909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Психодрама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D94.032.909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D94.033.909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D94.034.909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D94.035.909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DХХ.XXX.ХХХ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Социально-педагогическая реабилитация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по прикладному творчеству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костюмерной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автодроме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с выездом на дом мультидисциплинарной команды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 использованием телемедицинских 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медицинской реабилитации в кабинете/отделении реабилитации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паллиативной бригады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молодежными центрами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и процедуры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травматологическими пунктами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минимального объема медицинских услуг, оказываемых передвижными медицинскими комплексами и медицинскими поездами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оказываемые передвижными медицинскими комплексами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показателей мочи (pH, лейкоциты, эритроциты, уробилиноген, нитриты, белок) экспресс 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и рентгенологическая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оказываемые медицинскими поездами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и процедуры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субъектами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 (дети до 18 лет и беременные женщины)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услуги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стоматологическая помощь (дети до 18 лет; беременные женщины; участники Великой Отечественной войны; инвалиды 1, 2, 3 группы; многодетные матери, награжденные подвески "Алтын алқа", "Күміс алқа"; получатели адресной социальной помощи; пенсионеры по возрасту; больные инфекционными, социально-значимыми заболеваниями и заболеваниями представляющими опасность для окружающих; неработающие лица, осуществляющие уход за ребенком-инвалидом; неработающие лица, осуществляющие уход за инвалидом первой группы с детства)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услуги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из малообеспеченных семей в соответствии с Законом Республики Казахстан "О государственной адресной социальной помощи" в возрасте от 6 до 12 лет с различными видами зубочелюстных аномалий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стоматологических услуг, оказываемых обучающимся в средних общеобразовательных организациях в рамках школьной медицины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медико-генетических услуг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определения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консультативно-диагностических услуг, оказываемых кожно-венерологическими диспансерами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медицинской реабилитации, оказываемых на 3 этапе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D02.XXX.XXX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Теплолечение/Криотерапия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колебания среды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D02.ХХХ.ХХХ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К.Шрот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двигательного нарушения)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методические системы активной кинезотерапии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Кардиотренировка с использованием аппаратов и тренажеров индивидуальная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реабилитации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D94.031.909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Психодрама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D94.032.909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D94.033.909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D94.034.909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D94.035.909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DХХ.XXX.ХХХ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Социально-педагогическая реабилитация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по прикладному творчеству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костюмерной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автодроме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с выездом на дом мультидисциплинарной команды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 использованием телемедицинских 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патологоанатомических услуг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медицинских организаций Республиканского уровня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D-димер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определения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отделяемого из зева, ран, глаз, ушей, мочи, желчи и др. ручным методом (без выделения чистой культуры)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ревматоидному фактору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анти-фосфолипидных Ig G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опиатов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канабиноидов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моче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опиоидов в моче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антител к ВИЧ 1,2 в сухой капле капиллярной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микроглобулина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G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титра антиэритроцитарных антител в непрямом тесте Кумбса в ID-картах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субклассов Ig G с использованием ID-карт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методом:DiaClonABO/D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листериоз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пастереллез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сыпной тиф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туляремию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лекарственной устойчивости ВИЧ-1 к антиретровирусным препаратам молекулярно-генетическим методом (методом генотипирования)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В09.863.020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РНК вируса COVID-19 из биологического материала методом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C01.027.001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Видеоэзофагогастродуоденоскопия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Фибробронхоскопия диагностическая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Видеобронхоскопия диагностическая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верхних отделов желудочно-кишечного тракта (ЖКТ) и дыхательной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бужирование пищевода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гемостаз диатермокоагуляцией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гемостаз инъекционный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органов ЖКТ и дыхательной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Трансдуаденальная холедохоскопия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(пневмо) дилатация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лигированием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клипирование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органов ЖКТ и дыхательной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органов ЖКТ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Полисомнография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без расшифровки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поверхностных лимфатических узлов (одна анатомическая зона)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забрюшинных лимфатических узлов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Ультразвуковое исследование одного сустава конечностей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Аортография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опухоли или MTS головного мозга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артериовенозной мальформации (AVM)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Внутриполостная гамматерапия (при раке шейки матки и прямой кишки), РОД 5Гр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амбулаторный перитонеальный диализ с бикарбонатным буфером (дети)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сурдолога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для направления на консультативно-диагностическую помощь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351"/>
        <w:gridCol w:w="3148"/>
        <w:gridCol w:w="65"/>
        <w:gridCol w:w="1520"/>
        <w:gridCol w:w="5058"/>
        <w:gridCol w:w="452"/>
        <w:gridCol w:w="407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Группа поводов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поводов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заболевания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по Международной классификации болезней 10 пересмотра  (МКБ-10)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консультативно- диагностической помощи согласно приложению 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консультативно-диагностической помощи согласно приложению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представляющие опасность для окружающих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лихорадки, передаваемые членистоногими, и вирусные геморрагические лихорадки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A92-A99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В15-В17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B50-54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инфекционные и паразитарные болезни (A00-B99)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инфекции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А02-А09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бактериальные зоонозы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А20-А28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А31-A35, А37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передающиеся преимущественно половым путем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А54-А64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спирохетами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А65-А69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хламидиями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А70-А74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А75-А79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 ЦНС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А81-А89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инфекции, характеризующиеся поражением кожи и слизистых оболочек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В00-В09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В25-В33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B55-B64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B65-B83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Педикулез, акариаз и другие инфестации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B85-B89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инфекционных и паразитарных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B90-B94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Бактериальные, вирусные и другие инфекционные агенты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B95-B98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B99-B99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(C00-D48)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Новобразования in situ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D00-D09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D10-D36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D37-D48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 (D50-D89)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Анемии, связанные с питанием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D55-D59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Апластические и другие анемии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D60-D64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свертываемости крови, пурпура и другие геморрагические состояния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D65-D69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D70-D77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вовлекающие иммунный механизм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регуляции глюкозы и внутренней секреции поджелудочной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E15-E16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E20-E35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E40-E46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недостаточности питания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E50-E64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 и другие виды избыточности питания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E65-E68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E70-E90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центральной нервной ситемы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G00-G09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поражающие преимущественно центральную нервную систему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G10-G11, G12.1, G12.8, G13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другие двигательные нарушения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G20-G26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центральной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G36-G37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</w:t>
            </w:r>
          </w:p>
          <w:bookmarkEnd w:id="22"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G40, G41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Эпизодические и пароксизмальные расстройства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G42-G47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отдельных нервов, нервных корешков и сплетений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G50-G59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G60-G64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нервно-мышечного синапса и мышц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G70-G73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 и другие паралитические синдромы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G80-G83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G90-G92, G93.1, G93.2, G93.3,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G94-G99</w:t>
            </w:r>
          </w:p>
          <w:bookmarkEnd w:id="23"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век, слезных путей и глазницы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H00-H06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конъюнктивы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H10-H13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склеры, роговицы, радужной оболочки и цилиарного тела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H15-H22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хрусталика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H25-H28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сосудистой оболочки и сетчатки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H30-H36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 и зрительных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H43-H45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стекловидного тела и глазного яблока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H46-H48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мышц глаза, нарушения содружественного движения глаз, аккомодации и рефракции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H49-H52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Зрительные расстройства и слепота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H53-H54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глаза и его придаточного аппарата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H55-H59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уха и сосцевидного отростка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наружного уха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H60-H62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среднего уха и сосцевидного отростка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H65-H75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внутреннего уха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H80-H83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уха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H90-H95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характеризующиеся повышенным артериальным давлением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I20-I25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Легочное сердце и нарушение легочного кровообращения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I26-I28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I30-I52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артерий, артериол и капилляров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I70-I79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вен, лимфатических сосудов и лимфатических узлов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I80-I89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болезни системы кровообращения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I95-I99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и пневмония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J10-J18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респираторные инфекции нижних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J20-J22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верхних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J30-J39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болезни нижних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J40-J43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легкого, вызванные внешними агентами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J60-J70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болезни, поражающие главным образом интерстициальную ткань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J80-J83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и некротические состояния нижних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J85-J86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заболевания плевры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J90-J94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органов дыхания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J95-J99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K22, K23, K29.0, K29.1, K29.2, K29.3, K29.5, K29.6, K29.7, K29.8, K29.9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аппендикса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K35-К38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K40-К46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Неинфекционные энтериты и колиты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K50-К52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кишечника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K55-К64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брюшины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K65-K67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K70-K76.9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желчного пузыря, желечевыводящих путей и поджелудочной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K80-К87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органов пищеварения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K90-К93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L11-L14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и экзема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Папуллосквамозные нарушения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L40-L45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 и эритема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связанные с воздействием излучения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L55-L59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придатков кожи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L60-L75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L80-L99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M00-М04; М07.0-М07.2; М07.4-М07.6; M09-М12.2;  М12.4-М25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ревматоидные артриты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псориатические артропатии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M40-М44, М46-M54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мягких тканей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M60-M79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костно-мышечной системы и соединительной ткани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M95-M99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N00-N02; N05-N08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Тубулоинтерстициальные болезни почек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N10; N12;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N13-N16</w:t>
            </w:r>
          </w:p>
          <w:bookmarkEnd w:id="24"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N17-N19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Мочекаменная болезнь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N20-N23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почки и мочеточника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N25-N29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мочевыделительной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N30-N39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мужских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N41-N51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молочной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N61-N64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женских тазовых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N82, N83, N87, N88, N89, N91-98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мочеполовой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Q10-Q18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системы кровообращения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Q20-Q28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(покрои развития) органов дыхания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Q30-Q34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(заячья губа и волчья пасть)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Q35-Q37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органов пищеварения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Q38, Q40-Q41,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Q43-Q45</w:t>
            </w:r>
          </w:p>
          <w:bookmarkEnd w:id="25"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Q50-Q56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мочевой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Q60-Q64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Q82-Q89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аномалии, не классифицированные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Q90-Q99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и цирроз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В18, B19, К74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С00-C97, D00-D09, D37-D48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I00-I02, I05-I09, M12.3, M35.3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Серповидно-клеточные нарушения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D61.9 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 и другие геморрагические состояния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D69.3- D69.4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пиридоксина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E76.0-E76.2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порфирии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амилоидоза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веществ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нейрона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Язвеный колит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буллезные изменения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Z95.8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артерии верхних конечностей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инсульт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 ревматические пороки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пороки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 типа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II типа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токсический зоб. Тиреотоксикоз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развития): сердечной перегородки, легочного и трехстворчатого клапанов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крупных артерий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медицинское лечение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реабилитационные процедуры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ГОБМП/ОСМС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помощь: экстренная (дети до 18 лет; беременные женщины; участники Великой Отечественной войны; инвалиды 1, 2, 3 группы; многодетные матери, награжденные подвески "Алтын алқа", "Күміс алқа"; получатели адресной социальной помощи; пенсионеры по возрасту; больные инфекционными, социально-значимыми заболеваниями и заболеваниями, представляющими опасность для окружающих;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неработающие лица, осуществляющие уход за ребенком-инвалидом; неработающие лица, осуществляющие уход за инвалидом первой группы);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(дети до 18 лет и беременные женщины)</w:t>
            </w:r>
          </w:p>
          <w:bookmarkEnd w:id="26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рта, слюнных желез и челюстей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[заячья губа и волчья пасть]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Q35, Q36 Q37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из малообеспеченных семей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Челюстно-лицевые аномалии [включая аномалии прикуса]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K07.2, K07.3, K07.4, K07.5, K07.8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отравления, воздействие внешних причин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S00-T88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ГОБМП/ОСМС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(АПО)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отравлений и других воздействий внешних причин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T90-T98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осмотр и обследование лиц, не имеющих жалоб или установленного диагноза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бактериальной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определенной вирусной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инфекционных и паразитарных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злокачественных новообразований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других болезней и нарушений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Живорожденные младенцы согласно месту рождения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помощь и обследование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в связи с обстоятельствами, относящимися к репродуктивной функции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Z30-Z39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Отеки, протеинурия и гипертензивные расстройства во время беременности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О10-О16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матери, связанные преимущественно с беременностью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О20-О29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течением нормальной беременности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течением беременности у женщины, подвергающейся высокому риску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обследование с целью выявления патологии у плода (антенатальный скрининг)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помощь и обследование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осмотр и обследование лиц, не имеющих жалоб или установленного диагноза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Z00.0 - Z00.3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бактериальной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определенной вирусной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здоровому образу жизни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в связи с другими обстоятельствами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Z70-Z76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медосмотры (086/у; 108-1/у; 083/у)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специальные осмотры и обследования лиц, не имеющих жалоб или установленного диагноза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Z02.0, Z02.1, Z02.4, Z02.8, Z02.9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 (дети и беременные)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Стоматологическое обследование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Z95.8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артерии верхних конечностей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инсульт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 ревматические пороки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пороки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 типа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II типа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VIII,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развития): сердечной перегородки, легочного и трехстворчатого клапанов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крупных артерий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А15-A19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синдромы, Хроническая миелопролиферативная болезнь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D46, D47.1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с преимущественной недостаточностью антител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иммунодефициты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значительными дефектами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D82-D84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 56; D 56.0-D 56.2; D 56.4; D 57; D 57.0-D 57.2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59.5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D69.3- D69.4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53.1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74.0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75.2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76.0-E 76.2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80.2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 83.0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84.8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85.0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 88.0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 40.4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 93.4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I00-I02, I05-I09, M12.3, M35.3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27.0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L10; L13.0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08.2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поражеия соединительной ткани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30-М36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Анемии, связанные с питанием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D55, D56.3, D56.8, D56.9, D57.3, D57.8, D58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D59, за исключением D 59.5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нетоксического зоба (Узловой и смешанный эутиреоидный зоб после операции)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Н74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Н90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К40-K43.9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L85.8, L72.9, L58, Q82.1, M88, L90, L91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М15-М19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 Q37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S30-S39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медико-социальную экспертизу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ГОБМП/ОСМС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коронавирусную инфекцию COVID-19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 при плановой госпитализации (догоспитальное обследование), в том числе беременные женщины на родоразрешение в сроке 37 недель, пациенты, находящиеся на гемодиализе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инфекционных и паразитарных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Z11.5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CОVID-19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В34.2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Коронавирусы как причина болезни, классифицированных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В97.2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CОVID-19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