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b885" w14:textId="1ecb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июня 2020 года № 377. Зарегистрирован в Министерстве юстиции Республики Казахстан 3 июля 2020 года № 20930.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Республики Казахстан под № 10666, опубликован 21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объекты II (нормального) уровня ответственности: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м2 (квадратных метров) (включительно);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прочие сооружения: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от 500 м3/сут и до 10 000 м3/сут (метров кубических в сутки);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800 мм (миллиметров) и сооружения на них;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полигоны по обезвреживанию и захоронению токсичных промышленных отходов IV класса опасности;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для районов с обычными геологическими условиями;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для районов с обычными геологическими условиями;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600 учащихся (включительно);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высших и средних специальных учебных заведений;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м3/сут (метров кубических в сутки) (включительно);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0,005 МПа (Мега Паскаль) до 0,3 МПа (Мега Паскаль) (включительно);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10000;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м2 (квадратных метров);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