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d0f2" w14:textId="307d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июня 2020 года № 188. Зарегистрирован в Министерстве юстиции Республики Казахстан 3 июля 2020 года № 20926.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Министерства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188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государственная услуга).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культуры Министерства культуры и информации Республики Казахстан (далее – услугодатель).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информации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физические и юридические лица (далее – услугополучатель) направляют услугодателю через веб-портал "электронного правительства" www.egov.kz, www.elicense.kz (далее – портал) документы, указанные в пункте 8 перечня основных требований к оказанию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Перечень) согласно приложению к настоящим Правилам.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или переоформления лицензии при реорганизации юридического лица-лицензиата в формах выделения и разделения услугополучатель заполняет форму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за № 20666) (далее – Квалификационные требования).</w:t>
      </w:r>
    </w:p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охраны и использования объектов историко-культурного наследия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культуры и информации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услугодателя в день поступления документов осуществляет их прием, регистрацию и направляет руководителю соответствующего структурного подразделения услугодателя для определения ответственного исполнителя.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заявления и оказание государственной услуги осуществляется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посредством портала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исполнитель в течение 2 (двух) рабочих дней с момента регистрации документов, проверяет полноту представленных документов.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услугодателя либо лица исполняющего его обязанности и направляет услугополучателю в личный кабинет портала.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полноты представленных документов, при получении лицензии или переоформлении лицензии в случаях реорганизации юридического лица-лицензиата в формах выделения и разделения, ответственный исполнитель в течение срока, указанного в пункте 5 настоящих Правил, рассматривает документы, представленные услугополучателем на соответствие Квалификационным требованиям.</w:t>
      </w:r>
    </w:p>
    <w:bookmarkEnd w:id="21"/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2"/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23"/>
    <w:bookmarkStart w:name="z1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услугополучателя Квалификационным требованиям, ответственный исполнитель до завершения срока оказания государственной услуги формирует и направляет проект результата оказания государственной услуги на визирование (подписание) руководителю услугодателя либо лица исполняющего его обязанности.</w:t>
      </w:r>
    </w:p>
    <w:bookmarkEnd w:id="24"/>
    <w:bookmarkStart w:name="z1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визирования (подписания) результата оказания государственной услуги услугополучатель на портале в личном кабинете в форме электронного документа, подписанного ЭЦП руководителя услугодателя либо лица исполняющего его обязанности, получает лицензию, либо мотивированный отказ в оказании государственной услуги по основаниям, предусмотренным пунктом 9 Перечня.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информации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переоформлении лицензии, кроме случаев реорганизации юридического лица-лицензиата в формах выделения и разделения, ответственный исполнитель не проверяет на 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случае полноты представленных документов в течение 3 (трех) рабочих дней с момента регистрации документов переоформляет лицензию.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Лицензия подлежит переоформлению в следующих случаях: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и учет выданных разрешений ведется в автоматическом режиме в государственной информационной системе разрешений и уведомлений.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 в соответствии с приказом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культуры и информации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169-НҚ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Переоформление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или переоформления лицензии при реорганизации юридического лица-лицензиата в формах выделения и разделения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лицензии, кроме случаев реорганизации юридического лица-лицензиата в формах выделения и разделения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неполноте документов мотивированный отказ услугодателя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деятельность по осуществлению научно-реставрационных работ на памятниках истории и культуры и (или) археологических работ (далее – лицензия), или переоформленная лицензия на деятельность по осуществлению научно-реставрационных работ на памятниках истории и культуры и (или) археологических работ (далее – переоформленная лицензия),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услугополучателям. Ставки лицензионного сбора за оказание государственной услуги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право занятия видом деятельности по осуществлению научно-реставрационных работ на памятниках истории и культуры и (или) археологических работ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работает круглосуточно, за исключением технических перерывов, связанных с проведением ремонтных работ.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или переоформления лицензии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подвиду государственной услуги: осуществление научно-реставрационных работ на памятниках истории и культуры: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выдачу лицензии, за исключением случаев оплаты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форма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под № 20666) (далее – Квалификационные требования).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подвиду государственной услуги: осуществление археологических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электронной цифровой подписью (далее – ЭЦП)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выдачу лицензии, за исключением случаев оплаты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форма сведений о соответствии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уплате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содержащего информацию об изменениях, послуживших основанием для переоформления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лиц, филиала иностранного юридического лица, предметом деятельности которого является оказание финансовых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 (далее – Закон ПД),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предоставление или ненадлежащее оформление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установлена недостоверность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ПД,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возможностями: на портале доступна версия для слабовидящих.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– www.mam.gov.kz;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интернет-ресурсах услугодателя www.mam.gov.kz,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улица, №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к Стандарту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9"/>
    <w:p>
      <w:pPr>
        <w:spacing w:after="0"/>
        <w:ind w:left="0"/>
        <w:jc w:val="both"/>
      </w:pPr>
      <w:bookmarkStart w:name="z93" w:id="40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(переоформленную лицензию) на осуществление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юридического лица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Телефоны/Факс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Банковский счет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Адрес(а) осуществления деятельности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 листов</w:t>
      </w:r>
    </w:p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bookmarkEnd w:id="44"/>
    <w:p>
      <w:pPr>
        <w:spacing w:after="0"/>
        <w:ind w:left="0"/>
        <w:jc w:val="both"/>
      </w:pPr>
      <w:bookmarkStart w:name="z98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юридического лица/индивидуального предпринимателя ___________________________________________________________________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наличии) лица, принявшего заявление</w:t>
      </w:r>
    </w:p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предусмотренных Правилами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работ", составляющих охраняемую законом тайну, содержащихся в информационных системах.</w:t>
      </w:r>
    </w:p>
    <w:bookmarkEnd w:id="46"/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______________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"_" _______ 20 __ года 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0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культуры и спорта Республики Казахстан</w:t>
      </w:r>
    </w:p>
    <w:bookmarkEnd w:id="50"/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11238, опубликован 24 июня 2015 года в информационно-правовой системе "Әділет").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11447, опубликован 14 июля 2015 года в информационно-правовой системе "Әділет").</w:t>
      </w:r>
    </w:p>
    <w:bookmarkEnd w:id="52"/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января 2016 года № 12 "О внесении изменений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13186, опубликован 24 марта 2016 года в информационно-правовой системе "Әділет").</w:t>
      </w:r>
    </w:p>
    <w:bookmarkEnd w:id="53"/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50 "О внесении изменения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13495, опубликован 30 марта 2016 года в информационно-правовой системе "Әділет").</w:t>
      </w:r>
    </w:p>
    <w:bookmarkEnd w:id="54"/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культуры, в которые вносятся изменения и дополнения, утвержденного приказом Министра культуры и спорта Республики Казахстан от 2 марта 2017 года № 53 "О внесении изменений и дополнений в некоторые приказы в сфере культуры" (зарегистрирован в Реестре государственной регистрации нормативных правовых актов под № 15223, опубликован 26 июня 2017 года в Эталонном контрольном банке нормативных правовых актов Республики Казахстан).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21 июля 2017 года № 212 "О внесении изменений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15578, опубликован 13 сентября 2017 года в Эталонном контрольном банке нормативных правовых актов Республики Казахстан).</w:t>
      </w:r>
    </w:p>
    <w:bookmarkEnd w:id="56"/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12 января 2018 года № 15 "О внесении изменений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16617, опубликован 26 марта 2018 года в Эталонном контрольном банке нормативных правовых актов Республики Казахстан).</w:t>
      </w:r>
    </w:p>
    <w:bookmarkEnd w:id="57"/>
    <w:bookmarkStart w:name="z1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мая 2018 года № 109 "О внесении изменения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16988, опубликован 21 июня 2018 года в Эталонном контрольном банке нормативных правовых актов Республики Казахстан).</w:t>
      </w:r>
    </w:p>
    <w:bookmarkEnd w:id="58"/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под № 17507, опубликован 12 октября 2018 года в Эталонном контрольном банке нормативных правовых актов Республики Казахстан).</w:t>
      </w:r>
    </w:p>
    <w:bookmarkEnd w:id="59"/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мая 2019 года № 139 "О внесении изменений и дополнений в приказ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18693, опубликован 29 мая 2019 года в Эталонном контрольном банке нормативных правовых актов Республики Казахстан).</w:t>
      </w:r>
    </w:p>
    <w:bookmarkEnd w:id="60"/>
    <w:bookmarkStart w:name="z1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июля 2019 года № 205 "О внесении изменений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под № 19062, опубликован 26 июля 2019 года в Эталонном контрольном банке нормативных правовых актов Республики Казахстан).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