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e6dc" w14:textId="7e3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7 октября 2019 года № 85 "Об установлении лимитов долга местных исполнительных органов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июня 2020 года № 48. Зарегистрирован в Министерстве юстиции Республики Казахстан 1 июля 2020 года № 20913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октября 2019 года № 85 "Об установлении лимитов долга местных исполнительных органов на 2020 год" (зарегистрирован в Реестре государственной регистрации нормативных правовых актов за № 19455, опубликован 10 октября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2020 год,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85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1506"/>
        <w:gridCol w:w="8652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 тыс. тенге</w:t>
            </w:r>
          </w:p>
          <w:bookmarkEnd w:id="10"/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47 307 306,2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55 889 337,6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53 453 754,4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34 460 685,1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65 327 688,2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70 490 517,3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56 248 628,8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64 238 650,3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45 631 077,4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58 744 948,1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27 556 458,7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33 592 064,3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33 717 080,5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60 647 660,7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91 504 528,9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97 593 986,9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