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e0544" w14:textId="1be05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государственной услуги "Выдача лицензии на импорт и (или) экспорт отдельных видов товаров"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26 июня 2020 года № 374. Зарегистрирован в Министерстве юстиции Республики Казахстан 29 июня 2020 года № 20907.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импорт и (или) экспорт отдельных видов товаров".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 инфраструктурного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2020 года № 374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правил оказания государственной услуги "Выдача лицензии на импорт и (или) экспорт отдельных видов товаров"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лицензии на импорт и (или) экспорт отдельных видов товаров" (далее -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- Закон) и определяют порядок оказания государственной услуги "Выдача лицензии на импорт и (или) экспорт отдельных видов товаров".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под "отдельными видами товаров" понимаются товары, включенные в единый перечень товаров, к которым применяются меры нетарифного регулирования в торговле с третьими странами, а также утвержденные Правительством Республики Казахстан товары, на экспорт и (или) импорт которых предоставлено исключительное право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регулировании торговой деятельности", а также включенные в перечень отечественных сырьевых товаров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промышленной политике".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промышленности и строительства РК от 31.07.2024 </w:t>
      </w:r>
      <w:r>
        <w:rPr>
          <w:rFonts w:ascii="Times New Roman"/>
          <w:b w:val="false"/>
          <w:i w:val="false"/>
          <w:color w:val="00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действие с 09.10.2024).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"Выдача лицензии на импорт и (или) экспорт отдельных видов товаров" является государственной услугой (далее - государственная услуга) и оказывается Комитетом промышленности Министерства промышленности и строительства Республики Казахстан (далее - услугодатель).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и.о. Министра промышленности и строительства РК от 19.12.2023 </w:t>
      </w:r>
      <w:r>
        <w:rPr>
          <w:rFonts w:ascii="Times New Roman"/>
          <w:b w:val="false"/>
          <w:i w:val="false"/>
          <w:color w:val="00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Лицензия выдается на каждый товар, классифицируемый по единой Товарной номенклатуры внешнеэкономической деятельности Евразийского экономического союза, в отношении которого введено лицензирование.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Период действия разовой лицензии не может превышать 1 (одного) года с даты начала ее действия. Срок действия разовой лицензии может быть ограничен сроком действия внешнеторгового контракта (договора) или сроком действия документа, являющегося основанием для выдачи лицензии.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исключительной лицензии в каждом конкретном случае устанавливается решением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и.о. Министра промышленности и строительства РК от 19.12.2023 </w:t>
      </w:r>
      <w:r>
        <w:rPr>
          <w:rFonts w:ascii="Times New Roman"/>
          <w:b w:val="false"/>
          <w:i w:val="false"/>
          <w:color w:val="00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Документы, представленные для оформления лицензии, а также документы, подтверждающие исполнение лицензии, подлежат хранению в уполномоченных органах в течение 3 (трех) лет с даты окончания срока действия лицензии, либо с даты принятия решения о прекращении или о приостановлении действия лицензии.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истечении указанного срока документы уничтожаются в порядке, установленном Правилами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25 августа 2023 года № 236 (зарегистрирован в Реестре государственной регистрации нормативных правовых актов за № 33339).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и.о. Министра промышленности и строительства РК от 19.12.2023 </w:t>
      </w:r>
      <w:r>
        <w:rPr>
          <w:rFonts w:ascii="Times New Roman"/>
          <w:b w:val="false"/>
          <w:i w:val="false"/>
          <w:color w:val="00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Оформление заявления на выдачу лицензии и оформление лицензии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инструкцией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оформлении заявления на выдачу лицензии на экспорт и (или) импорт отдельных видов товаров и об оформлении такой лицензии, утвержденной Решением Коллегии Евразийской экономической комиссии от 6 ноября 2014 года № 199.</w:t>
      </w:r>
    </w:p>
    <w:bookmarkEnd w:id="19"/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Физическое или юридическое лицо (далее - услугополучатель) для получения государственной услуги направляет услугодателю через веб-портал "электронного правительства" (далее - портал) документы, необходимые для оказания государственной услуги, перечень которых приведен в Перечне основных требований к оказанию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Перечень основных требований к оказанию государственной услуги).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посредством портала -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и.о. Министра промышленности и строительства РК от 19.12.2023 </w:t>
      </w:r>
      <w:r>
        <w:rPr>
          <w:rFonts w:ascii="Times New Roman"/>
          <w:b w:val="false"/>
          <w:i w:val="false"/>
          <w:color w:val="00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Общий срок рассмотрения и оказания государственной услуги: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на экспорт - 5 (пяти)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на импорт - в течение 5 (пяти)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на экспорт или импорт специальных технических средств, предназначенных для негласного получения информации или шифровальных (криптографических) средств - в течение 10 (десяти)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исключительной лицензии на экспорт и (или) импорт - в течение 5 (пяти)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на экспорт сырьевых товаров, включенных в перечень отечественных сырьевых товаров – в течение 5 (пяти) рабочих дней.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промышленности и строительства РК от 31.07.2024 </w:t>
      </w:r>
      <w:r>
        <w:rPr>
          <w:rFonts w:ascii="Times New Roman"/>
          <w:b w:val="false"/>
          <w:i w:val="false"/>
          <w:color w:val="00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действие с 09.10.2024).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Работник канцелярии услугодателя осуществляет прием и регистрацию документов, в день их поступления и направляет руководителю услугодателя, которым назначается ответственный исполнитель.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заявителя после окончания рабочего времени, в выходные и праздничные дни согласно трудовому законодательству Республики Казахстан, прием заявления осуществляется следующим рабочим днем.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Ответственный исполнитель в течение 1 (одного) рабочего дня с момента регистрации представленных услугополучателем документов проверяет полноту таких документов и, в случае установления неполноты представленных документов, готовит мотивированный отказ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Мотивированный отказ), подписанный ЭЦП руководителя услугодателя либо лица его замещающего, и направляет его услугополучателю через портал в форме электронного документа в личный кабинет услугополучателя.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личность, о государственной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</w:t>
      </w:r>
      <w:r>
        <w:rPr>
          <w:rFonts w:ascii="Times New Roman"/>
          <w:b w:val="false"/>
          <w:i w:val="false"/>
          <w:color w:val="000000"/>
          <w:sz w:val="28"/>
        </w:rPr>
        <w:t>(перерегистрации) юридического лица, индивидуального предпринимателя, об оплате через платежный шлюз "электронного правительства"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представления услугополучателем документов для получения лицензии на импорт и (или) экспорт специальных технических средств, предназначенных для негласного получения информации или шифровальных (криптографических) средств, ответственный исполнитель в течение 1 (одного) рабочего дня со дня регистрации представленных услугополучателем документов направляет запрос в Комитет национальной безопасности Республики Казахстан для получения согласования выдачи лицензии.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национальной безопасности Республики Казахстан на основании запроса услугодателя в течение 5 (пяти) рабочих дней направляет услугодателю ответ о соответствии или несоответствии услугополучателя квалификационным требованиям.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непредставления Комитетом национальной безопасности Республики Казахстан ответа в установленные сроки выдача лицензии считается согласованной.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представления услугополучателем полного пакета документов, а также после получения ответа от Комитета национальной безопасности Республики Казахстан в случае, предусмотренном в пункте 12 настоящих Правил, ответственный исполнитель осуществляет проверку соответствия услугополучателя квалификационным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января 2015 года № 67 "Об утверждении квалификационных требований, предъявляемых к деятельности по лицензированию экспорта и импорта товаров, перечня документов, подтверждающих соответствие им, форм заявлений для получения лицензии и (или) приложения к лицензии, форм лицензий и (или) приложения к лицензии" (далее - квалификационные требования) (зарегистрирован в Реестре государственной регистрации нормативных правовых актов за № 11074), и в течение 5 (пяти) рабочих дней со дня регистрации документов, представленных услугополучателем для получения лицензии на импорт, и в течение 5 (пяти) рабочих дней со дня регистрации документов, представленных услугополучателем для получения лицензии на экспорт, и в течение 5 (пяти) рабочих дней со дня регистрации документов, представленных услугополучателем для получения исключительной лицензии на экспорт и (или) импорт, и в течение 5 (пяти) рабочих дней со дня регистрации документов, представленных услугополучателем для получения лицензии на экспорт сырьевых товаров, включенных в перечень отечественных сырьевых товаров оформляет результат оказания государственной услуги – лицензию на импорт и (или) экспорт отдельных видов товаров или лицензию на экспорт сырьевых товаров, включенных в перечень отечественных сырьевых товаров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0"/>
    <w:bookmarkStart w:name="z18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услуги, установленные законодательством Республики Казахстан, и изложенные в Перечне основных требований к оказанию государственной услуги,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31"/>
    <w:bookmarkStart w:name="z18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на электронный адрес услугополучателя, указанный в заявлении,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32"/>
    <w:bookmarkStart w:name="z18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лицензию на импорт и (или) экспорт отдельных видов товаров или лицензию на экспорт сырьевых товаров, включенных в перечень отечественных сырьевых товаров либо мотивированный отказ в оказании государственной услуги.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промышленности и строительства РК от 31.07.2024 </w:t>
      </w:r>
      <w:r>
        <w:rPr>
          <w:rFonts w:ascii="Times New Roman"/>
          <w:b w:val="false"/>
          <w:i w:val="false"/>
          <w:color w:val="00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действие с 09.10.2024).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ЭЦП руководителя услугодателя либо лица его замещающего.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информатизации,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36"/>
    <w:bookmarkStart w:name="z4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оказания государственных услуг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(три) рабочих дней со дня поступления жалобы направляют ее и административное дело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благоприятное решение, совершит действие, полностью удовлетворяющее требованиям, указанным в жалобе.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и.о. Министра индустрии и инфраструктурного развития РК от 13.05.2022 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Если иное не предусмотрено законами Республики Казахстан, обращение в суд допускается после обжалования в досудебном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и.о. Министра индустрии и инфраструктурного развития РК от 13.05.2022 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18. Исключен приказом и.о. Министра индустрии и инфраструктурного развития РК от 13.05.2022 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импорт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экспорт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товаров"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промышленности и строительства РК от 31.07.2024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действие с 09.10.2024).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лицензии на импорт и (или) экспорт отдельных видов товаров"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подвида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 на экспорт;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 на импорт;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 на экспорт или импорт специальных технических средств, предназначенных для негласного получения информации или шифровальных (криптографических)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исключительной лицензии на экспорт и (или) импорт;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 на экспорт сырьевых товаров, включенных в перечень отечественных сырьевых товаров.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промышленности Министерства промышленности и строительства Республики Казахстан (далее -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подвидам: Веб-портал "электронного правительства"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лицензии на экспорт - в течение 5 (пяти) рабочих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выдаче лицензии на импорт - в течение 5 (пяти) рабочих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выдаче лицензии на экспорт или импорт специальных технических средств, предназначенных для негласного получения информации или шифровальных (криптографических) средств - в течение 10 (десяти) рабочих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выдаче исключительной лицензии на экспорт и (или) импорт - в течение 5 (пяти)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выдаче лицензии на экспорт сырьевых товаров, включенных в перечень отечественных сырьевых товаров – в течение 5 (пяти)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подвидам: 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экспорт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на импорт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на экспорт или импорт специальных технических средств, предназначенных для негласного получения информации или шифровальных (криптографических)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Исключительная лицензия на экспорт и (или) импорт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на экспорт сырьевых товаров, включенных в перечень отечественных сырьевых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мотивированный отказ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заявителя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лицензии на импорт и (или) экспорт отдельных видов товаров - 10 (десять) месячных расчетных показателей (далее - МРП). Оплата лицензионного сбора осуществляется в наличной и безналичной форме через банки второго уровня и организации, осуществляющие отдельные виды банковских операций. Оплата может осуществляться через платежный шлюз "электронного правительства" (далее - ПШЭП)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1) услугодатель - с понедельника по пятницу, в соответствии с установленным графиком работы с 9.00 до 18.30 часов, за исключением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- Кодекс), с перерывом на обед с 13.00 часов до 14.30 часов. Регистрация заявлений, поступивших после 16.00 часов, осуществляется следующим рабочим днем;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портал - круглосуточно, за исключением перерывов, связанных с проведением технических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прием заявлений осуществляется следующим рабочим днем)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в форме электронного документа, удостоверенного электронно-цифровой подписью (далее -ЭЦП) услугополучателя, по формам 1 и 2 приложения № 1 к инструкции об оформлении заявления на выдачу лицензии на экспорт и (или) импорт отдельных видов товаров и об оформлении такой лицензии,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Евразийской экономической комиссии от 6 ноября 2014 года № 199;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сведения, подтверждающие оплату в бюджет лицензионного сбора за право занятия отдельными видами деятельности, за исключением случаев оплаты через ПШЭП;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документы о соответствии услугополучателя квалификационным требованиям,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30 января 2015 года № 67 "Об утверждении квалификационных требований, предъявляемых к деятельности по лицензированию экспорта и импорта товаров, перечня документов, подтверждающих соответствие им, форм заявлений для получения лицензии и (или) приложения к лицензии, форм лицензий и (или) приложения к лицензии" (зарегистрирован в Реестре государственной регистрации нормативных правовых актов за № 11074) (за исключением документов и сведений, которые могут быть получены из информационных систем).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документе, удостоверяющем личность, о государственной регистрации (перерегистрации) юридического лица, индивидуального предпринимателя, об оплате через платежный шлюз "электронного правительства" услугодатель получает из соответствующих государственных информационных систем через шлю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занятие видом деятельности запрещено законами Республики Казахстан для данной категории физических или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услугополучателем не внесен лицензионный сбор;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услугополучатель не соответствует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услугодателем получен ответ от соответствующего согласующего государственного органа о несоответствии услугополучателя предъявляемым при лицензировании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в отношении услугополучателя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судом на основании представления судебного исполнителя временно запрещено выдавать услугополучателю-должнику лицензию;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прекращение или приостановление действия одного или нескольких документов, служащих основанием для выдачи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нарушение международных обязательств государств-членов, которое может наступить вследствие исполнения договора (контракта), для реализации которого запрашивается лицензия;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иные основания, предусмотренные актом Евразийской экономической комиссии.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 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услугодатель - https://www.gov.kz/memleket/entities/kpb?lang=ru, раздел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 - www.egov.kz.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импорт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экспорт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товаров"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и.о. Министра промышленности и строительства РК от 19.12.2023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және құрылыс министрлігінің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комитеті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87500" cy="157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0" cy="157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промышленности и 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Номер: [Номер документа]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 [Дата выдачи]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организации, юридический адрес, бизнес-идентификационный номер / индивидуальный идентификационный номер]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 ОТКАЗ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промышленности Министерства промышленности и строительства Республики Казахстан, рассмотрев Ваше заявление от [Дата] года № [Номер входящего документа], сообщает следующее. [Обоснование отказа]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[Должность подписывающего]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[Фамилия, Имя, Отчество.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подписывающего]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импорт и (или) 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видов товаров"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Лицензия на экспорт отдельных видов товаров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Лицензия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 действия с ДД.ММ.ГГГГ по ДД.ММ.ГГГГ |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Типлицензии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 ЭКСПОРТ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Заявитель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Покупатель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Странаназначения|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покупателя |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Валютаконтракта|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Стоимость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Статистическая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Странапроисхождения|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Количество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Код товара по ЕТН ВЭД и его описание |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Основаниедлявыдачи лицензии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 печать Дата</w:t>
            </w:r>
          </w:p>
        </w:tc>
      </w:tr>
    </w:tbl>
    <w:bookmarkStart w:name="z13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Приложение к лицензии на экспорт отдельных видов товаров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лицензии № от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листов Лист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 печать Дата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импорт и (или) 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видов товаров"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Лицензия на импорт отдельных видов товаров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Лицензия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 действия с ДД.ММ.ГГГГ по ДД.ММ.ГГГГ |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лицензии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 ИМПОРТ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 № 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Заявитель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Продавец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отправления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продавца |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 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Стоимость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Статистическая стоимость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Страна происхождения|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Количество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Код товара по ЕТН ВЭД и его описание |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Основание для выдачи лицензии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 печать Дата</w:t>
            </w:r>
          </w:p>
        </w:tc>
      </w:tr>
    </w:tbl>
    <w:bookmarkStart w:name="z161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Приложение к лицензии на импорт отдельных видов товаров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лицензии № от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листов Лист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 печать Дата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