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d5d5" w14:textId="4a1d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июня 2020 года № 243. Зарегистрирован в Министерстве юстиции Республики Казахстан 29 июня 2020 года № 20905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17956, опубликован 20 декабря 2018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тенге/кВтч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593"/>
        <w:gridCol w:w="1593"/>
        <w:gridCol w:w="1593"/>
        <w:gridCol w:w="1594"/>
        <w:gridCol w:w="1594"/>
        <w:gridCol w:w="1594"/>
        <w:gridCol w:w="1594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