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df58" w14:textId="25ed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 или медицинского изделия"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июня 2020 года № ҚР ДСМ-72/2020. Зарегистрирован в Министерстве юстиции Республики Казахстан 24 июня 2020 года № 20896.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5935, опубликован 5 мая 2010 года в "Юридической газете" № 63 (1685))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лекарственного средства или медицинского изделия,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Заявитель для государственной регистрации, перерегистрации и внесения изменений в регистрационное досье лекарственного средства или медицинского изделия и получения регистрационного удостоверения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 заявление по форме согласно приложению 4, 5 к настоящим Правилам, удостоверенного электронной цифровой подписью (далее – ЭЦП) в Комитет контроля качества и безопасности товаров и услуг Министерства здравоохранения Республики Казахстан (далее – услугодателя), через веб-портал "электронного правительства" www.egov.kz, www.elicense.kz.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"Государственная регистрация, перерегистрация и внесение изменений в регистрационное досье лекарственного средства или медицинского изделия" согласно приложению 6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Сроки оказания государственной услуги на Портале – 5 (пять) рабочих дней.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ответственного структурного подразделения услугодателя в течение 1 (одного) рабочего дня, принимает в работу и назначает исполнителя.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в течение 3 (трех) рабочих дней со дня получения документов проверяет полноту представленных документов, осуществляет рассмотрение документов заявителя на соответствие предъявляемым требованиям и подготавливает проект разрешительного документа, либо мотивированный ответ об отказе и направляет на согласование руководителю услугодателя.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и (или) документов с истекшим сроком действия сотрудник ответственного структурного подразделения отказывает в приеме заявления.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Комитета, направляется заявителю в форме электронного документа.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внесения изменений в инструкцию по медицинскому применению лекарственного средства, медицинского изделия (листок-вкладыш) и общую характеристику лекарственного средства осуществляется ввоз и реализация лекарственного средства, медицинского изделия с ранее зарегистрированной инструкцией по медицинскому применению до шести месяцев после внесения изменений и одновременная реализация лекарственного средства, медицинского изделия с новой и ранее зарегистрированной инструкцией по медицинскому применению до окончания срока годности лекарственного средства, медицинского изделия.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держатель регистрационного удостоверения доводит информацию о внесенных изменениях, содержащихся во вновь зарегистрированной инструкции по медицинскому применению (листке-вкладыше) и общую характеристику лекарственного средства, до всех субъектов фармацевтического рынка и медицинских организаций."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 и 6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приказом возложить на курирующего вице-министра здравоохранения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ДСМ-72/2020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регистрационное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 Министерство здравоохранения Республики Казахстан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РК-ЛС - №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удостоверение выдано: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5663"/>
        <w:gridCol w:w="975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лекарственное средство зарегистрировано и разрешено к применению в медицинской практике на территории Республики Казахстан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зарегистрированном лекарственном средстве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7155"/>
        <w:gridCol w:w="553"/>
      </w:tblGrid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препарата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отечественных производителей торговое наименование для экспорта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(при наличии)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активных веществ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отпуска (по рецепту, без рецепта)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производителе лекарственного средства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4785"/>
        <w:gridCol w:w="2220"/>
        <w:gridCol w:w="1366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государственной регистрации (перерегистрации) "___" ______ 20___ года №_____ решения.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 20___ года или "Бессрочно" (нужное указать).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 внесения изменений "____" ______ 20___ года №_____ решения.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руководителя государственного органа (или уполномоченное лицо)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 Министерство здравоохранения Республики Казахстан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РК-МИ - №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регистрационное удостоверение выдано: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6"/>
        <w:gridCol w:w="4784"/>
      </w:tblGrid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площадка, страна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медицинского изделия)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 безопасности в зависимости от потенциального риска применения)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зарегистрирована/о и разрешена/о к применению в медицинской практике на территории Республики Казахстан. 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расходных материалов и комплектующих к медицинскому изделию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приложении к данному регистрационному удостоверению согласно форме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количество листов).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государственной регистрации (перерегистрации).  "___" ______ 20___ года №_____ решения.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до "____" ______ 20___ года или "Бессрочно" (нужное указать).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внесения изменений "____" ______ 20___ года №_____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 государственного органа (или уполномоченное лицо)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регистрационному удостоверению РК-МИ №__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расходных материалов и комплектующих к медицинскому изделию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4886"/>
        <w:gridCol w:w="907"/>
        <w:gridCol w:w="2987"/>
        <w:gridCol w:w="908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расходных материалов и комплектующих к медицинскому изделию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(изготовитель)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руководителя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 уполномоченное лицо)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 20___ года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ДСМ-72/2020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регистрационное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или внесение изменений в регистрационное досье лекарственного средства в Республике Казахстан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6017"/>
        <w:gridCol w:w="275"/>
        <w:gridCol w:w="1255"/>
        <w:gridCol w:w="2530"/>
        <w:gridCol w:w="27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Перерегистрация Внесение изменений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 лицо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доверенности).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 руководителя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личность, орган, выдавший документ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регистрационного удостоверения (доверенное лицо по доверенности): 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обязуюсь осуществлять поставки лекарственного средства, полностью соответствующего образцам, представленным при государственной регистрации, и гарантирую соответствие лекарственного средства по показателям безопасности, качества и эффективности требованиям нормативно-технического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транспортировки и хранения в соответствии с требованиями организации-производителя.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 любых изменениях в регистрационном досье и обнаружении любых побочных реакций, ранее не указанных в инструкции по медицинскому применению лекарственного средства, и представлять отчеты о безопасности и эффективности один раз в 6 месяцев в течение двух лет после государственной регистрации, затем ежегодно в течение последующих трех лет и не реже одного раза в пять лет при последующей перерегистрации.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заявителя в ГБД ЕЛ заявление должно быть подписано ЭЦП заявителя.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ответственного лица заявителя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ДСМ-72/2020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регистрационное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или внесение изменений в регистрационное досье медицинского изделия в Республике Казахстан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6155"/>
        <w:gridCol w:w="1283"/>
        <w:gridCol w:w="2588"/>
        <w:gridCol w:w="283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Перерегистрация Внесение изменений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 лицо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 руководителя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(доверенное лицо по доверенности):______________________________________________________обязуюсь осуществлять поставки медицинских изделий в Республику Казахстан, соответствующие требованиям, указанным в регистрационном досье, и сопровождать медицинское инструкцией по медицинскому применению на казахском и русском языках с соблюдение достоверности и аутентичности переводов.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сохранение безопасности и качества в течение всего срока использования, при соблюдении условий транспортировки и хранения в соответствии с требованиями завода-производителя.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регистрационное досье, а также представлять заявление и материалы при обнаружении побочных воздействий при применении медицинского изделия, ранее не указанных в инструкции по медицинскому применению медицинских изделий.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заявителя в ГБД ЕЛ заявление должно быть подписано ЭЦП заявителя.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ответственного лица заявителя.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ДСМ-72/2020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регистрационное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изделия"</w:t>
            </w:r>
          </w:p>
        </w:tc>
      </w:tr>
    </w:tbl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регистрация, перерегистрация и внесение изменений в регистрационное досье лекарственного средства или медицинского изделия"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063"/>
        <w:gridCol w:w="9636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контроля качества и безопасности товаров и услуг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www.elicense.kz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услугополучателе 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(далее - услугополучатель)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5 (пять) рабочих дней.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регистрационное удостоверение о государственной регистрации, перерегистрации и внесений изменений в регистрационное досье лекарственных средств или медицинских изделий (далее – регистрационное удостоверение) или мотивированный ответ об отказе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электронная.</w:t>
            </w:r>
          </w:p>
          <w:bookmarkEnd w:id="67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услугополучатель оплачивает в республиканский бюджет регистрационный сбор в порядке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в размере следующих ставок: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11 месячных расчетных показателей, действующих в день оплаты сбора за государственную регистрацию;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5 месячных расчетных показателей, действующих в день оплаты сбора за государственную перерегистрацию.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может осуществляться услугополучателем в наличной и безналичной форме через банки второго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государственной услуги оплата может осуществляться через платежный шлюз "электронного правительства" (далее – ПШЭП).</w:t>
            </w:r>
          </w:p>
          <w:bookmarkEnd w:id="68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кроме выходных и праздничных дней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 </w:t>
            </w:r>
          </w:p>
          <w:bookmarkEnd w:id="69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виде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платежного документа, подтверждающего оплату суммы регистрационного сбора, за исключением оплаты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электронную копию заключения государственной экспертной организации.</w:t>
            </w:r>
          </w:p>
          <w:bookmarkEnd w:id="70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 или медицинских изделий" (зарегистрирован в Реестре государственной регистрации нормативных правовых актов Республики Казахстан за № 5935);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      </w:r>
          </w:p>
          <w:bookmarkEnd w:id="71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Иные требования с учетом особенностей оказания государственной услуги в электронной форме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74 37 73. Единый контакт-центр по вопросам оказания государственных услуг: 1414.</w:t>
            </w:r>
          </w:p>
          <w:bookmarkEnd w:id="7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