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6da5" w14:textId="c57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20 июля 2017 года № 370 "Об утверждении Правил выдачи и использования служебного удостоверения военнослужащим органа контроля и надзора за деятельностью государственной авиации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июня 2020 года № 280. Зарегистрирован в Министерстве юстиции Республики Казахстан 23 июня 2020 года № 20891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370 "Об утверждении Правил выдачи и использования служебного удостоверения военнослужащим органа контроля и надзора за деятельностью государственной авиации Республики Казахстан и его описания" (зарегистрирован в Реестре нормативных правовых актов за №15561, опубликован 11 сентября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безопасностью полетов государственной авиации Республики Казахстан Министерства обороны Республики Казахстан в установленном законодательном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