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936d" w14:textId="148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июня 2020 года № 243. Зарегистрирован в Министерстве юстиции Республики Казахстан 23 июня 2020 года № 20888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36)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августа 2012 года № 322-ө-м "Об утверждении Единого тарифно-квалификационного справочника работ и профессий рабочих (выпуск 36)", зарегистрирован в Реестре государственной регистрации нормативных правовых актов за № 7880, опубликован в сборнике "Собрание актов центральных исполнительных и иных центральных государственных органов Республики Казахстан" от 22 октября 2012 года № 20).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243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36)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36) (далее – ЕТКС (выпуск 36) содержит работы по производству асбестовых технических изделий.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36) разработан Министерством труда и социальной защиты населения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36).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Тарифно-квалификационные характеристики профессий рабочих по разрядам на работы по производству асбестовых технических изделий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пропитки и сушки асбостальных листов, 4 разряд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пропитки и сушки асбостальных листов под руководством аппаратчика пропитки и сушки асбостальных листов более высокой квалификации;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механизмов и агрегатов поточной линии к работе;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ванн для пропитки асбостальных листов пропитывающей графитовой или другими пастами;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систем приточно-вытяжной вентиляции предварительной просушки листов на агрегатах пропитки и сушильной печи;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циркуляционных систем подачи пропитывающих паст и ванн для пропитки асбостальных листов;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механизмов и узлов поточной линии.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пропитки и сушки асбостальных листов;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подналадки механизмов и узлов поточной линии;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контрольно-измерительных приборов и инструмента.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пропитки и сушки асбостальных листов,  5 разряд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Характеристика работ: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пропитки и сушки асбостальных листов на поточной полуавтоматической линии;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и механизмов поточной полуавтоматической линии и наблюдение за их работой;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прохождением асбостальных листов по всем операциям технологического процесса и качеством их пропитки и сушки.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пропитки и сушки асбостальных листов;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станков и механизмов поточной линии, систем пожаротушения, вентиляционных систем и условия их использования;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выпускаемую продукцию.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по изготовлению асбостального полотна, 4 разряд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Характеристика работ: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асбостального полотна на поточной полуавтоматической линии под руководством оператора по изготовлению асбостального полотна более высокой квалификации;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рулона листовой жести на раскаточное устройство и крепление его на раздвижном барабане;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листовой жести в перфорационную машину;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механическом ноже асбостальных листов согласно заданному формату.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асбостального полотна;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оборудования и контрольно-измерительных приборов;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используемого сырья и назначение асбостального полотна.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по изготовлению асбостального полотна, 5 разряд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Характеристика работ: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изготовления асбостального или вальцованного полотна под руководством оператора по изготовлению асбостального полотна более высокой квалификации на поточной автоматической линии;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перфорации жести;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перфорированного каркаса через центрирующий, промежуточный и тормозной барабаны;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дозаправка перфорированного каркаса и асболатексной бумаги в каландр;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дублирования;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асбостальных листов;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механизмов укладки асбостальных листов в стопы, за их сбрасыванием на отборочный транспорт, загрузкой элеватора, передающего листы для дальнейшей обработки;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 точечная электросварка кромок разматывающего и сработанного рулонов жести;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узлов и механизмов линии по изготовлению асбостального полотна.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асбостального полотна;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способы наладки узлов и механизмов поточной автоматической линии;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рулонной жести и асболатексной бумаги;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изготовление асбостального полотна;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контрольно-измерительными приборами.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по изготовлению асбостального полотна, 6 разряд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вальцованного асбостального полотна на поточной полуавтоматической линии с пульта управления;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обкладочной массы в бункер питателя;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обкладочной массы;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вальцевания асбостальных листов заданной толщины;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графитом или другими материалами асбостального полотна на пропиточной установке;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вулканизация вальцованных асбостальных листов в сушильно-вулканизационном агрегате;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вальцевания и параметров вальцованных асбостальных листов;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механизмов и узлов линии по изготовлению вальцованного асбостального полотна.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вальцованного асбостального полотна;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способы наладки механизмов и датчиков поточной полуавтоматической линии по изготовлению вальцованного асбостального полотна;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и требования, предъявляемые к применяемым материалам;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 и инструмента.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по изготовлению асбостального полотна, 7 разряд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вальцованного асбостального полотна на поточной автоматической линии по заданной программе в соответствии с технологическим регламентом;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латексной эмульсии и асбокаучуковой смеси в смесителе с автоматическим дозированием ингредиентов с пульта управления;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их в горячем и холодном смесителях, гомогенизаторе с дозированием массы и подачей ее в четырехвалковый каландр;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размотка, сшив и подача перфорированного каркаса и обкладка его асбокаучуковой смесью заданной толщины;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вулканизация вальцованной асбостальной ленты в сушильном агрегате барабанного типа;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контроль процесса изготовления асбостального полотна, качества сырья и готовой продукции по показаниям контрольно-измерительных приборов и результатам лабораторных анализов;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агрегатов и узлов поточных автоматических линий по изготовлению асбостального полотна;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асбостального полотна;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способы наладки применяемого оборудования, механизмов и средств автоматики;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сырья, материалов и изготовленной продукции.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Заготовщик асбестовой смески, 2 разряд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асбестовой смески для ровницы, пухшнура или чесаной ленточки из асбеста, хлопка и отходов в заданной пропорции под руководством заготовщика асбестовой смески более высокой квалификации;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асбестовой смески в кардочесальные аппараты и пухшнуровые машины;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тележек смеской, взвешивание, подвозка к бункерам самовесов и загрузка смески в бункеры согласно принятым нормам;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требуемым уровнем смески в бункере аппарата и дополнительная загрузка бункера по мере переработки смески;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взвешивание и затаривание очесов, отправка очесов на дальнейшую переработку;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подготовка тары;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чистке аппаратов;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развес-дозирование ингредиентов для изготовления формовочных масс в соответствии с установленной рецептурой;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подвозка к рабочему месту, просеивание через сито и развес ингредиентов;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просеянных ингредиентов в приемную камеру сита и в бункеры для хранения.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изготовления формовочных масс, ровницы на кардочесальных аппаратах и пухшнуровых машинах;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асбестовых смесок, применяемых в зависимости от номера и сорта вырабатываемой ровницы, сорта асбеста и хлопка;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их обработки;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отходов производства асбестовых смесок;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весов и кардочесальных аппаратов.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Заготовщик асбестовой смески, 3 разряд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асбестовой смески для ровницы, пухшнура или чесаной ленточки из асбеста, хлопка и отходов в заданной пропорции;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загрузка сырья в бегуны или механизированный агрегат;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распушка на дезинтеграторе или бегунах асбеста, целлюлозы, сухой формовочной массы, обрезков паронита и других материалов согласно установленным регламентам;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асбеста из бегунов;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компонентов и загрузка их в питатели-смесители и вертикальные разрыхлители;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наладка применяемого оборудования;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колосниковых решеток и барабанов в зависимости от шифра массы и марки асбеста;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загрузки оборудования сырьем, качеством распушки сырья, работой щипально-замасливающих машин, перемешиванием-эмульсированием смески;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отработанного сырья;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развес-дозирование ингредиентов для изготовления паронитовых масс и формовочных смесей в соответствии с установленной рецептурой;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просеянных ингредиентов для загрузки в смесители;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латунной стружки от посторонних включений на магнитном сепараторе;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смесей на дальнейшую переработку;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применяемого оборудования;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асбестовой смески, паронитовых масс и формовочных смесей;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технологический режим распушки различных материалов;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обрабатываемого сырья;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назначение различных видов асбестовой смески;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смесей для отдельных марок паронита и формовочных масс;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загрузки компонентов для приготовления асбестовых смесок;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и установки колосниковых решеток в зависимости от вида перерабатываемого сырья;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Изготовитель асбометаллических изделий, 3 разряд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спирально-навитых прокладок различных размеров с наполнителями из асбестовой бумаги, паронита и металлической ленты с пульта управления полуавтоматической сборочной машины под руководством изготовителя асбометаллических изделий более высокой квалификации;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наполнителей: выравнивание листов, зачистка торцов, складирование и намотка в рулоны, установка рулонов в раскатное устройство и заправка материала в тянущие валки первого резательного станка, заправка нарезанных полос в кассеты и установка кассет в стойки, резка материала, наблюдение за его движением в станке и регулирование плотности намотки кассет, снятие наработанных кассет, перестановка кассет с первого резательного станка на второй, заправка ленты в направляющие, установка и закрепление многоручейных кассет и ленточек, наблюдение за резкой, натяжением и намоткой ленточек, крепление ленточек после намотки, снятие наработанных кассет.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асбометаллических изделий;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полуавтоматической сборочной машины.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Изготовитель асбометаллических изделий, 4 разряд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спирально-навитых прокладок различных диаметров и ширины поля с наполнителями из паронита, асбестовой бумаги и металлической ленты с пульта управления полуавтоматической сборочной машины;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многоручейных кассет с наполнителями и металлом на стойки машины, заправка отдельной ленточки в профилирующие ролики и ленточки наполнителя в направляющие валики;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стальной ленточки в оправку;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намотки витков;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ширины поля в зависимости от заданного диаметра прокладок;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обрыва наполнителя;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зачистка заправочных концов прокладки;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спирально-навитых прокладок, регулирование работы сварочного аппарата;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технологического брака;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применяемого оборудования.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асбометаллических изделий;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технологического процесса с помощью средств автоматики и вручную;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полуавтоматической сборочной машины и взаимодействие ее узлов;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материалам-наполнителям и изготовленным изделиям в соответствии с техническими условиями и государственными стандартами.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Сборщик асбометаллических листов, 3 разряд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комплектование асбометаллических листов;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перфорированной жести и асбестовой бумаги;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складывание перфорированной жести между листами асбестовой бумаги с выравниванием краев и прокаткой сгиба.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асбометаллических листов;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формат листовой жести и асбестовой бумаги;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изготовляемые асбометаллические листы.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Наладчик оборудования в производстве асбестовых технических изделий, 4 разряд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машин, станков и транспортных устройств различных систем и конструкций, применяемых в производстве асбестовых технических изделий;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сменных шестерен;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обслуживаемых машин, станков и механизмов;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работой, подналадка и регулирование обслуживаемого оборудования в процессе работы.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наладки оборудования в производстве асбестовых технических изделий;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взаимодействие отдельных узлов и механизмов;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специальных приспособлений, контрольно-измерительных приборов и инструмента;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изготовляемых асбестовых технических изделий;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деталей и узлов обслуживаемого оборудования;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Наладчик оборудования в производстве асбестовых технических изделий, 5 разряд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наладка автоматических и полуавтоматических линий, применяемых в производстве асбестовых технических изделий;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 при наладке обслуживаемого оборудования, подбор и установка сменных шестерен;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участие в текущем ремонте машин, станков и механизмов автоматических и полуавтоматических линий;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работой, наладка и регулирование оборудования в процессе работы;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рабочих, обслуживающих автоматические и полуавтоматические линии;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взаимодействие всех узлов автоматических и полуавтоматических линий, применяемых в производстве асбестовых технических изделий;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контрольно-измерительного инструмента;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звеньев автоматических и полуавтоматических линий;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деталей и узлов обслуживаемого оборудования.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Графитировщик асбестовых технических изделий,  2 разряд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уплотнительных колец раствором графита на промазочных станках или вручную;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 рабочему месту противней с графитом, клеем и заготовками;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 графита и клея промазочной пасты;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втирание вручную графита или промазочной пасты;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асбестовых технических изделий согласно техническим условиям.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используемого сырья;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промазочных станков и приспособлений;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графитировки;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промазочной пасты.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Графитировщик асбестовых технических изделий,  3 разряд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асбометаллических листов, асбестового полотна, набивок и других асбестовых изделий раствором графита на промазочных станках или вручную; 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промазка заготовок клеем; 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графитировке асбестового полотна - заливка промазочной пасты в емкости промазочного станка, заправка полотна между валками станка и пропуск его через графитировочную ванну по установленному регламенту;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асбестовых технических изделий по видам и размерам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особенности обработки различных видов асбестовых технических изделий;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промазочной пасты;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контрольно-измерительных приборов;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изготовляемую продукцию;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промазочных станков и применяемых приспособлений.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Заготовщик асбестовых технических изделий, 2 разряд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специальных станках, прессах или вручную заготовок сырых тканых или прессованных лент и других асбестовых технических изделий несложной конфигурации;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стыковка и калибровка заготовок;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ленты в зависимости от назначения заготовок.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асбестовых технических изделий из тканых и прессованных лент;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прессованных лент для каждого вида асбестовых технических изделий; 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раскроя, дублировки, стыковки заготовок;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изготовленных изделий;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Заготовщик асбестовых технических изделий, 3 разряд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специальных станках или вручную заготовок уплотнительных колец, манжет, набивок и иных резино-асбестовых деталей сложной конфигурации, изготовление на катальной машине технических уплотняющих изделий из асбестовой прорезиненной ткани под руководством заготовщика асбестовых технических изделий более высокой квалификации; 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раскатка на столе прорезиненной асбестовой и неасбестовой ткани или суровой асбестовой тканой ленты; 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оптимального выхода заготовок и раскрой ткани или ленты соответственно расчетным размерам;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стыковка концов и викилевка заготовок;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дисков на формовочном станке и смена шаблона на резательном станке в соответствии с размером и конфигурацией заданной заготовки;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заготовке колец-графитировка и промазка резиновым клеем, склейка концов на дорне и закатка полученных браслетов в кольца;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вторичная промазка графитом и клеем, надевание на дорны, прикатка на станке;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точности изготовления асбестовых технических изделий и сдача их на дальнейшую обработку;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применяемых машин и оборудования.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заготовок различных уплотнительных деталей из тканых материалов;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назначение и особенности обработки используемых сырья и полуфабрикатов;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приемы разметки и раскроя ткани;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уплотнительные изделия;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выпускаемой продукции;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машин и оборудования.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Заготовщик асбестовых технических изделий, 4 разряд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катальной машине технических уплотняющих изделий из асбестовой прорезиненной ткани;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выхода заготовок по технологической карте;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полотна с применением контрольно-измерительных приборов на косяки и полосы заданных размеров;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стыковка косяков, складывание их слоями, прикатка роликом и накатка на дорны;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дорнов в катальную машину и прокатывание прорезиненных заготовок;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заготовок с дорнов, опудривание их тальком, подача на дальнейшую обработку;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работы, проверка, наладка катальной машины и агрегата для одновременного растаскивания прорезиненной ткани, смотки подкладки и разрыва ткани на полосы.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резиновых смесей и тканей;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конфигурацию заготовок асбестовых технических изделий;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и методы рационального раскроя;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их обработки;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изготовляемую продукцию;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катальной машины и агрегата одновременного растаскивания прорезиненной ткани; 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смотки подкладки и разрыва ткани на полосы.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Брикетировщик формовочной массы, 3 разряд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асбестовой формовочной массы вальцованной ленты, тормозных накладок и брикетов на вальцебрикетной машине или червячных прессах однотипных конструкций; 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подвозка и загрузка массы в бункер вальцмашины или питатель пресса, раскладка массы на противни с предварительным расщеплением ее на куски определенного веса с помощью шприц-машины или вручную;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массы на шнек вальцмашины, очистка стальной ленты от налипшей массы;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вальцованной ленты с приемного барабана под вырубной пресс, резка ее на накладки заданных размеров;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исправности, чистка и подналадка применяемого оборудования;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брикетов формовочной массы и подача их на дальнейшую обработку.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брикетирования асбестовых формовочных масс; 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вальцебрикетной машины и червячных прессов;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шифры формовочных масс; 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выпускаемой продукции и требования, предъявляемые к ее качеству.</w:t>
      </w:r>
    </w:p>
    <w:bookmarkEnd w:id="281"/>
    <w:bookmarkStart w:name="z28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Брикетировщик формовочной массы, 4 разряд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асбестовой формовочной массы вальцованной ленты, тормозных накладок на вальцебрикетной машине или червячных прессах различных конструкций;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чистка, смазка, регулирование и наладка в процессе работы применяемого оборудования;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 соответствии с заданным ассортиментом выпускаемой продукции, шайб для головки пресса;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точности формовки, проверка калибра и веса брикетов в строгом соответствии с технологическим регламентом.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брикетирования асбестовых формовочных масс;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шифры и марки асбестовых формовочных масс и особенности их обработки;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выпускаемой продукции;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брикетов и требования, предъявляемые к их качеству;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регулирования и правила наладки вальцебрикетной машины и червячных прессов.</w:t>
      </w:r>
    </w:p>
    <w:bookmarkEnd w:id="293"/>
    <w:bookmarkStart w:name="z30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Брикетировщик формовочной массы, 5 разряд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асбестовой формовочной массы брикетов, тормозных накладок и колодок, накладок сцепления на коленно-рычажных прессах непрерывного действия различных конструкций или на полуавтоматических установках;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засыпки прессуемой массы в пресс-формы;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глубиной засыпки пресс-форм по показаниям контрольно-измерительных приборов;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холодного формования брикетов; 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точности формовки, проверка калибра и веса брикетов в строгом соответствии с технологическим регламентом; 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обслуживаемого оборудования, чистка, смазка и наладка его.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брикетирования асбестовых формовочных масс, их шифры, марки; 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способы обработки;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выпускаемых изделий;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наладки коленно-рычажных прессов и полуавтоматических установок.</w:t>
      </w:r>
    </w:p>
    <w:bookmarkEnd w:id="306"/>
    <w:bookmarkStart w:name="z31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Перфораторщик, 3 разряд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каркасов для асбометаллического полотна и перфорированной жести на перфорационных станках; 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протравка жести в ваннах с эмульсией; 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перфорационных станков и гребеночных штампов к работе; 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листов жести на валики и под гребеночные штампы; 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перфорационных станков и правильностью перфорации; 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готовых листов, подача их на дальнейшую обработку.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сорта и особенности обработки жести;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асбометаллического полотна;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перфорационных станков и правила их наладки;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изготовленной продукции.</w:t>
      </w:r>
    </w:p>
    <w:bookmarkEnd w:id="319"/>
    <w:bookmarkStart w:name="z32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Формовщик фильтр-пластин, 3 разряд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и формование фильтр-пластин на вибрационных станках;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асбоцеллюлозной массы требуемой концентрации и заливка ее в формы вибрационных станков;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механизмов вибрационных станков и вакуума; 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отсосом влаги;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рамок с сырыми фильтр-пластинами и загрузка их на конвейер сушильной печи, включение вентилятора и механизмов конвейера; 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сушкой фильтр-пластин по показаниям контрольно-измерительных приборов, съем сухих пластин с рамок и укладка их в стопки.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фильтр-пластин;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формования и сушки фильтр-пластин; 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изготовленной продукции; 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вибрационных станков, применяемых приспособлений и контрольно-измерительных приборов.</w:t>
      </w:r>
    </w:p>
    <w:bookmarkEnd w:id="332"/>
    <w:bookmarkStart w:name="z33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Заправщик – съемщик тормозной ленты, 3 разряд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асбестовой тканой ленты в сушильно-прокалочный агрегат и съем готовой продукции;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сушильно-прокалочной печи;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 соответствующим размерам поступающей на обработку ленты;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сшивка концов ленты проволокой вручную; 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непрерывным поступлением ленты, за прохождением ее в пропиточной ванне и в сушильно-прокалочной печи; 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ленты и ликвидация ее обрывов; 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просушенной ленты, срезка сшивок, скручивание ленты в рулоны на закруточном станке и передача ее на участок каландровки; 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периодическая чистка и промывка сушильно-прокалочного агрегата.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сорта, особенности обработки, технологический процесс пропитки и прокалки асбестовых тканых лент; 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изготовляемой продукции;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сушильно-прокалочного агрегата.</w:t>
      </w:r>
    </w:p>
    <w:bookmarkEnd w:id="346"/>
    <w:bookmarkStart w:name="z35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Изготовитель набивок, 3 разряд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оплеточных машинах асбестовых, хлопчатобумажных, пеньковых и других сухих тальковых набивок различных сечений и конструкций;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машин, заправка и настройка их на изготовление заданного ассортимента набивок; 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брака и зачистка поверхности набивок; 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нитей для изготовления набивок различных размеров и назначения; 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отработанных шпуль и нитей, чистка и смазка машин.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сухих тальковых набивок, их ассортимент и назначение;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оплеточных машин и применяемых контрольно-измерительных приборов.</w:t>
      </w:r>
    </w:p>
    <w:bookmarkEnd w:id="356"/>
    <w:bookmarkStart w:name="z36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Изготовитель набивок, 4 разряд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оплеточных машинах асбестовых, хлопчатобумажных, пеньковых и других жировых набивок различных сечений и конструкций; 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наладка машин на изготовление заданного ассортимента набивок;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чаши пропиточной массой и поддержание в ней необходимого уровня;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нитей для изготовления набивок различных размеров и назначения; 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отработанных шпуль и нитей; 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обрывов нити; 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концов нити через калибровочное отверстие на вытяжной вал;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плетения, плотностью и установленным диаметром набивки;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сматывание изготовленных набивок в бухты, их укладка.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набивок;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пряжи и нитей;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изготовленную продукцию; 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оплеточных машин и применяемых контрольно-измерительных приборов.</w:t>
      </w:r>
    </w:p>
    <w:bookmarkEnd w:id="372"/>
    <w:bookmarkStart w:name="z37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Калибровщик набивок, 2 разряд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калибровка-обжимка льняных, хлопчатобумажных, асбестовых и других набивок и полос простой и средней конфигурации на калибровочных станках и каландрах; 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 и настройка каландра; 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пропускание набивок через калибровочное отверстие;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набивке требуемой формы, удаление брака;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свертывание калиброванных набивок в бухты и упаковка.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калибровки набивок;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сорта, виды и назначение набивок; 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калибровки набивок;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каландра и калибровочных станков.</w:t>
      </w:r>
    </w:p>
    <w:bookmarkEnd w:id="384"/>
    <w:bookmarkStart w:name="z39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Калибровщик набивок, 4 разряд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калибровка-обжимка льняных, хлопчатобумажных, асбестовых и других набивок и полос сложной конфигурации на калибровочных станках и каландрах и свертывание их в бухты; 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каландра;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разводок между дисками и валиками в зависимости от вырабатываемого ассортимента;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смена дисков.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калибровки набивок;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используемого сырья и предъявляемые к нему технические требования;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каландра.</w:t>
      </w:r>
    </w:p>
    <w:bookmarkEnd w:id="395"/>
    <w:bookmarkStart w:name="z40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Прессовщик горячего формования, 4 разряд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прессование-бакелизация или вулканизация прессованных заготовок асбестовых технических изделий на гидропрессах и многогнездных, многоэтажных, съемных или несъемных пресс-формах с электрическим или паровым обогревом;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соответствующих пресс-форм; 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заготовок в пресс-формы, загрузка пресс-форм в пресс; 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прессование-бакелизация асбестовых технических изделий согласно технологическому регламенту; 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технологическим режимом прессования-бакелизации, давлением пара и сжатого воздуха по показаниям контрольно-измерительных приборов; 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пресс-форм из пресса и съем готовых изделий; 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укладка изделий и подача их на дальнейшую обработку;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применяемого оборудования;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гидропрессов.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обрабатываемых изделий; 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режимы прессования-бакелизации и вулканизации асбестовых технических изделий; 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требования, предъявляемые к качеству изготовленных изделий; 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гидропрессов, пресс-форм различных конструкций и применяемых контрольно-измерительных приборов.</w:t>
      </w:r>
    </w:p>
    <w:bookmarkEnd w:id="411"/>
    <w:bookmarkStart w:name="z41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Прессовщик горячего формования, 5 разряд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прессование-бакелизация или вулканизация различных тканых или формованных заготовок асбестовых технических изделий на гидропрессах в съемных или несъемных многогнездовых пресс-формах с электрическим или паровым обогревом; 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пресс-форм на плиты; 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прессования-бакелизации, давления пара и сжатого воздуха по показаниям контрольно-измерительных приборов.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прессования-бакелизации и вулканизации тканых или формованных заготовок асбестовых технических изделий; 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количества пресс-форм; 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изготовленные изделия.</w:t>
      </w:r>
    </w:p>
    <w:bookmarkEnd w:id="420"/>
    <w:bookmarkStart w:name="z42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Алфавитный указатель профессий рабочих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36). 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справочнику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36)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3503"/>
        <w:gridCol w:w="3187"/>
        <w:gridCol w:w="2575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пропитки и сушки асбостальных листов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изготовлению асбостального полотна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асбестовой смески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асбометаллических изделий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асбометаллических листов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асбестовых технических изделий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Графитировщик асбестовых технических изделий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асбестовых технических изделий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Брикетировщик формовочной массы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Перфораторщик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фильтр-пластин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Заправщик-съемщик тормозной ленты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набивок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набивок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горячего формования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