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f891" w14:textId="317f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18 июня 2020 года № 66. Зарегистрировано в Министерстве юстиции Республики Казахстан 20 июня 2020 года № 20880.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10</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от 26 ноября 2012 года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социально-экономической стабильности"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приостановить с 30 марта 2020 года до 30 сентября 2020 года включительно действие следующих норм: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34</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9" w:id="4"/>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4"/>
    <w:bookmarkStart w:name="z10" w:id="5"/>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5"/>
    <w:bookmarkStart w:name="z11" w:id="6"/>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6"/>
    <w:bookmarkStart w:name="z12" w:id="7"/>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7"/>
    <w:bookmarkStart w:name="z13" w:id="8"/>
    <w:p>
      <w:pPr>
        <w:spacing w:after="0"/>
        <w:ind w:left="0"/>
        <w:jc w:val="both"/>
      </w:pPr>
      <w:r>
        <w:rPr>
          <w:rFonts w:ascii="Times New Roman"/>
          <w:b w:val="false"/>
          <w:i w:val="false"/>
          <w:color w:val="000000"/>
          <w:sz w:val="28"/>
        </w:rPr>
        <w:t>
      4) позиций секьюритизации;</w:t>
      </w:r>
    </w:p>
    <w:bookmarkEnd w:id="8"/>
    <w:bookmarkStart w:name="z14" w:id="9"/>
    <w:p>
      <w:pPr>
        <w:spacing w:after="0"/>
        <w:ind w:left="0"/>
        <w:jc w:val="both"/>
      </w:pPr>
      <w:r>
        <w:rPr>
          <w:rFonts w:ascii="Times New Roman"/>
          <w:b w:val="false"/>
          <w:i w:val="false"/>
          <w:color w:val="000000"/>
          <w:sz w:val="28"/>
        </w:rPr>
        <w:t>
      5) кредитов по сделкам секьюритизации со специальной финансовой компанией акционерного общества "Фонд стрессовых активов";</w:t>
      </w:r>
    </w:p>
    <w:bookmarkEnd w:id="9"/>
    <w:bookmarkStart w:name="z15" w:id="10"/>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0"/>
    <w:bookmarkStart w:name="z16" w:id="11"/>
    <w:p>
      <w:pPr>
        <w:spacing w:after="0"/>
        <w:ind w:left="0"/>
        <w:jc w:val="both"/>
      </w:pPr>
      <w:r>
        <w:rPr>
          <w:rFonts w:ascii="Times New Roman"/>
          <w:b w:val="false"/>
          <w:i w:val="false"/>
          <w:color w:val="000000"/>
          <w:sz w:val="28"/>
        </w:rPr>
        <w:t xml:space="preserve">
      за минусом требований к заемщику в виде: </w:t>
      </w:r>
    </w:p>
    <w:bookmarkEnd w:id="11"/>
    <w:bookmarkStart w:name="z17" w:id="12"/>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12"/>
    <w:bookmarkStart w:name="z18" w:id="13"/>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13"/>
    <w:bookmarkStart w:name="z19" w:id="14"/>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4"/>
    <w:bookmarkStart w:name="z20" w:id="15"/>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15"/>
    <w:bookmarkStart w:name="z21" w:id="16"/>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16"/>
    <w:bookmarkStart w:name="z22" w:id="17"/>
    <w:p>
      <w:pPr>
        <w:spacing w:after="0"/>
        <w:ind w:left="0"/>
        <w:jc w:val="both"/>
      </w:pPr>
      <w:r>
        <w:rPr>
          <w:rFonts w:ascii="Times New Roman"/>
          <w:b w:val="false"/>
          <w:i w:val="false"/>
          <w:color w:val="000000"/>
          <w:sz w:val="28"/>
        </w:rPr>
        <w:t>
      аффинированных драгоценных металлов;</w:t>
      </w:r>
    </w:p>
    <w:bookmarkEnd w:id="17"/>
    <w:bookmarkStart w:name="z23" w:id="18"/>
    <w:p>
      <w:pPr>
        <w:spacing w:after="0"/>
        <w:ind w:left="0"/>
        <w:jc w:val="both"/>
      </w:pPr>
      <w:r>
        <w:rPr>
          <w:rFonts w:ascii="Times New Roman"/>
          <w:b w:val="false"/>
          <w:i w:val="false"/>
          <w:color w:val="000000"/>
          <w:sz w:val="28"/>
        </w:rPr>
        <w:t>
      гарантий Правительства Республики Казахстан;</w:t>
      </w:r>
    </w:p>
    <w:bookmarkEnd w:id="18"/>
    <w:bookmarkStart w:name="z24" w:id="19"/>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и акционерного общества "Национальный управляющий холдинг "КазАгро";</w:t>
      </w:r>
    </w:p>
    <w:bookmarkEnd w:id="19"/>
    <w:bookmarkStart w:name="z25" w:id="20"/>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0"/>
    <w:bookmarkStart w:name="z26" w:id="21"/>
    <w:p>
      <w:pPr>
        <w:spacing w:after="0"/>
        <w:ind w:left="0"/>
        <w:jc w:val="both"/>
      </w:pPr>
      <w:r>
        <w:rPr>
          <w:rFonts w:ascii="Times New Roman"/>
          <w:b w:val="false"/>
          <w:i w:val="false"/>
          <w:color w:val="000000"/>
          <w:sz w:val="28"/>
        </w:rPr>
        <w:t>
      В расчет риска на одного заемщика не включаются:</w:t>
      </w:r>
    </w:p>
    <w:bookmarkEnd w:id="21"/>
    <w:bookmarkStart w:name="z27" w:id="22"/>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22"/>
    <w:bookmarkStart w:name="z28" w:id="23"/>
    <w:p>
      <w:pPr>
        <w:spacing w:after="0"/>
        <w:ind w:left="0"/>
        <w:jc w:val="both"/>
      </w:pPr>
      <w:r>
        <w:rPr>
          <w:rFonts w:ascii="Times New Roman"/>
          <w:b w:val="false"/>
          <w:i w:val="false"/>
          <w:color w:val="000000"/>
          <w:sz w:val="28"/>
        </w:rPr>
        <w:t>
      требования банка к дочерней организации;</w:t>
      </w:r>
    </w:p>
    <w:bookmarkEnd w:id="23"/>
    <w:bookmarkStart w:name="z29" w:id="24"/>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4"/>
    <w:bookmarkStart w:name="z30" w:id="25"/>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37</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32" w:id="26"/>
    <w:p>
      <w:pPr>
        <w:spacing w:after="0"/>
        <w:ind w:left="0"/>
        <w:jc w:val="both"/>
      </w:pPr>
      <w:r>
        <w:rPr>
          <w:rFonts w:ascii="Times New Roman"/>
          <w:b w:val="false"/>
          <w:i w:val="false"/>
          <w:color w:val="000000"/>
          <w:sz w:val="28"/>
        </w:rPr>
        <w:t>
      "37.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норматив максимального размера риска на одного заемщика считается выполненным.</w:t>
      </w:r>
    </w:p>
    <w:bookmarkEnd w:id="26"/>
    <w:bookmarkStart w:name="z33" w:id="27"/>
    <w:p>
      <w:pPr>
        <w:spacing w:after="0"/>
        <w:ind w:left="0"/>
        <w:jc w:val="both"/>
      </w:pPr>
      <w:r>
        <w:rPr>
          <w:rFonts w:ascii="Times New Roman"/>
          <w:b w:val="false"/>
          <w:i w:val="false"/>
          <w:color w:val="000000"/>
          <w:sz w:val="28"/>
        </w:rPr>
        <w:t>
      В случаях, когда общий объем требований банка к заемщику на 1 марта 2020 года находился в пределах ограничений, установленных Нормативами, но впоследствии превысил указанные ограничения не более чем на 0,05 (ноль целых пять сотых) от установленного норматива в связи с увеличением требований банка к заемщику из-за увеличения средневзвешенного биржевого курса тенге к иностранным валютам, норматив максимального размера риска на одного заемщика считается выполненным.</w:t>
      </w:r>
    </w:p>
    <w:bookmarkEnd w:id="27"/>
    <w:bookmarkStart w:name="z34" w:id="28"/>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6 (шести)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36" w:id="29"/>
    <w:p>
      <w:pPr>
        <w:spacing w:after="0"/>
        <w:ind w:left="0"/>
        <w:jc w:val="both"/>
      </w:pPr>
      <w:r>
        <w:rPr>
          <w:rFonts w:ascii="Times New Roman"/>
          <w:b w:val="false"/>
          <w:i w:val="false"/>
          <w:color w:val="000000"/>
          <w:sz w:val="28"/>
        </w:rPr>
        <w:t>
      "51. Нормативами устанавливаются следующие лимиты открытой валютной позиции:</w:t>
      </w:r>
    </w:p>
    <w:bookmarkEnd w:id="29"/>
    <w:bookmarkStart w:name="z37" w:id="30"/>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 за исключением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w:t>
      </w:r>
    </w:p>
    <w:bookmarkEnd w:id="30"/>
    <w:bookmarkStart w:name="z38" w:id="31"/>
    <w:p>
      <w:pPr>
        <w:spacing w:after="0"/>
        <w:ind w:left="0"/>
        <w:jc w:val="both"/>
      </w:pPr>
      <w:r>
        <w:rPr>
          <w:rFonts w:ascii="Times New Roman"/>
          <w:b w:val="false"/>
          <w:i w:val="false"/>
          <w:color w:val="000000"/>
          <w:sz w:val="28"/>
        </w:rPr>
        <w:t>
      лимит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 в размере, не превышающем 7,5 (семь целых пять десятых) процента величины собственного капитала банка;</w:t>
      </w:r>
    </w:p>
    <w:bookmarkEnd w:id="31"/>
    <w:bookmarkStart w:name="z39" w:id="32"/>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bookmarkEnd w:id="32"/>
    <w:bookmarkStart w:name="z40" w:id="33"/>
    <w:p>
      <w:pPr>
        <w:spacing w:after="0"/>
        <w:ind w:left="0"/>
        <w:jc w:val="both"/>
      </w:pPr>
      <w:r>
        <w:rPr>
          <w:rFonts w:ascii="Times New Roman"/>
          <w:b w:val="false"/>
          <w:i w:val="false"/>
          <w:color w:val="000000"/>
          <w:sz w:val="28"/>
        </w:rPr>
        <w:t>
      3) лимит валютной нетто-позиции в размере, не превышающем 12,5 (двенадцать целых пять десятых) процентов величины собственного капитала банка.";</w:t>
      </w:r>
    </w:p>
    <w:bookmarkEnd w:id="33"/>
    <w:bookmarkStart w:name="z41" w:id="34"/>
    <w:p>
      <w:pPr>
        <w:spacing w:after="0"/>
        <w:ind w:left="0"/>
        <w:jc w:val="both"/>
      </w:pPr>
      <w:r>
        <w:rPr>
          <w:rFonts w:ascii="Times New Roman"/>
          <w:b w:val="false"/>
          <w:i w:val="false"/>
          <w:color w:val="000000"/>
          <w:sz w:val="28"/>
        </w:rPr>
        <w:t xml:space="preserve">
      абзаца седьмого подпункта 4) пункта 9 Руководства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установив, что в период приостановления данный абзац действует в следующей редакции:</w:t>
      </w:r>
    </w:p>
    <w:bookmarkEnd w:id="34"/>
    <w:bookmarkStart w:name="z42" w:id="35"/>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 реструктуризация, проведенная с отсрочкой платежа по займу, предоставленной в период с 16 марта по 15 июня 2020 года, а также реструктуризация в связи с финансовыми затруднениями заемщика при условии отсутствия у заемщика просрочки платежей по займу более 30 (тридцати) календарных дней в течение последних 12 (двенадцати) месяцев до введения чрезвычайного положения и отсутствия факта проведения реструктуризации за последние 12 (двенадцать) месяцев до введения чрезвычайного положения, связанной с финансовыми затруднениями заемщика.";</w:t>
      </w:r>
    </w:p>
    <w:bookmarkEnd w:id="35"/>
    <w:bookmarkStart w:name="z43" w:id="36"/>
    <w:p>
      <w:pPr>
        <w:spacing w:after="0"/>
        <w:ind w:left="0"/>
        <w:jc w:val="both"/>
      </w:pPr>
      <w:r>
        <w:rPr>
          <w:rFonts w:ascii="Times New Roman"/>
          <w:b w:val="false"/>
          <w:i w:val="false"/>
          <w:color w:val="000000"/>
          <w:sz w:val="28"/>
        </w:rPr>
        <w:t xml:space="preserve">
      Таблицы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6"/>
    <w:bookmarkStart w:name="z44" w:id="37"/>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7"/>
    <w:bookmarkStart w:name="z45" w:id="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w:t>
      </w:r>
    </w:p>
    <w:bookmarkEnd w:id="38"/>
    <w:bookmarkStart w:name="z46"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39"/>
    <w:bookmarkStart w:name="z47" w:id="40"/>
    <w:p>
      <w:pPr>
        <w:spacing w:after="0"/>
        <w:ind w:left="0"/>
        <w:jc w:val="both"/>
      </w:pPr>
      <w:r>
        <w:rPr>
          <w:rFonts w:ascii="Times New Roman"/>
          <w:b w:val="false"/>
          <w:i w:val="false"/>
          <w:color w:val="000000"/>
          <w:sz w:val="28"/>
        </w:rPr>
        <w:t xml:space="preserve">
      приостановить с 30 марта 2020 года до 30 сентября 2020 года включительно действие следующих норм: </w:t>
      </w:r>
    </w:p>
    <w:bookmarkEnd w:id="40"/>
    <w:bookmarkStart w:name="z48" w:id="41"/>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57</w:t>
      </w:r>
      <w:r>
        <w:rPr>
          <w:rFonts w:ascii="Times New Roman"/>
          <w:b w:val="false"/>
          <w:i w:val="false"/>
          <w:color w:val="000000"/>
          <w:sz w:val="28"/>
        </w:rPr>
        <w:t>, установив, что в период приостановления данная часть действует в следующей редакции:</w:t>
      </w:r>
    </w:p>
    <w:bookmarkEnd w:id="41"/>
    <w:bookmarkStart w:name="z49" w:id="42"/>
    <w:p>
      <w:pPr>
        <w:spacing w:after="0"/>
        <w:ind w:left="0"/>
        <w:jc w:val="both"/>
      </w:pPr>
      <w:r>
        <w:rPr>
          <w:rFonts w:ascii="Times New Roman"/>
          <w:b w:val="false"/>
          <w:i w:val="false"/>
          <w:color w:val="000000"/>
          <w:sz w:val="28"/>
        </w:rPr>
        <w:t>
      "В расчет риска на одного заемщика не включаются:</w:t>
      </w:r>
    </w:p>
    <w:bookmarkEnd w:id="42"/>
    <w:bookmarkStart w:name="z50" w:id="43"/>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43"/>
    <w:bookmarkStart w:name="z51" w:id="44"/>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44"/>
    <w:bookmarkStart w:name="z52" w:id="45"/>
    <w:p>
      <w:pPr>
        <w:spacing w:after="0"/>
        <w:ind w:left="0"/>
        <w:jc w:val="both"/>
      </w:pPr>
      <w:r>
        <w:rPr>
          <w:rFonts w:ascii="Times New Roman"/>
          <w:b w:val="false"/>
          <w:i w:val="false"/>
          <w:color w:val="000000"/>
          <w:sz w:val="28"/>
        </w:rPr>
        <w:t>
      требования банка к дочерней организации;</w:t>
      </w:r>
    </w:p>
    <w:bookmarkEnd w:id="45"/>
    <w:bookmarkStart w:name="z53" w:id="46"/>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46"/>
    <w:bookmarkStart w:name="z54" w:id="47"/>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58</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56" w:id="48"/>
    <w:p>
      <w:pPr>
        <w:spacing w:after="0"/>
        <w:ind w:left="0"/>
        <w:jc w:val="both"/>
      </w:pPr>
      <w:r>
        <w:rPr>
          <w:rFonts w:ascii="Times New Roman"/>
          <w:b w:val="false"/>
          <w:i w:val="false"/>
          <w:color w:val="000000"/>
          <w:sz w:val="28"/>
        </w:rPr>
        <w:t>
      "58.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норматив максимального размера риска на одного заемщика считается выполненным.</w:t>
      </w:r>
    </w:p>
    <w:bookmarkEnd w:id="48"/>
    <w:bookmarkStart w:name="z57" w:id="49"/>
    <w:p>
      <w:pPr>
        <w:spacing w:after="0"/>
        <w:ind w:left="0"/>
        <w:jc w:val="both"/>
      </w:pPr>
      <w:r>
        <w:rPr>
          <w:rFonts w:ascii="Times New Roman"/>
          <w:b w:val="false"/>
          <w:i w:val="false"/>
          <w:color w:val="000000"/>
          <w:sz w:val="28"/>
        </w:rPr>
        <w:t>
      В случаях, когда общий объем требований банка к заемщику на 1 марта 2020 года находился в пределах ограничений, установленных Нормативами, но впоследствии превысил указанные ограничения не более чем на 0,05 (ноль целых пять сотых) от установленного норматива в связи с увеличением требований банка к заемщику из-за увеличения средневзвешенного биржевого курса тенге к иностранным валютам, норматив максимального размера риска на одного заемщика считается выполненным.</w:t>
      </w:r>
    </w:p>
    <w:bookmarkEnd w:id="49"/>
    <w:bookmarkStart w:name="z58" w:id="50"/>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6 (шести) месяцев, а при превышении ограничения по совокупной сумме секьюритизированных кредитов, переданных специальной финансовой компании акционерного общества "Фонд стрессовых активов", - в течение текущего и последующего кварталов.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50"/>
    <w:bookmarkStart w:name="z59" w:id="51"/>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1"/>
    <w:bookmarkStart w:name="z60" w:id="52"/>
    <w:p>
      <w:pPr>
        <w:spacing w:after="0"/>
        <w:ind w:left="0"/>
        <w:jc w:val="both"/>
      </w:pPr>
      <w:r>
        <w:rPr>
          <w:rFonts w:ascii="Times New Roman"/>
          <w:b w:val="false"/>
          <w:i w:val="false"/>
          <w:color w:val="000000"/>
          <w:sz w:val="28"/>
        </w:rPr>
        <w:t>
      приостановить с 30 марта 2020 года до 30 сентября 2020 года включительно действие Таблицы денежных оттоков и притоков банка согласно приложению 14, установив, что в период приостановления данное приложение действует в редакции согласно приложению 5 к настоящему постановлению.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опубликовано 15 марта 2018 года в Эталонном контрольном банке нормативных правовых актов Республики Казахстан) приостановить с 30 марта 2020 года до 30 сентября 2020 года включительно действие следующей нормы:</w:t>
      </w:r>
    </w:p>
    <w:bookmarkStart w:name="z6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16</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64" w:id="54"/>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54"/>
    <w:bookmarkStart w:name="z65" w:id="55"/>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контрагента;</w:t>
      </w:r>
    </w:p>
    <w:bookmarkEnd w:id="55"/>
    <w:bookmarkStart w:name="z66" w:id="56"/>
    <w:p>
      <w:pPr>
        <w:spacing w:after="0"/>
        <w:ind w:left="0"/>
        <w:jc w:val="both"/>
      </w:pPr>
      <w:r>
        <w:rPr>
          <w:rFonts w:ascii="Times New Roman"/>
          <w:b w:val="false"/>
          <w:i w:val="false"/>
          <w:color w:val="000000"/>
          <w:sz w:val="28"/>
        </w:rPr>
        <w:t>
      2) наличие просроченной задолженности контрагента по основному долгу и (или) вознаграждению сроком свыше шестидесяти календарных дней;</w:t>
      </w:r>
    </w:p>
    <w:bookmarkEnd w:id="56"/>
    <w:bookmarkStart w:name="z67" w:id="57"/>
    <w:p>
      <w:pPr>
        <w:spacing w:after="0"/>
        <w:ind w:left="0"/>
        <w:jc w:val="both"/>
      </w:pPr>
      <w:r>
        <w:rPr>
          <w:rFonts w:ascii="Times New Roman"/>
          <w:b w:val="false"/>
          <w:i w:val="false"/>
          <w:color w:val="000000"/>
          <w:sz w:val="28"/>
        </w:rPr>
        <w:t>
      3) реструктуризация займа в связи с финансовыми затруднениями контрагента один и более раз за последние 12 (двенадцать) месяцев;</w:t>
      </w:r>
    </w:p>
    <w:bookmarkEnd w:id="57"/>
    <w:bookmarkStart w:name="z68" w:id="58"/>
    <w:p>
      <w:pPr>
        <w:spacing w:after="0"/>
        <w:ind w:left="0"/>
        <w:jc w:val="both"/>
      </w:pPr>
      <w:r>
        <w:rPr>
          <w:rFonts w:ascii="Times New Roman"/>
          <w:b w:val="false"/>
          <w:i w:val="false"/>
          <w:color w:val="000000"/>
          <w:sz w:val="28"/>
        </w:rPr>
        <w:t>
      4) наличие у финансовой организации обоснованной и подтверждаемой информации о форс-мажорных и (или) иных обстоятельствах, которые нанесли контрагенту существенный материальный ущерб, определяемый согласно Методике расчета провизий (резервов), и (или) не позволяют ему продолжать свою деятельность, включая информацию о лишении либо приостановлении лицензии на проведение банковских и иных операций, а также информацию об отсутствии трудовой деятельности или предпринимательской деятельности контрагента;</w:t>
      </w:r>
    </w:p>
    <w:bookmarkEnd w:id="58"/>
    <w:bookmarkStart w:name="z69" w:id="59"/>
    <w:p>
      <w:pPr>
        <w:spacing w:after="0"/>
        <w:ind w:left="0"/>
        <w:jc w:val="both"/>
      </w:pPr>
      <w:r>
        <w:rPr>
          <w:rFonts w:ascii="Times New Roman"/>
          <w:b w:val="false"/>
          <w:i w:val="false"/>
          <w:color w:val="000000"/>
          <w:sz w:val="28"/>
        </w:rPr>
        <w:t>
      5) обоснованная и подтверждаемая информация о высокой вероятности банкротства, реорганизации контрагента на основании обоснованной и подтверждаемой информации и (или) вовлеченности в судебные разбирательства контрагента, которые могут ухудшить его финансовое состояние;</w:t>
      </w:r>
    </w:p>
    <w:bookmarkEnd w:id="59"/>
    <w:bookmarkStart w:name="z70" w:id="60"/>
    <w:p>
      <w:pPr>
        <w:spacing w:after="0"/>
        <w:ind w:left="0"/>
        <w:jc w:val="both"/>
      </w:pPr>
      <w:r>
        <w:rPr>
          <w:rFonts w:ascii="Times New Roman"/>
          <w:b w:val="false"/>
          <w:i w:val="false"/>
          <w:color w:val="000000"/>
          <w:sz w:val="28"/>
        </w:rPr>
        <w:t>
      6) смерть контрагента;</w:t>
      </w:r>
    </w:p>
    <w:bookmarkEnd w:id="60"/>
    <w:bookmarkStart w:name="z71" w:id="61"/>
    <w:p>
      <w:pPr>
        <w:spacing w:after="0"/>
        <w:ind w:left="0"/>
        <w:jc w:val="both"/>
      </w:pPr>
      <w:r>
        <w:rPr>
          <w:rFonts w:ascii="Times New Roman"/>
          <w:b w:val="false"/>
          <w:i w:val="false"/>
          <w:color w:val="000000"/>
          <w:sz w:val="28"/>
        </w:rPr>
        <w:t>
      7) иные события, предусмотренные МСФО 9 и установленные Методикой расчета провизий (резервов).</w:t>
      </w:r>
    </w:p>
    <w:bookmarkEnd w:id="61"/>
    <w:bookmarkStart w:name="z72" w:id="62"/>
    <w:p>
      <w:pPr>
        <w:spacing w:after="0"/>
        <w:ind w:left="0"/>
        <w:jc w:val="both"/>
      </w:pPr>
      <w:r>
        <w:rPr>
          <w:rFonts w:ascii="Times New Roman"/>
          <w:b w:val="false"/>
          <w:i w:val="false"/>
          <w:color w:val="000000"/>
          <w:sz w:val="28"/>
        </w:rPr>
        <w:t>
      Для целей подпункта 3) части первой настоящего пункта не признается событием, являющимся объективным подтверждением обесценения займа, реструктуризация, проведенная с отсрочкой платежа по займу, предоставленной в период с 16 марта по 15 июня 2020 года, а также реструктуризация в связи с финансовыми затруднениями заемщика, при условии отсутствия у заемщика просрочки платежей по займу более 30 (тридцати) календарных дней в течение последних 12 (двенадцати) месяцев до введения чрезвычайного положения и отсутствия факта проведения реструктуризации за последние 12 (двенадцать) месяцев до введения чрезвычайного положения, связанной с финансовыми затруднениями заемщика.".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62</w:t>
      </w:r>
      <w:r>
        <w:rPr>
          <w:rFonts w:ascii="Times New Roman"/>
          <w:b w:val="false"/>
          <w:i w:val="false"/>
          <w:color w:val="ff0000"/>
          <w:sz w:val="28"/>
        </w:rPr>
        <w:t xml:space="preserve"> (вводится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 опубликовано 14 мая 2018 года в Эталонном контрольном банке нормативных правовых актов Республики Казахстан) приостановить с 30 марта 2020 года до 30 сентября 2020 года включительно действие следующей нормы:</w:t>
      </w:r>
    </w:p>
    <w:bookmarkStart w:name="z7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утвержденных указанным постановлением: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25</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76" w:id="64"/>
    <w:p>
      <w:pPr>
        <w:spacing w:after="0"/>
        <w:ind w:left="0"/>
        <w:jc w:val="both"/>
      </w:pPr>
      <w:r>
        <w:rPr>
          <w:rFonts w:ascii="Times New Roman"/>
          <w:b w:val="false"/>
          <w:i w:val="false"/>
          <w:color w:val="000000"/>
          <w:sz w:val="28"/>
        </w:rPr>
        <w:t>
      "25. По индивидуальному активу по предоставленному микрокредиту оценивается наличие одного или нескольких следующих событий, являющихся объективными подтверждениями обесценения:</w:t>
      </w:r>
    </w:p>
    <w:bookmarkEnd w:id="64"/>
    <w:bookmarkStart w:name="z77" w:id="65"/>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заемщика;</w:t>
      </w:r>
    </w:p>
    <w:bookmarkEnd w:id="65"/>
    <w:bookmarkStart w:name="z78" w:id="66"/>
    <w:p>
      <w:pPr>
        <w:spacing w:after="0"/>
        <w:ind w:left="0"/>
        <w:jc w:val="both"/>
      </w:pPr>
      <w:r>
        <w:rPr>
          <w:rFonts w:ascii="Times New Roman"/>
          <w:b w:val="false"/>
          <w:i w:val="false"/>
          <w:color w:val="000000"/>
          <w:sz w:val="28"/>
        </w:rPr>
        <w:t>
      2) наличие просроченной задолженности по основному долгу и (или) вознаграждению сроком свыше 60 (шестидесяти) календарных дней;</w:t>
      </w:r>
    </w:p>
    <w:bookmarkEnd w:id="66"/>
    <w:bookmarkStart w:name="z79" w:id="67"/>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67"/>
    <w:bookmarkStart w:name="z80" w:id="68"/>
    <w:p>
      <w:pPr>
        <w:spacing w:after="0"/>
        <w:ind w:left="0"/>
        <w:jc w:val="both"/>
      </w:pPr>
      <w:r>
        <w:rPr>
          <w:rFonts w:ascii="Times New Roman"/>
          <w:b w:val="false"/>
          <w:i w:val="false"/>
          <w:color w:val="000000"/>
          <w:sz w:val="28"/>
        </w:rPr>
        <w:t>
      4) наличие у микрофинансовой организации обоснованной и подтверждаемой информации о форс-мажорных обстоятельствах, которые нанесли заемщику существенный материальный ущерб, определяемый согласно Методике, и (или) не позволяют ему продолжать свою деятельность, включая информацию об отсутствии трудовой деятельности или предпринимательской деятельности заемщика;</w:t>
      </w:r>
    </w:p>
    <w:bookmarkEnd w:id="68"/>
    <w:bookmarkStart w:name="z81" w:id="69"/>
    <w:p>
      <w:pPr>
        <w:spacing w:after="0"/>
        <w:ind w:left="0"/>
        <w:jc w:val="both"/>
      </w:pPr>
      <w:r>
        <w:rPr>
          <w:rFonts w:ascii="Times New Roman"/>
          <w:b w:val="false"/>
          <w:i w:val="false"/>
          <w:color w:val="000000"/>
          <w:sz w:val="28"/>
        </w:rPr>
        <w:t>
      5) обоснованная и подтверждаемая информация о вероятности банкротства, реорганизации заемщика на основании обоснованной и подтверждаемой информации и (или) вовлеченности в судебные разбирательства заемщика, которые могут ухудшить его финансовое состояние;</w:t>
      </w:r>
    </w:p>
    <w:bookmarkEnd w:id="69"/>
    <w:bookmarkStart w:name="z82" w:id="70"/>
    <w:p>
      <w:pPr>
        <w:spacing w:after="0"/>
        <w:ind w:left="0"/>
        <w:jc w:val="both"/>
      </w:pPr>
      <w:r>
        <w:rPr>
          <w:rFonts w:ascii="Times New Roman"/>
          <w:b w:val="false"/>
          <w:i w:val="false"/>
          <w:color w:val="000000"/>
          <w:sz w:val="28"/>
        </w:rPr>
        <w:t>
      6) смерть заемщика;</w:t>
      </w:r>
    </w:p>
    <w:bookmarkEnd w:id="70"/>
    <w:bookmarkStart w:name="z83" w:id="71"/>
    <w:p>
      <w:pPr>
        <w:spacing w:after="0"/>
        <w:ind w:left="0"/>
        <w:jc w:val="both"/>
      </w:pPr>
      <w:r>
        <w:rPr>
          <w:rFonts w:ascii="Times New Roman"/>
          <w:b w:val="false"/>
          <w:i w:val="false"/>
          <w:color w:val="000000"/>
          <w:sz w:val="28"/>
        </w:rPr>
        <w:t xml:space="preserve">
      7) события, указанные в Методике. </w:t>
      </w:r>
    </w:p>
    <w:bookmarkEnd w:id="71"/>
    <w:bookmarkStart w:name="z84" w:id="72"/>
    <w:p>
      <w:pPr>
        <w:spacing w:after="0"/>
        <w:ind w:left="0"/>
        <w:jc w:val="both"/>
      </w:pPr>
      <w:r>
        <w:rPr>
          <w:rFonts w:ascii="Times New Roman"/>
          <w:b w:val="false"/>
          <w:i w:val="false"/>
          <w:color w:val="000000"/>
          <w:sz w:val="28"/>
        </w:rPr>
        <w:t>
      Для целей подпункта 3) части первой настоящего пункта не признается событием, являющимся объективным подтверждением обесценения микрокредита, реструктуризация, проведенная с отсрочкой платежа по микрокредиту, предоставленной в период с 16 марта по 15 июня 2020 года, а также реструктуризация в связи с финансовыми затруднениями заемщика, при условии отсутствия у заемщика просрочки платежей по микрокредиту более 30 (тридцати) календарных дней в течение последних 12 (двенадцати) месяцев до введения чрезвычайного положения и отсутствия факта проведения реструктуризации за последние 12 (двенадцать) месяцев до введения чрезвычайного положения, связанной с финансовыми затруднениями заемщика.".</w:t>
      </w:r>
    </w:p>
    <w:bookmarkEnd w:id="72"/>
    <w:bookmarkStart w:name="z85"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приостановить с 30 марта 2020 года до 30 сентября 2020 года включительно действие следующих норм:</w:t>
      </w:r>
    </w:p>
    <w:bookmarkEnd w:id="73"/>
    <w:bookmarkStart w:name="z86"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Start w:name="z88" w:id="75"/>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установив, что в период приостановления данные подпункты действуют в следующей редакции:</w:t>
      </w:r>
    </w:p>
    <w:bookmarkStart w:name="z90" w:id="76"/>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w:t>
      </w:r>
    </w:p>
    <w:bookmarkEnd w:id="76"/>
    <w:bookmarkStart w:name="z91" w:id="77"/>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77"/>
    <w:bookmarkStart w:name="z9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7, установив, что в период приостановления данный подпункт действует в следующей редакции:</w:t>
      </w:r>
    </w:p>
    <w:bookmarkStart w:name="z94" w:id="79"/>
    <w:p>
      <w:pPr>
        <w:spacing w:after="0"/>
        <w:ind w:left="0"/>
        <w:jc w:val="both"/>
      </w:pPr>
      <w:r>
        <w:rPr>
          <w:rFonts w:ascii="Times New Roman"/>
          <w:b w:val="false"/>
          <w:i w:val="false"/>
          <w:color w:val="000000"/>
          <w:sz w:val="28"/>
        </w:rPr>
        <w:t xml:space="preserve">
      "4) по фактору, предусмотренному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180 (ста восьмидесяти) календарных дней к общему объему ссудного портфеля банка до уровня менее 10 (десяти) процентов от ссудного портфеля;";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8</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96" w:id="80"/>
    <w:p>
      <w:pPr>
        <w:spacing w:after="0"/>
        <w:ind w:left="0"/>
        <w:jc w:val="both"/>
      </w:pPr>
      <w:r>
        <w:rPr>
          <w:rFonts w:ascii="Times New Roman"/>
          <w:b w:val="false"/>
          <w:i w:val="false"/>
          <w:color w:val="000000"/>
          <w:sz w:val="28"/>
        </w:rPr>
        <w:t>
      "8. Негативным влиянием на качество ссудного портфеля банка является превышение отношения займов с просроченной задолженностью по основному долгу и (или) начисленному вознаграждению свыше 180 (ста восьмидесяти) календарных дней к ссудному портфелю банка до уровня 10 (десяти) процентов, которое сложится при продолжении в течение последних 6 (шести) последовательных календарных месяцев динамики изменения факторов, предусмотренных подпунктами 2) и 4) части первой пункта 1 настоящего постановления, на предстоящие 12 (двенадцать) календарных месяцев.</w:t>
      </w:r>
    </w:p>
    <w:bookmarkEnd w:id="80"/>
    <w:bookmarkStart w:name="z97" w:id="81"/>
    <w:p>
      <w:pPr>
        <w:spacing w:after="0"/>
        <w:ind w:left="0"/>
        <w:jc w:val="both"/>
      </w:pPr>
      <w:r>
        <w:rPr>
          <w:rFonts w:ascii="Times New Roman"/>
          <w:b w:val="false"/>
          <w:i w:val="false"/>
          <w:color w:val="000000"/>
          <w:sz w:val="28"/>
        </w:rPr>
        <w:t>
      Негативное влияние на качество ссудного портфеля банка рассчитывается:</w:t>
      </w:r>
    </w:p>
    <w:bookmarkEnd w:id="81"/>
    <w:bookmarkStart w:name="z98" w:id="82"/>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1 настоящего постановления по следующей формуле:</w:t>
      </w:r>
    </w:p>
    <w:bookmarkEnd w:id="82"/>
    <w:bookmarkStart w:name="z9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822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ЗП180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w:t>
      </w:r>
    </w:p>
    <w:bookmarkEnd w:id="84"/>
    <w:bookmarkStart w:name="z101" w:id="85"/>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резервов по нему;</w:t>
      </w:r>
    </w:p>
    <w:bookmarkEnd w:id="85"/>
    <w:bookmarkStart w:name="z102" w:id="86"/>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4)</w:t>
      </w:r>
      <w:r>
        <w:rPr>
          <w:rFonts w:ascii="Times New Roman"/>
          <w:b w:val="false"/>
          <w:i w:val="false"/>
          <w:color w:val="000000"/>
          <w:sz w:val="28"/>
        </w:rPr>
        <w:t xml:space="preserve"> части первой пункта 1 настоящего постановления по следующей формуле:</w:t>
      </w:r>
    </w:p>
    <w:bookmarkEnd w:id="86"/>
    <w:bookmarkStart w:name="z10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5499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6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ЗП180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w:t>
      </w:r>
    </w:p>
    <w:bookmarkEnd w:id="90"/>
    <w:bookmarkStart w:name="z107" w:id="91"/>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91"/>
    <w:bookmarkStart w:name="z108"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утвержденной указанным постановлением:</w:t>
      </w:r>
    </w:p>
    <w:bookmarkEnd w:id="92"/>
    <w:bookmarkStart w:name="z109"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Start w:name="z111" w:id="94"/>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 рассчитывается по следующей формуле:</w:t>
      </w:r>
    </w:p>
    <w:bookmarkEnd w:id="94"/>
    <w:bookmarkStart w:name="z11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47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ЗП180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w:t>
      </w:r>
    </w:p>
    <w:bookmarkEnd w:id="96"/>
    <w:bookmarkStart w:name="z114" w:id="97"/>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End w:id="97"/>
    <w:bookmarkStart w:name="z11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755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55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установив, что в период приостановления данные подпункты действуют в следующей редакции:</w:t>
      </w:r>
    </w:p>
    <w:bookmarkStart w:name="z117" w:id="99"/>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151 (ста пятидесяти одного) до 180 (ста восьмидесяти) календарных дней без учета сформированных резервов по ним на 5 (пять) и более процентов рассчитывается по следующей формуле:</w:t>
      </w:r>
    </w:p>
    <w:bookmarkEnd w:id="99"/>
    <w:bookmarkStart w:name="z11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где:</w:t>
      </w:r>
    </w:p>
    <w:bookmarkEnd w:id="101"/>
    <w:bookmarkStart w:name="z120" w:id="102"/>
    <w:p>
      <w:pPr>
        <w:spacing w:after="0"/>
        <w:ind w:left="0"/>
        <w:jc w:val="both"/>
      </w:pPr>
      <w:r>
        <w:rPr>
          <w:rFonts w:ascii="Times New Roman"/>
          <w:b w:val="false"/>
          <w:i w:val="false"/>
          <w:color w:val="000000"/>
          <w:sz w:val="28"/>
        </w:rPr>
        <w:t>
      ЗП151-180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w:t>
      </w:r>
    </w:p>
    <w:bookmarkEnd w:id="102"/>
    <w:bookmarkStart w:name="z121" w:id="103"/>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103"/>
    <w:bookmarkStart w:name="z12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79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97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1054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124"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1003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151 (ста пятидесяти одного) до 180 (ста восьмидесяти)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p>
    <w:bookmarkEnd w:id="107"/>
    <w:bookmarkStart w:name="z12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1689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180 (ста восьмидесяти) календарных дней без учета сформированных резервов по ним;</w:t>
      </w:r>
    </w:p>
    <w:bookmarkEnd w:id="109"/>
    <w:bookmarkStart w:name="z128" w:id="110"/>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110"/>
    <w:bookmarkStart w:name="z129" w:id="111"/>
    <w:p>
      <w:pPr>
        <w:spacing w:after="0"/>
        <w:ind w:left="0"/>
        <w:jc w:val="both"/>
      </w:pPr>
      <w:r>
        <w:rPr>
          <w:rFonts w:ascii="Times New Roman"/>
          <w:b w:val="false"/>
          <w:i w:val="false"/>
          <w:color w:val="000000"/>
          <w:sz w:val="28"/>
        </w:rPr>
        <w:t>
      7.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111"/>
    <w:bookmarkStart w:name="z130" w:id="11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2"/>
    <w:bookmarkStart w:name="z131" w:id="11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13"/>
    <w:bookmarkStart w:name="z132" w:id="1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8 настоящего постановления.</w:t>
      </w:r>
    </w:p>
    <w:bookmarkEnd w:id="114"/>
    <w:bookmarkStart w:name="z133" w:id="115"/>
    <w:p>
      <w:pPr>
        <w:spacing w:after="0"/>
        <w:ind w:left="0"/>
        <w:jc w:val="both"/>
      </w:pPr>
      <w:r>
        <w:rPr>
          <w:rFonts w:ascii="Times New Roman"/>
          <w:b w:val="false"/>
          <w:i w:val="false"/>
          <w:color w:val="000000"/>
          <w:sz w:val="28"/>
        </w:rPr>
        <w:t>
      8.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5"/>
    <w:bookmarkStart w:name="z134" w:id="116"/>
    <w:p>
      <w:pPr>
        <w:spacing w:after="0"/>
        <w:ind w:left="0"/>
        <w:jc w:val="both"/>
      </w:pPr>
      <w:r>
        <w:rPr>
          <w:rFonts w:ascii="Times New Roman"/>
          <w:b w:val="false"/>
          <w:i w:val="false"/>
          <w:color w:val="000000"/>
          <w:sz w:val="28"/>
        </w:rPr>
        <w:t>
      9.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6"/>
    <w:bookmarkStart w:name="z135" w:id="117"/>
    <w:p>
      <w:pPr>
        <w:spacing w:after="0"/>
        <w:ind w:left="0"/>
        <w:jc w:val="both"/>
      </w:pPr>
      <w:r>
        <w:rPr>
          <w:rFonts w:ascii="Times New Roman"/>
          <w:b w:val="false"/>
          <w:i w:val="false"/>
          <w:color w:val="000000"/>
          <w:sz w:val="28"/>
        </w:rPr>
        <w:t xml:space="preserve">
      10. Настоящее постановление вводится в действие со дня его первого официального опубликования, за исключением абзацев с семьдесят седьмого по девяносто восьмой </w:t>
      </w:r>
      <w:r>
        <w:rPr>
          <w:rFonts w:ascii="Times New Roman"/>
          <w:b w:val="false"/>
          <w:i w:val="false"/>
          <w:color w:val="000000"/>
          <w:sz w:val="28"/>
        </w:rPr>
        <w:t>пункта 1</w:t>
      </w:r>
      <w:r>
        <w:rPr>
          <w:rFonts w:ascii="Times New Roman"/>
          <w:b w:val="false"/>
          <w:i w:val="false"/>
          <w:color w:val="000000"/>
          <w:sz w:val="28"/>
        </w:rPr>
        <w:t xml:space="preserve"> Перечня, которые вводятся в действие с 1 октября 2020 года. Действие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постановления распространяется на правоотношения, возникшие с 30 марта 2020 года.</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7" w:id="118"/>
      <w:r>
        <w:rPr>
          <w:rFonts w:ascii="Times New Roman"/>
          <w:b w:val="false"/>
          <w:i w:val="false"/>
          <w:color w:val="000000"/>
          <w:sz w:val="28"/>
        </w:rPr>
        <w:t>
      "СОГЛАСОВАНО"</w:t>
      </w:r>
    </w:p>
    <w:bookmarkEnd w:id="1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"__" _________ 2020 года</w:t>
      </w:r>
    </w:p>
    <w:p>
      <w:pPr>
        <w:spacing w:after="0"/>
        <w:ind w:left="0"/>
        <w:jc w:val="both"/>
      </w:pPr>
      <w:bookmarkStart w:name="z138" w:id="119"/>
      <w:r>
        <w:rPr>
          <w:rFonts w:ascii="Times New Roman"/>
          <w:b w:val="false"/>
          <w:i w:val="false"/>
          <w:color w:val="000000"/>
          <w:sz w:val="28"/>
        </w:rPr>
        <w:t>
      "СОГЛАСОВАНО"</w:t>
      </w:r>
    </w:p>
    <w:bookmarkEnd w:id="11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"__" 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18 июня 2020 года № 66</w:t>
            </w:r>
          </w:p>
        </w:tc>
      </w:tr>
    </w:tbl>
    <w:bookmarkStart w:name="z140" w:id="12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20"/>
    <w:bookmarkStart w:name="z141" w:id="12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следующие изменения и дополнение:</w:t>
      </w:r>
    </w:p>
    <w:bookmarkEnd w:id="121"/>
    <w:bookmarkStart w:name="z142"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2"/>
    <w:bookmarkStart w:name="z143" w:id="123"/>
    <w:p>
      <w:pPr>
        <w:spacing w:after="0"/>
        <w:ind w:left="0"/>
        <w:jc w:val="both"/>
      </w:pPr>
      <w:r>
        <w:rPr>
          <w:rFonts w:ascii="Times New Roman"/>
          <w:b w:val="false"/>
          <w:i w:val="false"/>
          <w:color w:val="000000"/>
          <w:sz w:val="28"/>
        </w:rPr>
        <w:t>
      подпункт 5) пункта 1-1 изложить в следующей редакции:</w:t>
      </w:r>
    </w:p>
    <w:bookmarkEnd w:id="123"/>
    <w:bookmarkStart w:name="z144" w:id="124"/>
    <w:p>
      <w:pPr>
        <w:spacing w:after="0"/>
        <w:ind w:left="0"/>
        <w:jc w:val="both"/>
      </w:pPr>
      <w:r>
        <w:rPr>
          <w:rFonts w:ascii="Times New Roman"/>
          <w:b w:val="false"/>
          <w:i w:val="false"/>
          <w:color w:val="000000"/>
          <w:sz w:val="28"/>
        </w:rPr>
        <w:t>
      "5) нетвердые виды залога - имущество и деньги, поступающие в будущем,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или рейтинг агентств Moody's Investors Service, Fitch и A.M. Best (далее - другие рейтинговые агентства), договоров страхования, условия которых предусмотрены в пункте 1-2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24"/>
    <w:bookmarkStart w:name="z145" w:id="125"/>
    <w:p>
      <w:pPr>
        <w:spacing w:after="0"/>
        <w:ind w:left="0"/>
        <w:jc w:val="both"/>
      </w:pPr>
      <w:r>
        <w:rPr>
          <w:rFonts w:ascii="Times New Roman"/>
          <w:b w:val="false"/>
          <w:i w:val="false"/>
          <w:color w:val="000000"/>
          <w:sz w:val="28"/>
        </w:rPr>
        <w:t>
      дополнить пунктом 1-2 следующего содержания:</w:t>
      </w:r>
    </w:p>
    <w:bookmarkEnd w:id="125"/>
    <w:bookmarkStart w:name="z146" w:id="126"/>
    <w:p>
      <w:pPr>
        <w:spacing w:after="0"/>
        <w:ind w:left="0"/>
        <w:jc w:val="both"/>
      </w:pPr>
      <w:r>
        <w:rPr>
          <w:rFonts w:ascii="Times New Roman"/>
          <w:b w:val="false"/>
          <w:i w:val="false"/>
          <w:color w:val="000000"/>
          <w:sz w:val="28"/>
        </w:rPr>
        <w:t>
      "1-2.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126"/>
    <w:bookmarkStart w:name="z147" w:id="127"/>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127"/>
    <w:bookmarkStart w:name="z148" w:id="128"/>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128"/>
    <w:bookmarkStart w:name="z149" w:id="129"/>
    <w:p>
      <w:pPr>
        <w:spacing w:after="0"/>
        <w:ind w:left="0"/>
        <w:jc w:val="both"/>
      </w:pPr>
      <w:r>
        <w:rPr>
          <w:rFonts w:ascii="Times New Roman"/>
          <w:b w:val="false"/>
          <w:i w:val="false"/>
          <w:color w:val="000000"/>
          <w:sz w:val="28"/>
        </w:rPr>
        <w:t>
      договор банковского займа признан недействительным;</w:t>
      </w:r>
    </w:p>
    <w:bookmarkEnd w:id="129"/>
    <w:bookmarkStart w:name="z150" w:id="130"/>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договор поручительства без письменного согласования таких изменений со страховщиком;</w:t>
      </w:r>
    </w:p>
    <w:bookmarkEnd w:id="130"/>
    <w:bookmarkStart w:name="z151" w:id="131"/>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131"/>
    <w:bookmarkStart w:name="z152" w:id="132"/>
    <w:p>
      <w:pPr>
        <w:spacing w:after="0"/>
        <w:ind w:left="0"/>
        <w:jc w:val="both"/>
      </w:pPr>
      <w:r>
        <w:rPr>
          <w:rFonts w:ascii="Times New Roman"/>
          <w:b w:val="false"/>
          <w:i w:val="false"/>
          <w:color w:val="000000"/>
          <w:sz w:val="28"/>
        </w:rPr>
        <w:t>
      получение выгодоприобретателем (банком) полного возмещения убытков от лица, ответственного за убытки, или третьей стороны;</w:t>
      </w:r>
    </w:p>
    <w:bookmarkEnd w:id="132"/>
    <w:bookmarkStart w:name="z153" w:id="133"/>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причиненных убытков;</w:t>
      </w:r>
    </w:p>
    <w:bookmarkEnd w:id="133"/>
    <w:bookmarkStart w:name="z154" w:id="134"/>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134"/>
    <w:bookmarkStart w:name="z155" w:id="135"/>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135"/>
    <w:bookmarkStart w:name="z156" w:id="136"/>
    <w:p>
      <w:pPr>
        <w:spacing w:after="0"/>
        <w:ind w:left="0"/>
        <w:jc w:val="both"/>
      </w:pPr>
      <w:r>
        <w:rPr>
          <w:rFonts w:ascii="Times New Roman"/>
          <w:b w:val="false"/>
          <w:i w:val="false"/>
          <w:color w:val="000000"/>
          <w:sz w:val="28"/>
        </w:rPr>
        <w:t>
      При принятии банком в качестве обеспечения договора страхования, данный договор принимается за вычетом безусловной франшизы.";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58" w:id="137"/>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137"/>
    <w:bookmarkStart w:name="z159" w:id="138"/>
    <w:p>
      <w:pPr>
        <w:spacing w:after="0"/>
        <w:ind w:left="0"/>
        <w:jc w:val="both"/>
      </w:pPr>
      <w:r>
        <w:rPr>
          <w:rFonts w:ascii="Times New Roman"/>
          <w:b w:val="false"/>
          <w:i w:val="false"/>
          <w:color w:val="000000"/>
          <w:sz w:val="28"/>
        </w:rPr>
        <w:t>
      1) основной капитал рассчитывается как сумма:</w:t>
      </w:r>
    </w:p>
    <w:bookmarkEnd w:id="138"/>
    <w:bookmarkStart w:name="z160" w:id="139"/>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139"/>
    <w:bookmarkStart w:name="z161" w:id="140"/>
    <w:p>
      <w:pPr>
        <w:spacing w:after="0"/>
        <w:ind w:left="0"/>
        <w:jc w:val="both"/>
      </w:pPr>
      <w:r>
        <w:rPr>
          <w:rFonts w:ascii="Times New Roman"/>
          <w:b w:val="false"/>
          <w:i w:val="false"/>
          <w:color w:val="000000"/>
          <w:sz w:val="28"/>
        </w:rPr>
        <w:t>
      дополнительного оплаченного капитала;</w:t>
      </w:r>
    </w:p>
    <w:bookmarkEnd w:id="140"/>
    <w:bookmarkStart w:name="z162" w:id="141"/>
    <w:p>
      <w:pPr>
        <w:spacing w:after="0"/>
        <w:ind w:left="0"/>
        <w:jc w:val="both"/>
      </w:pPr>
      <w:r>
        <w:rPr>
          <w:rFonts w:ascii="Times New Roman"/>
          <w:b w:val="false"/>
          <w:i w:val="false"/>
          <w:color w:val="000000"/>
          <w:sz w:val="28"/>
        </w:rPr>
        <w:t>
      нераспределенной чистой прибыли прошлых лет;</w:t>
      </w:r>
    </w:p>
    <w:bookmarkEnd w:id="141"/>
    <w:bookmarkStart w:name="z163" w:id="142"/>
    <w:p>
      <w:pPr>
        <w:spacing w:after="0"/>
        <w:ind w:left="0"/>
        <w:jc w:val="both"/>
      </w:pPr>
      <w:r>
        <w:rPr>
          <w:rFonts w:ascii="Times New Roman"/>
          <w:b w:val="false"/>
          <w:i w:val="false"/>
          <w:color w:val="000000"/>
          <w:sz w:val="28"/>
        </w:rPr>
        <w:t>
      нераспределенной чистой прибыли текущего года;</w:t>
      </w:r>
    </w:p>
    <w:bookmarkEnd w:id="142"/>
    <w:bookmarkStart w:name="z164" w:id="143"/>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143"/>
    <w:bookmarkStart w:name="z165" w:id="144"/>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144"/>
    <w:bookmarkStart w:name="z166" w:id="145"/>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145"/>
    <w:bookmarkStart w:name="z167" w:id="146"/>
    <w:p>
      <w:pPr>
        <w:spacing w:after="0"/>
        <w:ind w:left="0"/>
        <w:jc w:val="both"/>
      </w:pPr>
      <w:r>
        <w:rPr>
          <w:rFonts w:ascii="Times New Roman"/>
          <w:b w:val="false"/>
          <w:i w:val="false"/>
          <w:color w:val="000000"/>
          <w:sz w:val="28"/>
        </w:rPr>
        <w:t>
      за минусом следующих регуляторных корректировок:</w:t>
      </w:r>
    </w:p>
    <w:bookmarkEnd w:id="146"/>
    <w:bookmarkStart w:name="z168" w:id="147"/>
    <w:p>
      <w:pPr>
        <w:spacing w:after="0"/>
        <w:ind w:left="0"/>
        <w:jc w:val="both"/>
      </w:pPr>
      <w:r>
        <w:rPr>
          <w:rFonts w:ascii="Times New Roman"/>
          <w:b w:val="false"/>
          <w:i w:val="false"/>
          <w:color w:val="000000"/>
          <w:sz w:val="28"/>
        </w:rPr>
        <w:t>
      собственных выкупленных простых акций;</w:t>
      </w:r>
    </w:p>
    <w:bookmarkEnd w:id="147"/>
    <w:bookmarkStart w:name="z169" w:id="148"/>
    <w:p>
      <w:pPr>
        <w:spacing w:after="0"/>
        <w:ind w:left="0"/>
        <w:jc w:val="both"/>
      </w:pPr>
      <w:r>
        <w:rPr>
          <w:rFonts w:ascii="Times New Roman"/>
          <w:b w:val="false"/>
          <w:i w:val="false"/>
          <w:color w:val="000000"/>
          <w:sz w:val="28"/>
        </w:rPr>
        <w:t>
      нематериальных активов, включая гудвилл;</w:t>
      </w:r>
    </w:p>
    <w:bookmarkEnd w:id="148"/>
    <w:bookmarkStart w:name="z170" w:id="149"/>
    <w:p>
      <w:pPr>
        <w:spacing w:after="0"/>
        <w:ind w:left="0"/>
        <w:jc w:val="both"/>
      </w:pPr>
      <w:r>
        <w:rPr>
          <w:rFonts w:ascii="Times New Roman"/>
          <w:b w:val="false"/>
          <w:i w:val="false"/>
          <w:color w:val="000000"/>
          <w:sz w:val="28"/>
        </w:rPr>
        <w:t>
      убытков прошлых лет и убытков текущего года;</w:t>
      </w:r>
    </w:p>
    <w:bookmarkEnd w:id="149"/>
    <w:bookmarkStart w:name="z171" w:id="150"/>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150"/>
    <w:bookmarkStart w:name="z172" w:id="151"/>
    <w:p>
      <w:pPr>
        <w:spacing w:after="0"/>
        <w:ind w:left="0"/>
        <w:jc w:val="both"/>
      </w:pPr>
      <w:r>
        <w:rPr>
          <w:rFonts w:ascii="Times New Roman"/>
          <w:b w:val="false"/>
          <w:i w:val="false"/>
          <w:color w:val="000000"/>
          <w:sz w:val="28"/>
        </w:rPr>
        <w:t>
      резервов по прочей переоценке;</w:t>
      </w:r>
    </w:p>
    <w:bookmarkEnd w:id="151"/>
    <w:bookmarkStart w:name="z173" w:id="152"/>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152"/>
    <w:bookmarkStart w:name="z174" w:id="153"/>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153"/>
    <w:bookmarkStart w:name="z175" w:id="154"/>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154"/>
    <w:bookmarkStart w:name="z176" w:id="155"/>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155"/>
    <w:bookmarkStart w:name="z177" w:id="156"/>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2 к Нормативам.</w:t>
      </w:r>
    </w:p>
    <w:bookmarkEnd w:id="156"/>
    <w:bookmarkStart w:name="z178" w:id="157"/>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157"/>
    <w:bookmarkStart w:name="z179" w:id="158"/>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158"/>
    <w:bookmarkStart w:name="z180" w:id="159"/>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159"/>
    <w:bookmarkStart w:name="z181" w:id="160"/>
    <w:p>
      <w:pPr>
        <w:spacing w:after="0"/>
        <w:ind w:left="0"/>
        <w:jc w:val="both"/>
      </w:pPr>
      <w:r>
        <w:rPr>
          <w:rFonts w:ascii="Times New Roman"/>
          <w:b w:val="false"/>
          <w:i w:val="false"/>
          <w:color w:val="000000"/>
          <w:sz w:val="28"/>
        </w:rPr>
        <w:t>
      инвестиций, указанных в пункте 8 Нормативов;</w:t>
      </w:r>
    </w:p>
    <w:bookmarkEnd w:id="160"/>
    <w:bookmarkStart w:name="z182" w:id="161"/>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161"/>
    <w:bookmarkStart w:name="z183" w:id="162"/>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162"/>
    <w:bookmarkStart w:name="z184" w:id="163"/>
    <w:p>
      <w:pPr>
        <w:spacing w:after="0"/>
        <w:ind w:left="0"/>
        <w:jc w:val="both"/>
      </w:pPr>
      <w:r>
        <w:rPr>
          <w:rFonts w:ascii="Times New Roman"/>
          <w:b w:val="false"/>
          <w:i w:val="false"/>
          <w:color w:val="000000"/>
          <w:sz w:val="28"/>
        </w:rPr>
        <w:t>
      8.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(далее – МСФО), а также вычет отложенных налоговых активов, осуществляются в следующем порядке:</w:t>
      </w:r>
    </w:p>
    <w:bookmarkEnd w:id="163"/>
    <w:bookmarkStart w:name="z185" w:id="164"/>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сумма превышения подлежит вычету из собственного капитала;</w:t>
      </w:r>
    </w:p>
    <w:bookmarkEnd w:id="164"/>
    <w:bookmarkStart w:name="z186" w:id="165"/>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165"/>
    <w:bookmarkStart w:name="z187" w:id="166"/>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166"/>
    <w:bookmarkStart w:name="z188" w:id="167"/>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7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167"/>
    <w:bookmarkStart w:name="z189" w:id="168"/>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168"/>
    <w:bookmarkStart w:name="z190" w:id="169"/>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169"/>
    <w:bookmarkStart w:name="z191" w:id="170"/>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7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70"/>
    <w:bookmarkStart w:name="z192" w:id="171"/>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171"/>
    <w:bookmarkStart w:name="z193" w:id="172"/>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172"/>
    <w:bookmarkStart w:name="z194" w:id="173"/>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173"/>
    <w:bookmarkStart w:name="z195" w:id="174"/>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174"/>
    <w:bookmarkStart w:name="z196" w:id="175"/>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75"/>
    <w:bookmarkStart w:name="z197" w:id="17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76"/>
    <w:bookmarkStart w:name="z198" w:id="177"/>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77"/>
    <w:bookmarkStart w:name="z199" w:id="178"/>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78"/>
    <w:bookmarkStart w:name="z200" w:id="179"/>
    <w:p>
      <w:pPr>
        <w:spacing w:after="0"/>
        <w:ind w:left="0"/>
        <w:jc w:val="both"/>
      </w:pPr>
      <w:r>
        <w:rPr>
          <w:rFonts w:ascii="Times New Roman"/>
          <w:b w:val="false"/>
          <w:i w:val="false"/>
          <w:color w:val="000000"/>
          <w:sz w:val="28"/>
        </w:rPr>
        <w:t>
      с 1 января 2015 года - 1 (один) процент;</w:t>
      </w:r>
    </w:p>
    <w:bookmarkEnd w:id="179"/>
    <w:bookmarkStart w:name="z201" w:id="180"/>
    <w:p>
      <w:pPr>
        <w:spacing w:after="0"/>
        <w:ind w:left="0"/>
        <w:jc w:val="both"/>
      </w:pPr>
      <w:r>
        <w:rPr>
          <w:rFonts w:ascii="Times New Roman"/>
          <w:b w:val="false"/>
          <w:i w:val="false"/>
          <w:color w:val="000000"/>
          <w:sz w:val="28"/>
        </w:rPr>
        <w:t>
      с 1 января 2016 года - 1 (один) процент;</w:t>
      </w:r>
    </w:p>
    <w:bookmarkEnd w:id="180"/>
    <w:bookmarkStart w:name="z202" w:id="181"/>
    <w:p>
      <w:pPr>
        <w:spacing w:after="0"/>
        <w:ind w:left="0"/>
        <w:jc w:val="both"/>
      </w:pPr>
      <w:r>
        <w:rPr>
          <w:rFonts w:ascii="Times New Roman"/>
          <w:b w:val="false"/>
          <w:i w:val="false"/>
          <w:color w:val="000000"/>
          <w:sz w:val="28"/>
        </w:rPr>
        <w:t>
      с 1 января 2017 года - 2 (два) процента;</w:t>
      </w:r>
    </w:p>
    <w:bookmarkEnd w:id="181"/>
    <w:bookmarkStart w:name="z203" w:id="182"/>
    <w:p>
      <w:pPr>
        <w:spacing w:after="0"/>
        <w:ind w:left="0"/>
        <w:jc w:val="both"/>
      </w:pPr>
      <w:r>
        <w:rPr>
          <w:rFonts w:ascii="Times New Roman"/>
          <w:b w:val="false"/>
          <w:i w:val="false"/>
          <w:color w:val="000000"/>
          <w:sz w:val="28"/>
        </w:rPr>
        <w:t>
      с 1 июня 2020 года - 1 (один) процент;</w:t>
      </w:r>
    </w:p>
    <w:bookmarkEnd w:id="182"/>
    <w:bookmarkStart w:name="z204" w:id="183"/>
    <w:p>
      <w:pPr>
        <w:spacing w:after="0"/>
        <w:ind w:left="0"/>
        <w:jc w:val="both"/>
      </w:pPr>
      <w:r>
        <w:rPr>
          <w:rFonts w:ascii="Times New Roman"/>
          <w:b w:val="false"/>
          <w:i w:val="false"/>
          <w:color w:val="000000"/>
          <w:sz w:val="28"/>
        </w:rPr>
        <w:t>
      с 1 июня 2021 года - 2 (два) процента;</w:t>
      </w:r>
    </w:p>
    <w:bookmarkEnd w:id="183"/>
    <w:bookmarkStart w:name="z205" w:id="184"/>
    <w:p>
      <w:pPr>
        <w:spacing w:after="0"/>
        <w:ind w:left="0"/>
        <w:jc w:val="both"/>
      </w:pPr>
      <w:r>
        <w:rPr>
          <w:rFonts w:ascii="Times New Roman"/>
          <w:b w:val="false"/>
          <w:i w:val="false"/>
          <w:color w:val="000000"/>
          <w:sz w:val="28"/>
        </w:rPr>
        <w:t>
      для системно значимых банков:</w:t>
      </w:r>
    </w:p>
    <w:bookmarkEnd w:id="184"/>
    <w:bookmarkStart w:name="z206" w:id="185"/>
    <w:p>
      <w:pPr>
        <w:spacing w:after="0"/>
        <w:ind w:left="0"/>
        <w:jc w:val="both"/>
      </w:pPr>
      <w:r>
        <w:rPr>
          <w:rFonts w:ascii="Times New Roman"/>
          <w:b w:val="false"/>
          <w:i w:val="false"/>
          <w:color w:val="000000"/>
          <w:sz w:val="28"/>
        </w:rPr>
        <w:t>
      с 1 января 2015 года - 2,5 (две целых пять десятых) процента;</w:t>
      </w:r>
    </w:p>
    <w:bookmarkEnd w:id="185"/>
    <w:bookmarkStart w:name="z207" w:id="186"/>
    <w:p>
      <w:pPr>
        <w:spacing w:after="0"/>
        <w:ind w:left="0"/>
        <w:jc w:val="both"/>
      </w:pPr>
      <w:r>
        <w:rPr>
          <w:rFonts w:ascii="Times New Roman"/>
          <w:b w:val="false"/>
          <w:i w:val="false"/>
          <w:color w:val="000000"/>
          <w:sz w:val="28"/>
        </w:rPr>
        <w:t>
      с 1 января 2016 года - 2,5 (две целых пять десятых) процента;</w:t>
      </w:r>
    </w:p>
    <w:bookmarkEnd w:id="186"/>
    <w:bookmarkStart w:name="z208" w:id="187"/>
    <w:p>
      <w:pPr>
        <w:spacing w:after="0"/>
        <w:ind w:left="0"/>
        <w:jc w:val="both"/>
      </w:pPr>
      <w:r>
        <w:rPr>
          <w:rFonts w:ascii="Times New Roman"/>
          <w:b w:val="false"/>
          <w:i w:val="false"/>
          <w:color w:val="000000"/>
          <w:sz w:val="28"/>
        </w:rPr>
        <w:t>
      с 1 января 2017 года - 3 (три) процента;</w:t>
      </w:r>
    </w:p>
    <w:bookmarkEnd w:id="187"/>
    <w:bookmarkStart w:name="z209" w:id="188"/>
    <w:p>
      <w:pPr>
        <w:spacing w:after="0"/>
        <w:ind w:left="0"/>
        <w:jc w:val="both"/>
      </w:pPr>
      <w:r>
        <w:rPr>
          <w:rFonts w:ascii="Times New Roman"/>
          <w:b w:val="false"/>
          <w:i w:val="false"/>
          <w:color w:val="000000"/>
          <w:sz w:val="28"/>
        </w:rPr>
        <w:t>
      с 1 июня 2020 года - 2 (два) процента;</w:t>
      </w:r>
    </w:p>
    <w:bookmarkEnd w:id="188"/>
    <w:bookmarkStart w:name="z210" w:id="189"/>
    <w:p>
      <w:pPr>
        <w:spacing w:after="0"/>
        <w:ind w:left="0"/>
        <w:jc w:val="both"/>
      </w:pPr>
      <w:r>
        <w:rPr>
          <w:rFonts w:ascii="Times New Roman"/>
          <w:b w:val="false"/>
          <w:i w:val="false"/>
          <w:color w:val="000000"/>
          <w:sz w:val="28"/>
        </w:rPr>
        <w:t>
      с 1 июня 2021 года - 3 (три) процента;</w:t>
      </w:r>
    </w:p>
    <w:bookmarkEnd w:id="189"/>
    <w:bookmarkStart w:name="z211" w:id="190"/>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190"/>
    <w:bookmarkStart w:name="z212" w:id="191"/>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91"/>
    <w:bookmarkStart w:name="z213" w:id="192"/>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192"/>
    <w:bookmarkStart w:name="z214" w:id="193"/>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93"/>
    <w:bookmarkStart w:name="z215" w:id="194"/>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94"/>
    <w:bookmarkStart w:name="z216" w:id="195"/>
    <w:p>
      <w:pPr>
        <w:spacing w:after="0"/>
        <w:ind w:left="0"/>
        <w:jc w:val="both"/>
      </w:pPr>
      <w:r>
        <w:rPr>
          <w:rFonts w:ascii="Times New Roman"/>
          <w:b w:val="false"/>
          <w:i w:val="false"/>
          <w:color w:val="000000"/>
          <w:sz w:val="28"/>
        </w:rPr>
        <w:t>
      операционного риска.";</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18" w:id="196"/>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196"/>
    <w:bookmarkStart w:name="z219" w:id="197"/>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197"/>
    <w:bookmarkStart w:name="z220" w:id="198"/>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98"/>
    <w:bookmarkStart w:name="z221" w:id="199"/>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99"/>
    <w:bookmarkStart w:name="z222" w:id="200"/>
    <w:p>
      <w:pPr>
        <w:spacing w:after="0"/>
        <w:ind w:left="0"/>
        <w:jc w:val="both"/>
      </w:pPr>
      <w:r>
        <w:rPr>
          <w:rFonts w:ascii="Times New Roman"/>
          <w:b w:val="false"/>
          <w:i w:val="false"/>
          <w:color w:val="000000"/>
          <w:sz w:val="28"/>
        </w:rPr>
        <w:t>
      4) позиций секьюритизации;</w:t>
      </w:r>
    </w:p>
    <w:bookmarkEnd w:id="200"/>
    <w:bookmarkStart w:name="z223" w:id="201"/>
    <w:p>
      <w:pPr>
        <w:spacing w:after="0"/>
        <w:ind w:left="0"/>
        <w:jc w:val="both"/>
      </w:pPr>
      <w:r>
        <w:rPr>
          <w:rFonts w:ascii="Times New Roman"/>
          <w:b w:val="false"/>
          <w:i w:val="false"/>
          <w:color w:val="000000"/>
          <w:sz w:val="28"/>
        </w:rPr>
        <w:t>
      5) кредитов по сделкам секьюритизации со специальной финансовой компанией акционерного общества "Фонд стрессовых активов";</w:t>
      </w:r>
    </w:p>
    <w:bookmarkEnd w:id="201"/>
    <w:bookmarkStart w:name="z224" w:id="202"/>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202"/>
    <w:bookmarkStart w:name="z225" w:id="203"/>
    <w:p>
      <w:pPr>
        <w:spacing w:after="0"/>
        <w:ind w:left="0"/>
        <w:jc w:val="both"/>
      </w:pPr>
      <w:r>
        <w:rPr>
          <w:rFonts w:ascii="Times New Roman"/>
          <w:b w:val="false"/>
          <w:i w:val="false"/>
          <w:color w:val="000000"/>
          <w:sz w:val="28"/>
        </w:rPr>
        <w:t xml:space="preserve">
      за минусом требований к заемщику в виде: </w:t>
      </w:r>
    </w:p>
    <w:bookmarkEnd w:id="203"/>
    <w:bookmarkStart w:name="z226" w:id="204"/>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04"/>
    <w:bookmarkStart w:name="z227" w:id="205"/>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05"/>
    <w:bookmarkStart w:name="z228" w:id="206"/>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06"/>
    <w:bookmarkStart w:name="z229" w:id="207"/>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07"/>
    <w:bookmarkStart w:name="z230" w:id="208"/>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208"/>
    <w:bookmarkStart w:name="z231" w:id="209"/>
    <w:p>
      <w:pPr>
        <w:spacing w:after="0"/>
        <w:ind w:left="0"/>
        <w:jc w:val="both"/>
      </w:pPr>
      <w:r>
        <w:rPr>
          <w:rFonts w:ascii="Times New Roman"/>
          <w:b w:val="false"/>
          <w:i w:val="false"/>
          <w:color w:val="000000"/>
          <w:sz w:val="28"/>
        </w:rPr>
        <w:t>
      аффинированных драгоценных металлов;</w:t>
      </w:r>
    </w:p>
    <w:bookmarkEnd w:id="209"/>
    <w:bookmarkStart w:name="z232" w:id="210"/>
    <w:p>
      <w:pPr>
        <w:spacing w:after="0"/>
        <w:ind w:left="0"/>
        <w:jc w:val="both"/>
      </w:pPr>
      <w:r>
        <w:rPr>
          <w:rFonts w:ascii="Times New Roman"/>
          <w:b w:val="false"/>
          <w:i w:val="false"/>
          <w:color w:val="000000"/>
          <w:sz w:val="28"/>
        </w:rPr>
        <w:t>
      гарантий Правительства Республики Казахстан;</w:t>
      </w:r>
    </w:p>
    <w:bookmarkEnd w:id="210"/>
    <w:bookmarkStart w:name="z233" w:id="211"/>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и акционерного общества "Национальный управляющий холдинг "КазАгро";</w:t>
      </w:r>
    </w:p>
    <w:bookmarkEnd w:id="211"/>
    <w:bookmarkStart w:name="z234" w:id="212"/>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12"/>
    <w:bookmarkStart w:name="z235" w:id="213"/>
    <w:p>
      <w:pPr>
        <w:spacing w:after="0"/>
        <w:ind w:left="0"/>
        <w:jc w:val="both"/>
      </w:pPr>
      <w:r>
        <w:rPr>
          <w:rFonts w:ascii="Times New Roman"/>
          <w:b w:val="false"/>
          <w:i w:val="false"/>
          <w:color w:val="000000"/>
          <w:sz w:val="28"/>
        </w:rPr>
        <w:t>
      В расчет риска на одного заемщика не включаются:</w:t>
      </w:r>
    </w:p>
    <w:bookmarkEnd w:id="213"/>
    <w:bookmarkStart w:name="z236" w:id="214"/>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214"/>
    <w:bookmarkStart w:name="z237" w:id="215"/>
    <w:p>
      <w:pPr>
        <w:spacing w:after="0"/>
        <w:ind w:left="0"/>
        <w:jc w:val="both"/>
      </w:pPr>
      <w:r>
        <w:rPr>
          <w:rFonts w:ascii="Times New Roman"/>
          <w:b w:val="false"/>
          <w:i w:val="false"/>
          <w:color w:val="000000"/>
          <w:sz w:val="28"/>
        </w:rPr>
        <w:t>
      требования банка к дочерней организации;</w:t>
      </w:r>
    </w:p>
    <w:bookmarkEnd w:id="215"/>
    <w:bookmarkStart w:name="z238" w:id="216"/>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40" w:id="217"/>
    <w:p>
      <w:pPr>
        <w:spacing w:after="0"/>
        <w:ind w:left="0"/>
        <w:jc w:val="both"/>
      </w:pPr>
      <w:r>
        <w:rPr>
          <w:rFonts w:ascii="Times New Roman"/>
          <w:b w:val="false"/>
          <w:i w:val="false"/>
          <w:color w:val="000000"/>
          <w:sz w:val="28"/>
        </w:rPr>
        <w:t xml:space="preserve">
      "36. Для целей пункта 35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8-1 Закона о банках.</w:t>
      </w:r>
    </w:p>
    <w:bookmarkEnd w:id="217"/>
    <w:bookmarkStart w:name="z241" w:id="218"/>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43" w:id="219"/>
    <w:p>
      <w:pPr>
        <w:spacing w:after="0"/>
        <w:ind w:left="0"/>
        <w:jc w:val="both"/>
      </w:pPr>
      <w:r>
        <w:rPr>
          <w:rFonts w:ascii="Times New Roman"/>
          <w:b w:val="false"/>
          <w:i w:val="false"/>
          <w:color w:val="000000"/>
          <w:sz w:val="28"/>
        </w:rPr>
        <w:t>
      "44. В расчет высоколиквидных активов включаются:</w:t>
      </w:r>
    </w:p>
    <w:bookmarkEnd w:id="219"/>
    <w:bookmarkStart w:name="z244" w:id="220"/>
    <w:p>
      <w:pPr>
        <w:spacing w:after="0"/>
        <w:ind w:left="0"/>
        <w:jc w:val="both"/>
      </w:pPr>
      <w:r>
        <w:rPr>
          <w:rFonts w:ascii="Times New Roman"/>
          <w:b w:val="false"/>
          <w:i w:val="false"/>
          <w:color w:val="000000"/>
          <w:sz w:val="28"/>
        </w:rPr>
        <w:t>
      1) наличные деньги;</w:t>
      </w:r>
    </w:p>
    <w:bookmarkEnd w:id="220"/>
    <w:bookmarkStart w:name="z245" w:id="221"/>
    <w:p>
      <w:pPr>
        <w:spacing w:after="0"/>
        <w:ind w:left="0"/>
        <w:jc w:val="both"/>
      </w:pPr>
      <w:r>
        <w:rPr>
          <w:rFonts w:ascii="Times New Roman"/>
          <w:b w:val="false"/>
          <w:i w:val="false"/>
          <w:color w:val="000000"/>
          <w:sz w:val="28"/>
        </w:rPr>
        <w:t>
      2) собственные деньги на счетах в центральном депозитарии;</w:t>
      </w:r>
    </w:p>
    <w:bookmarkEnd w:id="221"/>
    <w:bookmarkStart w:name="z246" w:id="222"/>
    <w:p>
      <w:pPr>
        <w:spacing w:after="0"/>
        <w:ind w:left="0"/>
        <w:jc w:val="both"/>
      </w:pP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p>
    <w:bookmarkEnd w:id="222"/>
    <w:bookmarkStart w:name="z247" w:id="223"/>
    <w:p>
      <w:pPr>
        <w:spacing w:after="0"/>
        <w:ind w:left="0"/>
        <w:jc w:val="both"/>
      </w:pPr>
      <w:r>
        <w:rPr>
          <w:rFonts w:ascii="Times New Roman"/>
          <w:b w:val="false"/>
          <w:i w:val="false"/>
          <w:color w:val="000000"/>
          <w:sz w:val="28"/>
        </w:rPr>
        <w:t>
      4) аффинированные драгоценные металлы;</w:t>
      </w:r>
    </w:p>
    <w:bookmarkEnd w:id="223"/>
    <w:bookmarkStart w:name="z248" w:id="224"/>
    <w:p>
      <w:pPr>
        <w:spacing w:after="0"/>
        <w:ind w:left="0"/>
        <w:jc w:val="both"/>
      </w:pPr>
      <w:r>
        <w:rPr>
          <w:rFonts w:ascii="Times New Roman"/>
          <w:b w:val="false"/>
          <w:i w:val="false"/>
          <w:color w:val="000000"/>
          <w:sz w:val="28"/>
        </w:rPr>
        <w:t>
      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bookmarkEnd w:id="224"/>
    <w:bookmarkStart w:name="z249" w:id="225"/>
    <w:p>
      <w:pPr>
        <w:spacing w:after="0"/>
        <w:ind w:left="0"/>
        <w:jc w:val="both"/>
      </w:pPr>
      <w:r>
        <w:rPr>
          <w:rFonts w:ascii="Times New Roman"/>
          <w:b w:val="false"/>
          <w:i w:val="false"/>
          <w:color w:val="000000"/>
          <w:sz w:val="28"/>
        </w:rPr>
        <w:t>
      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25"/>
    <w:bookmarkStart w:name="z250" w:id="226"/>
    <w:p>
      <w:pPr>
        <w:spacing w:after="0"/>
        <w:ind w:left="0"/>
        <w:jc w:val="both"/>
      </w:pP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26"/>
    <w:bookmarkStart w:name="z251" w:id="227"/>
    <w:p>
      <w:pPr>
        <w:spacing w:after="0"/>
        <w:ind w:left="0"/>
        <w:jc w:val="both"/>
      </w:pPr>
      <w:r>
        <w:rPr>
          <w:rFonts w:ascii="Times New Roman"/>
          <w:b w:val="false"/>
          <w:i w:val="false"/>
          <w:color w:val="000000"/>
          <w:sz w:val="28"/>
        </w:rPr>
        <w:t>
      8)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bookmarkEnd w:id="227"/>
    <w:bookmarkStart w:name="z252" w:id="228"/>
    <w:p>
      <w:pPr>
        <w:spacing w:after="0"/>
        <w:ind w:left="0"/>
        <w:jc w:val="both"/>
      </w:pPr>
      <w:r>
        <w:rPr>
          <w:rFonts w:ascii="Times New Roman"/>
          <w:b w:val="false"/>
          <w:i w:val="false"/>
          <w:color w:val="000000"/>
          <w:sz w:val="28"/>
        </w:rPr>
        <w:t>
      9) исламские ценные бумаги иностранных эмитентов, имеющие рейтинг не ниже "ВВВ-" агентства Standard &amp; Poor's или рейтинг аналогичного уровня одного из других рейтинговых агентств;</w:t>
      </w:r>
    </w:p>
    <w:bookmarkEnd w:id="228"/>
    <w:bookmarkStart w:name="z253" w:id="229"/>
    <w:p>
      <w:pPr>
        <w:spacing w:after="0"/>
        <w:ind w:left="0"/>
        <w:jc w:val="both"/>
      </w:pPr>
      <w:r>
        <w:rPr>
          <w:rFonts w:ascii="Times New Roman"/>
          <w:b w:val="false"/>
          <w:i w:val="false"/>
          <w:color w:val="000000"/>
          <w:sz w:val="28"/>
        </w:rPr>
        <w:t>
      10) срочные депозиты в Национальном Банке Республики Казахстан.</w:t>
      </w:r>
    </w:p>
    <w:bookmarkEnd w:id="229"/>
    <w:bookmarkStart w:name="z254" w:id="230"/>
    <w:p>
      <w:pPr>
        <w:spacing w:after="0"/>
        <w:ind w:left="0"/>
        <w:jc w:val="both"/>
      </w:pPr>
      <w:r>
        <w:rPr>
          <w:rFonts w:ascii="Times New Roman"/>
          <w:b w:val="false"/>
          <w:i w:val="false"/>
          <w:color w:val="000000"/>
          <w:sz w:val="28"/>
        </w:rPr>
        <w:t>
      Ценные бумаги, указанные в части первой настоящего пункта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30"/>
    <w:bookmarkStart w:name="z255" w:id="2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231"/>
    <w:bookmarkStart w:name="z256" w:id="232"/>
    <w:p>
      <w:pPr>
        <w:spacing w:after="0"/>
        <w:ind w:left="0"/>
        <w:jc w:val="both"/>
      </w:pPr>
      <w:r>
        <w:rPr>
          <w:rFonts w:ascii="Times New Roman"/>
          <w:b w:val="false"/>
          <w:i w:val="false"/>
          <w:color w:val="000000"/>
          <w:sz w:val="28"/>
        </w:rPr>
        <w:t>
      "47.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232"/>
    <w:bookmarkStart w:name="z257" w:id="233"/>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233"/>
    <w:bookmarkStart w:name="z258" w:id="234"/>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(пятидесяти) процентов размера собственного капитала банка.";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60" w:id="235"/>
    <w:p>
      <w:pPr>
        <w:spacing w:after="0"/>
        <w:ind w:left="0"/>
        <w:jc w:val="both"/>
      </w:pPr>
      <w:r>
        <w:rPr>
          <w:rFonts w:ascii="Times New Roman"/>
          <w:b w:val="false"/>
          <w:i w:val="false"/>
          <w:color w:val="000000"/>
          <w:sz w:val="28"/>
        </w:rPr>
        <w:t>
      "53.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1.</w:t>
      </w:r>
    </w:p>
    <w:bookmarkEnd w:id="235"/>
    <w:bookmarkStart w:name="z261" w:id="236"/>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236"/>
    <w:bookmarkStart w:name="z262" w:id="237"/>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237"/>
    <w:bookmarkStart w:name="z263" w:id="238"/>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238"/>
    <w:bookmarkStart w:name="z264" w:id="239"/>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239"/>
    <w:bookmarkStart w:name="z265" w:id="240"/>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240"/>
    <w:bookmarkStart w:name="z266" w:id="241"/>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241"/>
    <w:bookmarkStart w:name="z267" w:id="242"/>
    <w:p>
      <w:pPr>
        <w:spacing w:after="0"/>
        <w:ind w:left="0"/>
        <w:jc w:val="both"/>
      </w:pPr>
      <w:r>
        <w:rPr>
          <w:rFonts w:ascii="Times New Roman"/>
          <w:b w:val="false"/>
          <w:i w:val="false"/>
          <w:color w:val="000000"/>
          <w:sz w:val="28"/>
        </w:rPr>
        <w:t>
      текущие счета юридических лиц-нерезидентов;</w:t>
      </w:r>
    </w:p>
    <w:bookmarkEnd w:id="242"/>
    <w:bookmarkStart w:name="z268" w:id="243"/>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139, зарегистрированным Реестре государственной регистрации нормативных правовых актов под № 17274;</w:t>
      </w:r>
    </w:p>
    <w:bookmarkEnd w:id="243"/>
    <w:bookmarkStart w:name="z269" w:id="244"/>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244"/>
    <w:bookmarkStart w:name="z270" w:id="245"/>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исключить; </w:t>
      </w:r>
    </w:p>
    <w:bookmarkStart w:name="z272" w:id="246"/>
    <w:p>
      <w:pPr>
        <w:spacing w:after="0"/>
        <w:ind w:left="0"/>
        <w:jc w:val="both"/>
      </w:pPr>
      <w:r>
        <w:rPr>
          <w:rFonts w:ascii="Times New Roman"/>
          <w:b w:val="false"/>
          <w:i w:val="false"/>
          <w:color w:val="000000"/>
          <w:sz w:val="28"/>
        </w:rPr>
        <w:t>
      пункт 12 Руководства по формированию провизий (резервов) под обесценение активов банка в виде займов и дебиторской задолженности согласно приложению 1 изложить в следующей редакции:</w:t>
      </w:r>
    </w:p>
    <w:bookmarkEnd w:id="246"/>
    <w:bookmarkStart w:name="z273" w:id="247"/>
    <w:p>
      <w:pPr>
        <w:spacing w:after="0"/>
        <w:ind w:left="0"/>
        <w:jc w:val="both"/>
      </w:pPr>
      <w:r>
        <w:rPr>
          <w:rFonts w:ascii="Times New Roman"/>
          <w:b w:val="false"/>
          <w:i w:val="false"/>
          <w:color w:val="000000"/>
          <w:sz w:val="28"/>
        </w:rPr>
        <w:t>
      "12. При расчете ожидаемых будущих денежных потоков принимаются во внимание сведения из:</w:t>
      </w:r>
    </w:p>
    <w:bookmarkEnd w:id="247"/>
    <w:bookmarkStart w:name="z274" w:id="248"/>
    <w:p>
      <w:pPr>
        <w:spacing w:after="0"/>
        <w:ind w:left="0"/>
        <w:jc w:val="both"/>
      </w:pPr>
      <w:r>
        <w:rPr>
          <w:rFonts w:ascii="Times New Roman"/>
          <w:b w:val="false"/>
          <w:i w:val="false"/>
          <w:color w:val="000000"/>
          <w:sz w:val="28"/>
        </w:rPr>
        <w:t>
      1) выписок по движениям денег заемщика;</w:t>
      </w:r>
    </w:p>
    <w:bookmarkEnd w:id="248"/>
    <w:bookmarkStart w:name="z275" w:id="249"/>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249"/>
    <w:bookmarkStart w:name="z276" w:id="250"/>
    <w:p>
      <w:pPr>
        <w:spacing w:after="0"/>
        <w:ind w:left="0"/>
        <w:jc w:val="both"/>
      </w:pPr>
      <w:r>
        <w:rPr>
          <w:rFonts w:ascii="Times New Roman"/>
          <w:b w:val="false"/>
          <w:i w:val="false"/>
          <w:color w:val="000000"/>
          <w:sz w:val="28"/>
        </w:rPr>
        <w:t>
      3) 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250"/>
    <w:bookmarkStart w:name="z277" w:id="251"/>
    <w:p>
      <w:pPr>
        <w:spacing w:after="0"/>
        <w:ind w:left="0"/>
        <w:jc w:val="both"/>
      </w:pPr>
      <w:r>
        <w:rPr>
          <w:rFonts w:ascii="Times New Roman"/>
          <w:b w:val="false"/>
          <w:i w:val="false"/>
          <w:color w:val="000000"/>
          <w:sz w:val="28"/>
        </w:rPr>
        <w:t>
      4) заключений по оценке залогового обеспечения;</w:t>
      </w:r>
    </w:p>
    <w:bookmarkEnd w:id="251"/>
    <w:bookmarkStart w:name="z278" w:id="252"/>
    <w:p>
      <w:pPr>
        <w:spacing w:after="0"/>
        <w:ind w:left="0"/>
        <w:jc w:val="both"/>
      </w:pPr>
      <w:r>
        <w:rPr>
          <w:rFonts w:ascii="Times New Roman"/>
          <w:b w:val="false"/>
          <w:i w:val="false"/>
          <w:color w:val="000000"/>
          <w:sz w:val="28"/>
        </w:rPr>
        <w:t>
      5) договоров по основной деятельности заемщика (созаемщика) и (или) гаранта, поступление денежных потоков по которым является стабильным и предусматривает наличие подтверждающих документов;</w:t>
      </w:r>
    </w:p>
    <w:bookmarkEnd w:id="252"/>
    <w:bookmarkStart w:name="z279" w:id="253"/>
    <w:p>
      <w:pPr>
        <w:spacing w:after="0"/>
        <w:ind w:left="0"/>
        <w:jc w:val="both"/>
      </w:pPr>
      <w:r>
        <w:rPr>
          <w:rFonts w:ascii="Times New Roman"/>
          <w:b w:val="false"/>
          <w:i w:val="false"/>
          <w:color w:val="000000"/>
          <w:sz w:val="28"/>
        </w:rPr>
        <w:t>
      6) договоров купли-продажи залогового имущества;</w:t>
      </w:r>
    </w:p>
    <w:bookmarkEnd w:id="253"/>
    <w:bookmarkStart w:name="z280" w:id="254"/>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254"/>
    <w:bookmarkStart w:name="z281" w:id="255"/>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255"/>
    <w:bookmarkStart w:name="z282" w:id="256"/>
    <w:p>
      <w:pPr>
        <w:spacing w:after="0"/>
        <w:ind w:left="0"/>
        <w:jc w:val="both"/>
      </w:pPr>
      <w:r>
        <w:rPr>
          <w:rFonts w:ascii="Times New Roman"/>
          <w:b w:val="false"/>
          <w:i w:val="false"/>
          <w:color w:val="000000"/>
          <w:sz w:val="28"/>
        </w:rPr>
        <w:t xml:space="preserve">
      Значения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w:t>
      </w:r>
    </w:p>
    <w:bookmarkEnd w:id="256"/>
    <w:bookmarkStart w:name="z283" w:id="25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257"/>
    <w:bookmarkStart w:name="z284"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58"/>
    <w:bookmarkStart w:name="z285" w:id="25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9"/>
    <w:bookmarkStart w:name="z286" w:id="26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260"/>
    <w:bookmarkStart w:name="z287" w:id="26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261"/>
    <w:bookmarkStart w:name="z288" w:id="262"/>
    <w:p>
      <w:pPr>
        <w:spacing w:after="0"/>
        <w:ind w:left="0"/>
        <w:jc w:val="both"/>
      </w:pPr>
      <w:r>
        <w:rPr>
          <w:rFonts w:ascii="Times New Roman"/>
          <w:b w:val="false"/>
          <w:i w:val="false"/>
          <w:color w:val="000000"/>
          <w:sz w:val="28"/>
        </w:rPr>
        <w:t>
      для всех банков:</w:t>
      </w:r>
    </w:p>
    <w:bookmarkEnd w:id="262"/>
    <w:bookmarkStart w:name="z289" w:id="263"/>
    <w:p>
      <w:pPr>
        <w:spacing w:after="0"/>
        <w:ind w:left="0"/>
        <w:jc w:val="both"/>
      </w:pPr>
      <w:r>
        <w:rPr>
          <w:rFonts w:ascii="Times New Roman"/>
          <w:b w:val="false"/>
          <w:i w:val="false"/>
          <w:color w:val="000000"/>
          <w:sz w:val="28"/>
        </w:rPr>
        <w:t>
      с 1 января 2015 года - 1 (один) процент;</w:t>
      </w:r>
    </w:p>
    <w:bookmarkEnd w:id="263"/>
    <w:bookmarkStart w:name="z290" w:id="264"/>
    <w:p>
      <w:pPr>
        <w:spacing w:after="0"/>
        <w:ind w:left="0"/>
        <w:jc w:val="both"/>
      </w:pPr>
      <w:r>
        <w:rPr>
          <w:rFonts w:ascii="Times New Roman"/>
          <w:b w:val="false"/>
          <w:i w:val="false"/>
          <w:color w:val="000000"/>
          <w:sz w:val="28"/>
        </w:rPr>
        <w:t>
      с 1 января 2016 года - 1 (один) процент;</w:t>
      </w:r>
    </w:p>
    <w:bookmarkEnd w:id="264"/>
    <w:bookmarkStart w:name="z291" w:id="265"/>
    <w:p>
      <w:pPr>
        <w:spacing w:after="0"/>
        <w:ind w:left="0"/>
        <w:jc w:val="both"/>
      </w:pPr>
      <w:r>
        <w:rPr>
          <w:rFonts w:ascii="Times New Roman"/>
          <w:b w:val="false"/>
          <w:i w:val="false"/>
          <w:color w:val="000000"/>
          <w:sz w:val="28"/>
        </w:rPr>
        <w:t>
      с 1 января 2017 года - 2 (два) процента;</w:t>
      </w:r>
    </w:p>
    <w:bookmarkEnd w:id="265"/>
    <w:bookmarkStart w:name="z292" w:id="266"/>
    <w:p>
      <w:pPr>
        <w:spacing w:after="0"/>
        <w:ind w:left="0"/>
        <w:jc w:val="both"/>
      </w:pPr>
      <w:r>
        <w:rPr>
          <w:rFonts w:ascii="Times New Roman"/>
          <w:b w:val="false"/>
          <w:i w:val="false"/>
          <w:color w:val="000000"/>
          <w:sz w:val="28"/>
        </w:rPr>
        <w:t>
      с 1 июня 2020 года - 1 (один) процент;</w:t>
      </w:r>
    </w:p>
    <w:bookmarkEnd w:id="266"/>
    <w:bookmarkStart w:name="z293" w:id="267"/>
    <w:p>
      <w:pPr>
        <w:spacing w:after="0"/>
        <w:ind w:left="0"/>
        <w:jc w:val="both"/>
      </w:pPr>
      <w:r>
        <w:rPr>
          <w:rFonts w:ascii="Times New Roman"/>
          <w:b w:val="false"/>
          <w:i w:val="false"/>
          <w:color w:val="000000"/>
          <w:sz w:val="28"/>
        </w:rPr>
        <w:t>
      с 1 июня 2021 года - 2 (два) процента;</w:t>
      </w:r>
    </w:p>
    <w:bookmarkEnd w:id="267"/>
    <w:bookmarkStart w:name="z294" w:id="268"/>
    <w:p>
      <w:pPr>
        <w:spacing w:after="0"/>
        <w:ind w:left="0"/>
        <w:jc w:val="both"/>
      </w:pPr>
      <w:r>
        <w:rPr>
          <w:rFonts w:ascii="Times New Roman"/>
          <w:b w:val="false"/>
          <w:i w:val="false"/>
          <w:color w:val="000000"/>
          <w:sz w:val="28"/>
        </w:rPr>
        <w:t>
      для системно значимых банков:</w:t>
      </w:r>
    </w:p>
    <w:bookmarkEnd w:id="268"/>
    <w:bookmarkStart w:name="z295" w:id="269"/>
    <w:p>
      <w:pPr>
        <w:spacing w:after="0"/>
        <w:ind w:left="0"/>
        <w:jc w:val="both"/>
      </w:pPr>
      <w:r>
        <w:rPr>
          <w:rFonts w:ascii="Times New Roman"/>
          <w:b w:val="false"/>
          <w:i w:val="false"/>
          <w:color w:val="000000"/>
          <w:sz w:val="28"/>
        </w:rPr>
        <w:t>
      с 1 января 2015 года - 2,5 (две целых пять десятых) процента;</w:t>
      </w:r>
    </w:p>
    <w:bookmarkEnd w:id="269"/>
    <w:bookmarkStart w:name="z296" w:id="270"/>
    <w:p>
      <w:pPr>
        <w:spacing w:after="0"/>
        <w:ind w:left="0"/>
        <w:jc w:val="both"/>
      </w:pPr>
      <w:r>
        <w:rPr>
          <w:rFonts w:ascii="Times New Roman"/>
          <w:b w:val="false"/>
          <w:i w:val="false"/>
          <w:color w:val="000000"/>
          <w:sz w:val="28"/>
        </w:rPr>
        <w:t>
      с 1 января 2016 года - 2,5 (две целых пять десятых) процента;</w:t>
      </w:r>
    </w:p>
    <w:bookmarkEnd w:id="270"/>
    <w:bookmarkStart w:name="z297" w:id="271"/>
    <w:p>
      <w:pPr>
        <w:spacing w:after="0"/>
        <w:ind w:left="0"/>
        <w:jc w:val="both"/>
      </w:pPr>
      <w:r>
        <w:rPr>
          <w:rFonts w:ascii="Times New Roman"/>
          <w:b w:val="false"/>
          <w:i w:val="false"/>
          <w:color w:val="000000"/>
          <w:sz w:val="28"/>
        </w:rPr>
        <w:t>
      с 1 января 2017 года - 3 (три) процента;</w:t>
      </w:r>
    </w:p>
    <w:bookmarkEnd w:id="271"/>
    <w:bookmarkStart w:name="z298" w:id="272"/>
    <w:p>
      <w:pPr>
        <w:spacing w:after="0"/>
        <w:ind w:left="0"/>
        <w:jc w:val="both"/>
      </w:pPr>
      <w:r>
        <w:rPr>
          <w:rFonts w:ascii="Times New Roman"/>
          <w:b w:val="false"/>
          <w:i w:val="false"/>
          <w:color w:val="000000"/>
          <w:sz w:val="28"/>
        </w:rPr>
        <w:t>
      с 1 июня 2020 года - 2 (два) процента;</w:t>
      </w:r>
    </w:p>
    <w:bookmarkEnd w:id="272"/>
    <w:bookmarkStart w:name="z299" w:id="273"/>
    <w:p>
      <w:pPr>
        <w:spacing w:after="0"/>
        <w:ind w:left="0"/>
        <w:jc w:val="both"/>
      </w:pPr>
      <w:r>
        <w:rPr>
          <w:rFonts w:ascii="Times New Roman"/>
          <w:b w:val="false"/>
          <w:i w:val="false"/>
          <w:color w:val="000000"/>
          <w:sz w:val="28"/>
        </w:rPr>
        <w:t>
      с 1 июня 2021 года - 3 (три) процента;</w:t>
      </w:r>
    </w:p>
    <w:bookmarkEnd w:id="273"/>
    <w:bookmarkStart w:name="z300" w:id="274"/>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274"/>
    <w:bookmarkStart w:name="z301" w:id="275"/>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 </w:t>
      </w:r>
    </w:p>
    <w:bookmarkEnd w:id="275"/>
    <w:bookmarkStart w:name="z302" w:id="276"/>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276"/>
    <w:bookmarkStart w:name="z303" w:id="27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77"/>
    <w:bookmarkStart w:name="z304" w:id="27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78"/>
    <w:bookmarkStart w:name="z305" w:id="279"/>
    <w:p>
      <w:pPr>
        <w:spacing w:after="0"/>
        <w:ind w:left="0"/>
        <w:jc w:val="both"/>
      </w:pPr>
      <w:r>
        <w:rPr>
          <w:rFonts w:ascii="Times New Roman"/>
          <w:b w:val="false"/>
          <w:i w:val="false"/>
          <w:color w:val="000000"/>
          <w:sz w:val="28"/>
        </w:rPr>
        <w:t>
      операционного риска.";</w:t>
      </w:r>
    </w:p>
    <w:bookmarkEnd w:id="279"/>
    <w:bookmarkStart w:name="z306" w:id="280"/>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80"/>
    <w:bookmarkStart w:name="z307" w:id="281"/>
    <w:p>
      <w:pPr>
        <w:spacing w:after="0"/>
        <w:ind w:left="0"/>
        <w:jc w:val="both"/>
      </w:pPr>
      <w:r>
        <w:rPr>
          <w:rFonts w:ascii="Times New Roman"/>
          <w:b w:val="false"/>
          <w:i w:val="false"/>
          <w:color w:val="000000"/>
          <w:sz w:val="28"/>
        </w:rPr>
        <w:t>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281"/>
    <w:bookmarkStart w:name="z308" w:id="2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282"/>
    <w:bookmarkStart w:name="z309" w:id="283"/>
    <w:p>
      <w:pPr>
        <w:spacing w:after="0"/>
        <w:ind w:left="0"/>
        <w:jc w:val="both"/>
      </w:pPr>
      <w:r>
        <w:rPr>
          <w:rFonts w:ascii="Times New Roman"/>
          <w:b w:val="false"/>
          <w:i w:val="false"/>
          <w:color w:val="000000"/>
          <w:sz w:val="28"/>
        </w:rPr>
        <w:t>
      "69.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283"/>
    <w:bookmarkStart w:name="z310"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79</w:t>
      </w:r>
      <w:r>
        <w:rPr>
          <w:rFonts w:ascii="Times New Roman"/>
          <w:b w:val="false"/>
          <w:i w:val="false"/>
          <w:color w:val="000000"/>
          <w:sz w:val="28"/>
        </w:rPr>
        <w:t>:</w:t>
      </w:r>
    </w:p>
    <w:bookmarkEnd w:id="284"/>
    <w:bookmarkStart w:name="z311" w:id="285"/>
    <w:p>
      <w:pPr>
        <w:spacing w:after="0"/>
        <w:ind w:left="0"/>
        <w:jc w:val="both"/>
      </w:pPr>
      <w:r>
        <w:rPr>
          <w:rFonts w:ascii="Times New Roman"/>
          <w:b w:val="false"/>
          <w:i w:val="false"/>
          <w:color w:val="000000"/>
          <w:sz w:val="28"/>
        </w:rPr>
        <w:t>
      абзацы четвертый и пятый части первой изложить в следующей редакции:</w:t>
      </w:r>
    </w:p>
    <w:bookmarkEnd w:id="285"/>
    <w:bookmarkStart w:name="z312" w:id="286"/>
    <w:p>
      <w:pPr>
        <w:spacing w:after="0"/>
        <w:ind w:left="0"/>
        <w:jc w:val="both"/>
      </w:pPr>
      <w:r>
        <w:rPr>
          <w:rFonts w:ascii="Times New Roman"/>
          <w:b w:val="false"/>
          <w:i w:val="false"/>
          <w:color w:val="000000"/>
          <w:sz w:val="28"/>
        </w:rPr>
        <w:t xml:space="preserve">
      "с 1 января 2020 года по 31 марта 2020 года – 0,8, с 1 апреля 2020 года по 31 марта 2021 года – 0,6; </w:t>
      </w:r>
    </w:p>
    <w:bookmarkEnd w:id="286"/>
    <w:bookmarkStart w:name="z313" w:id="287"/>
    <w:p>
      <w:pPr>
        <w:spacing w:after="0"/>
        <w:ind w:left="0"/>
        <w:jc w:val="both"/>
      </w:pPr>
      <w:r>
        <w:rPr>
          <w:rFonts w:ascii="Times New Roman"/>
          <w:b w:val="false"/>
          <w:i w:val="false"/>
          <w:color w:val="000000"/>
          <w:sz w:val="28"/>
        </w:rPr>
        <w:t>
      с 1 апреля 2021 года по 31 декабря 2021 года – 0,9;";</w:t>
      </w:r>
    </w:p>
    <w:bookmarkEnd w:id="287"/>
    <w:bookmarkStart w:name="z314" w:id="288"/>
    <w:p>
      <w:pPr>
        <w:spacing w:after="0"/>
        <w:ind w:left="0"/>
        <w:jc w:val="both"/>
      </w:pPr>
      <w:r>
        <w:rPr>
          <w:rFonts w:ascii="Times New Roman"/>
          <w:b w:val="false"/>
          <w:i w:val="false"/>
          <w:color w:val="000000"/>
          <w:sz w:val="28"/>
        </w:rPr>
        <w:t>
      абзацы четвертый и пятый части второй изложить в следующей редакции:</w:t>
      </w:r>
    </w:p>
    <w:bookmarkEnd w:id="288"/>
    <w:bookmarkStart w:name="z315" w:id="289"/>
    <w:p>
      <w:pPr>
        <w:spacing w:after="0"/>
        <w:ind w:left="0"/>
        <w:jc w:val="both"/>
      </w:pPr>
      <w:r>
        <w:rPr>
          <w:rFonts w:ascii="Times New Roman"/>
          <w:b w:val="false"/>
          <w:i w:val="false"/>
          <w:color w:val="000000"/>
          <w:sz w:val="28"/>
        </w:rPr>
        <w:t xml:space="preserve">
      "с 1 января 2020 года по 31 марта 2020 года – 0,68, с 1 апреля 2020 года по 31 марта 2021 года – 0,50; </w:t>
      </w:r>
    </w:p>
    <w:bookmarkEnd w:id="289"/>
    <w:bookmarkStart w:name="z316" w:id="290"/>
    <w:p>
      <w:pPr>
        <w:spacing w:after="0"/>
        <w:ind w:left="0"/>
        <w:jc w:val="both"/>
      </w:pPr>
      <w:r>
        <w:rPr>
          <w:rFonts w:ascii="Times New Roman"/>
          <w:b w:val="false"/>
          <w:i w:val="false"/>
          <w:color w:val="000000"/>
          <w:sz w:val="28"/>
        </w:rPr>
        <w:t>
      с 1 апреля 2021 года по 31 декабря 2021 года – 0,77;";</w:t>
      </w:r>
    </w:p>
    <w:bookmarkEnd w:id="290"/>
    <w:bookmarkStart w:name="z317" w:id="291"/>
    <w:p>
      <w:pPr>
        <w:spacing w:after="0"/>
        <w:ind w:left="0"/>
        <w:jc w:val="both"/>
      </w:pPr>
      <w:r>
        <w:rPr>
          <w:rFonts w:ascii="Times New Roman"/>
          <w:b w:val="false"/>
          <w:i w:val="false"/>
          <w:color w:val="000000"/>
          <w:sz w:val="28"/>
        </w:rPr>
        <w:t>
      Значения коэффициентов достаточности капитала согласно приложению 2 изложить в редакции согласно приложению 2 к Перечню;</w:t>
      </w:r>
    </w:p>
    <w:bookmarkEnd w:id="291"/>
    <w:bookmarkStart w:name="z318"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лимитах открытой валютной позиции, утвержденных указанным постановлением:</w:t>
      </w:r>
    </w:p>
    <w:bookmarkEnd w:id="292"/>
    <w:bookmarkStart w:name="z319" w:id="2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3"/>
    <w:bookmarkStart w:name="z320" w:id="294"/>
    <w:p>
      <w:pPr>
        <w:spacing w:after="0"/>
        <w:ind w:left="0"/>
        <w:jc w:val="both"/>
      </w:pPr>
      <w:r>
        <w:rPr>
          <w:rFonts w:ascii="Times New Roman"/>
          <w:b w:val="false"/>
          <w:i w:val="false"/>
          <w:color w:val="000000"/>
          <w:sz w:val="28"/>
        </w:rPr>
        <w:t xml:space="preserve">
      "Требования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Законом о банках, а также на банки, соответствующие критериям системно значимого банка, признанного таковым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bookmarkEnd w:id="294"/>
    <w:bookmarkStart w:name="z321" w:id="29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(зарегистрировано в Реестре государственной регистрации нормативных правовых актов под № 19632, опубликовано 27 ноября 2019 года в Эталонном контрольном банке нормативных правовых актов Республики Казахстан) следующие изменения:</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23" w:id="296"/>
    <w:p>
      <w:pPr>
        <w:spacing w:after="0"/>
        <w:ind w:left="0"/>
        <w:jc w:val="both"/>
      </w:pPr>
      <w:r>
        <w:rPr>
          <w:rFonts w:ascii="Times New Roman"/>
          <w:b w:val="false"/>
          <w:i w:val="false"/>
          <w:color w:val="000000"/>
          <w:sz w:val="28"/>
        </w:rPr>
        <w:t>
      "7. Банкам второго уровня в срок до 1 октября 2020 года привести свою деятельность в соответствие с требованиями настоящего постановления.";</w:t>
      </w:r>
    </w:p>
    <w:bookmarkEnd w:id="296"/>
    <w:bookmarkStart w:name="z324"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утвержденных указанным постановлением:</w:t>
      </w:r>
    </w:p>
    <w:bookmarkEnd w:id="297"/>
    <w:bookmarkStart w:name="z325"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42:</w:t>
      </w:r>
    </w:p>
    <w:bookmarkEnd w:id="298"/>
    <w:bookmarkStart w:name="z326" w:id="299"/>
    <w:p>
      <w:pPr>
        <w:spacing w:after="0"/>
        <w:ind w:left="0"/>
        <w:jc w:val="both"/>
      </w:pPr>
      <w:r>
        <w:rPr>
          <w:rFonts w:ascii="Times New Roman"/>
          <w:b w:val="false"/>
          <w:i w:val="false"/>
          <w:color w:val="000000"/>
          <w:sz w:val="28"/>
        </w:rPr>
        <w:t>
      абзац двадцатый изложить в следующей редакции:</w:t>
      </w:r>
    </w:p>
    <w:bookmarkEnd w:id="299"/>
    <w:bookmarkStart w:name="z327" w:id="300"/>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00"/>
    <w:bookmarkStart w:name="z328" w:id="301"/>
    <w:p>
      <w:pPr>
        <w:spacing w:after="0"/>
        <w:ind w:left="0"/>
        <w:jc w:val="both"/>
      </w:pPr>
      <w:r>
        <w:rPr>
          <w:rFonts w:ascii="Times New Roman"/>
          <w:b w:val="false"/>
          <w:i w:val="false"/>
          <w:color w:val="000000"/>
          <w:sz w:val="28"/>
        </w:rPr>
        <w:t>
      абзац тридцать первый изложить в следующей редакции, текст на казахском языке не меняется:</w:t>
      </w:r>
    </w:p>
    <w:bookmarkEnd w:id="301"/>
    <w:bookmarkStart w:name="z329" w:id="30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0,1 (ноль целых одну десятую) процента от собственного капитала банка, размер которого выше 100 (ста) миллиардов тенге, или превышает 0,2 (ноль целых две десятых)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02"/>
    <w:bookmarkStart w:name="z330" w:id="303"/>
    <w:p>
      <w:pPr>
        <w:spacing w:after="0"/>
        <w:ind w:left="0"/>
        <w:jc w:val="both"/>
      </w:pPr>
      <w:r>
        <w:rPr>
          <w:rFonts w:ascii="Times New Roman"/>
          <w:b w:val="false"/>
          <w:i w:val="false"/>
          <w:color w:val="000000"/>
          <w:sz w:val="28"/>
        </w:rPr>
        <w:t>
      абзац сорок четвертый изложить в следующей редакции:</w:t>
      </w:r>
    </w:p>
    <w:bookmarkEnd w:id="303"/>
    <w:bookmarkStart w:name="z331" w:id="304"/>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0,1 (ноль целых одну десятую) процента от собственного капитала банка, размер которого выше 100 (ста) миллиардов тенге, или не превышает 0,2 (ноль целых две десятых)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04"/>
    <w:bookmarkStart w:name="z332" w:id="30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191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19613, опубликовано 20 ноября 2019 года в Эталонном контрольном банке нормативных правовых актов Республики Казахстан) следующее изменение: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34" w:id="306"/>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 за исключением строки 10 приложения 6 к настоящему постановлению, которая вводится в действие с 1 июля 2021 года.".</w:t>
      </w:r>
    </w:p>
    <w:bookmarkEnd w:id="306"/>
    <w:bookmarkStart w:name="z335" w:id="30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19 "О приостановлении действия отдельных норм некоторых нормативных правовых актов Республики Казахстан по вопросам регулирования финансового рынка и внесении изменения в постановление Правления Национального Банка Республики Казахстан от 27 марта 2017 года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 (зарегистрировано в Реестре государственной регистрации нормативных правовых актов под № 20159, опубликовано 23 марта 2020 года в Эталонном контрольном банке нормативных правовых актов Республики Казахстан) следующие изменения:</w:t>
      </w:r>
    </w:p>
    <w:bookmarkEnd w:id="307"/>
    <w:bookmarkStart w:name="z336" w:id="308"/>
    <w:p>
      <w:pPr>
        <w:spacing w:after="0"/>
        <w:ind w:left="0"/>
        <w:jc w:val="both"/>
      </w:pPr>
      <w:r>
        <w:rPr>
          <w:rFonts w:ascii="Times New Roman"/>
          <w:b w:val="false"/>
          <w:i w:val="false"/>
          <w:color w:val="000000"/>
          <w:sz w:val="28"/>
        </w:rPr>
        <w:t xml:space="preserve">
      абзац сорок восьмой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08"/>
    <w:bookmarkStart w:name="z337" w:id="309"/>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 реструктуризация, проведенная с отсрочкой платежа по займу, предоставленной в период с 16 марта по 15 июня 2020 года, а также реструктуризация в связи с финансовыми затруднениями заемщика, при условии отсутствия у заемщика просрочки платежей по займу более 30 (тридцати) календарных дней в течение последних 12 (двенадцати) месяцев до введения чрезвычайного положения и отсутствия факта проведения реструктуризации за последние 12 (двенадцать) месяцев до введения чрезвычайного положения, связанной с финансовыми затруднениями заемщика;";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финансового рынка,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Нормативным </w:t>
            </w:r>
            <w:r>
              <w:br/>
            </w:r>
            <w:r>
              <w:rPr>
                <w:rFonts w:ascii="Times New Roman"/>
                <w:b w:val="false"/>
                <w:i w:val="false"/>
                <w:color w:val="000000"/>
                <w:sz w:val="20"/>
              </w:rPr>
              <w:t xml:space="preserve">значениям и методике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для исламских банков</w:t>
            </w:r>
          </w:p>
        </w:tc>
      </w:tr>
    </w:tbl>
    <w:bookmarkStart w:name="z342" w:id="310"/>
    <w:p>
      <w:pPr>
        <w:spacing w:after="0"/>
        <w:ind w:left="0"/>
        <w:jc w:val="left"/>
      </w:pPr>
      <w:r>
        <w:rPr>
          <w:rFonts w:ascii="Times New Roman"/>
          <w:b/>
          <w:i w:val="false"/>
          <w:color w:val="000000"/>
        </w:rPr>
        <w:t xml:space="preserve"> Значения коэффициентов достаточности капитала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43" w:id="311"/>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44" w:id="312"/>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финансового рынка,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Нормативным </w:t>
            </w:r>
            <w:r>
              <w:br/>
            </w:r>
            <w:r>
              <w:rPr>
                <w:rFonts w:ascii="Times New Roman"/>
                <w:b w:val="false"/>
                <w:i w:val="false"/>
                <w:color w:val="000000"/>
                <w:sz w:val="20"/>
              </w:rPr>
              <w:t xml:space="preserve">значениям и методикам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размеру капитала банка</w:t>
            </w:r>
          </w:p>
        </w:tc>
      </w:tr>
    </w:tbl>
    <w:bookmarkStart w:name="z347" w:id="313"/>
    <w:p>
      <w:pPr>
        <w:spacing w:after="0"/>
        <w:ind w:left="0"/>
        <w:jc w:val="left"/>
      </w:pPr>
      <w:r>
        <w:rPr>
          <w:rFonts w:ascii="Times New Roman"/>
          <w:b/>
          <w:i w:val="false"/>
          <w:color w:val="000000"/>
        </w:rPr>
        <w:t xml:space="preserve"> Значения коэффициентов достаточности капитала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48" w:id="314"/>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49" w:id="315"/>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финансового рынка,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r>
              <w:br/>
            </w:r>
            <w:r>
              <w:rPr>
                <w:rFonts w:ascii="Times New Roman"/>
                <w:b w:val="false"/>
                <w:i w:val="false"/>
                <w:color w:val="000000"/>
                <w:sz w:val="20"/>
              </w:rPr>
              <w:t>от 22 марта 2020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 и методикам расчетов пруденциальных нормативов и иных обязательных к соблюдению норм и лимитов, размеру капитала банка</w:t>
            </w:r>
          </w:p>
        </w:tc>
      </w:tr>
    </w:tbl>
    <w:bookmarkStart w:name="z355" w:id="31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7"/>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w:t>
            </w:r>
          </w:p>
          <w:bookmarkEnd w:id="317"/>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8"/>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"ВВВ+"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9"/>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"ВВВ+"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0"/>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2"/>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23"/>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активов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 вложений</w:t>
            </w:r>
          </w:p>
        </w:tc>
      </w:tr>
    </w:tbl>
    <w:bookmarkStart w:name="z581" w:id="32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24"/>
    <w:bookmarkStart w:name="z582" w:id="325"/>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25"/>
    <w:bookmarkStart w:name="z583" w:id="32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326"/>
    <w:bookmarkStart w:name="z584" w:id="32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27"/>
    <w:bookmarkStart w:name="z585" w:id="32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328"/>
    <w:bookmarkStart w:name="z586" w:id="32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29"/>
    <w:bookmarkStart w:name="z587" w:id="33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30"/>
    <w:bookmarkStart w:name="z588" w:id="33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сумма которой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31"/>
    <w:bookmarkStart w:name="z589" w:id="33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равняется 95 (девяноста пяти) процентам суммы гарантии.</w:t>
      </w:r>
    </w:p>
    <w:bookmarkEnd w:id="332"/>
    <w:bookmarkStart w:name="z590" w:id="333"/>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333"/>
    <w:bookmarkStart w:name="z591" w:id="33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34"/>
    <w:bookmarkStart w:name="z592" w:id="33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335"/>
    <w:bookmarkStart w:name="z593" w:id="33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36"/>
    <w:bookmarkStart w:name="z594" w:id="33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37"/>
    <w:bookmarkStart w:name="z595" w:id="338"/>
    <w:p>
      <w:pPr>
        <w:spacing w:after="0"/>
        <w:ind w:left="0"/>
        <w:jc w:val="both"/>
      </w:pPr>
      <w:r>
        <w:rPr>
          <w:rFonts w:ascii="Times New Roman"/>
          <w:b w:val="false"/>
          <w:i w:val="false"/>
          <w:color w:val="000000"/>
          <w:sz w:val="28"/>
        </w:rPr>
        <w:t>
      3) являющимся гражданами офшорных зон;</w:t>
      </w:r>
    </w:p>
    <w:bookmarkEnd w:id="338"/>
    <w:bookmarkStart w:name="z596" w:id="33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339"/>
    <w:bookmarkStart w:name="z597" w:id="340"/>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340"/>
    <w:bookmarkStart w:name="z598" w:id="34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341"/>
    <w:bookmarkStart w:name="z599" w:id="34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42"/>
    <w:bookmarkStart w:name="z600" w:id="343"/>
    <w:p>
      <w:pPr>
        <w:spacing w:after="0"/>
        <w:ind w:left="0"/>
        <w:jc w:val="both"/>
      </w:pPr>
      <w:r>
        <w:rPr>
          <w:rFonts w:ascii="Times New Roman"/>
          <w:b w:val="false"/>
          <w:i w:val="false"/>
          <w:color w:val="000000"/>
          <w:sz w:val="28"/>
        </w:rPr>
        <w:t>
      взвешиваются по нулевой степени риска.</w:t>
      </w:r>
    </w:p>
    <w:bookmarkEnd w:id="343"/>
    <w:bookmarkStart w:name="z601" w:id="34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44"/>
    <w:bookmarkStart w:name="z602" w:id="34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45"/>
    <w:bookmarkStart w:name="z603" w:id="346"/>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346"/>
    <w:bookmarkStart w:name="z604" w:id="347"/>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347"/>
    <w:bookmarkStart w:name="z605" w:id="348"/>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18 июня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 xml:space="preserve">методике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для исламских банков</w:t>
            </w:r>
          </w:p>
        </w:tc>
      </w:tr>
    </w:tbl>
    <w:bookmarkStart w:name="z608" w:id="349"/>
    <w:p>
      <w:pPr>
        <w:spacing w:after="0"/>
        <w:ind w:left="0"/>
        <w:jc w:val="left"/>
      </w:pPr>
      <w:r>
        <w:rPr>
          <w:rFonts w:ascii="Times New Roman"/>
          <w:b/>
          <w:i w:val="false"/>
          <w:color w:val="000000"/>
        </w:rPr>
        <w:t xml:space="preserve"> Таблица активов банка, взвешенных по степени кредитного риска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50"/>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5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выданным в иностранной валюте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52"/>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Дубаи);</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3"/>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Дубаи);</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активов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 вложений</w:t>
            </w:r>
          </w:p>
        </w:tc>
      </w:tr>
    </w:tbl>
    <w:bookmarkStart w:name="z725" w:id="35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w:t>
      </w:r>
    </w:p>
    <w:bookmarkEnd w:id="354"/>
    <w:bookmarkStart w:name="z726" w:id="35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55"/>
    <w:bookmarkStart w:name="z727" w:id="35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356"/>
    <w:bookmarkStart w:name="z728" w:id="35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57"/>
    <w:bookmarkStart w:name="z729" w:id="35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58"/>
    <w:bookmarkStart w:name="z730" w:id="35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59"/>
    <w:bookmarkStart w:name="z731" w:id="36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60"/>
    <w:bookmarkStart w:name="z732" w:id="36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сумма которой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61"/>
    <w:bookmarkStart w:name="z733" w:id="36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равняется 95 (девяноста пяти) процентам суммы гарантии.</w:t>
      </w:r>
    </w:p>
    <w:bookmarkEnd w:id="362"/>
    <w:bookmarkStart w:name="z734" w:id="36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63"/>
    <w:bookmarkStart w:name="z735" w:id="36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64"/>
    <w:bookmarkStart w:name="z736" w:id="365"/>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65"/>
    <w:bookmarkStart w:name="z737" w:id="36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66"/>
    <w:bookmarkStart w:name="z738" w:id="36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67"/>
    <w:bookmarkStart w:name="z739" w:id="368"/>
    <w:p>
      <w:pPr>
        <w:spacing w:after="0"/>
        <w:ind w:left="0"/>
        <w:jc w:val="both"/>
      </w:pPr>
      <w:r>
        <w:rPr>
          <w:rFonts w:ascii="Times New Roman"/>
          <w:b w:val="false"/>
          <w:i w:val="false"/>
          <w:color w:val="000000"/>
          <w:sz w:val="28"/>
        </w:rPr>
        <w:t>
      3) являющимся гражданами офшорных зон;</w:t>
      </w:r>
    </w:p>
    <w:bookmarkEnd w:id="368"/>
    <w:bookmarkStart w:name="z740" w:id="36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69"/>
    <w:bookmarkStart w:name="z741" w:id="370"/>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70"/>
    <w:bookmarkStart w:name="z742" w:id="37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71"/>
    <w:bookmarkStart w:name="z743" w:id="37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72"/>
    <w:bookmarkStart w:name="z744" w:id="373"/>
    <w:p>
      <w:pPr>
        <w:spacing w:after="0"/>
        <w:ind w:left="0"/>
        <w:jc w:val="both"/>
      </w:pPr>
      <w:r>
        <w:rPr>
          <w:rFonts w:ascii="Times New Roman"/>
          <w:b w:val="false"/>
          <w:i w:val="false"/>
          <w:color w:val="000000"/>
          <w:sz w:val="28"/>
        </w:rPr>
        <w:t>
      взвешиваются по нулевой степени риска.</w:t>
      </w:r>
    </w:p>
    <w:bookmarkEnd w:id="373"/>
    <w:bookmarkStart w:name="z745" w:id="37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74"/>
    <w:bookmarkStart w:name="z746" w:id="37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75"/>
    <w:bookmarkStart w:name="z747" w:id="376"/>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376"/>
    <w:bookmarkStart w:name="z748" w:id="377"/>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77"/>
    <w:bookmarkStart w:name="z749" w:id="378"/>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78"/>
    <w:bookmarkStart w:name="z750" w:id="379"/>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18 июня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 xml:space="preserve">методике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для исламских банков</w:t>
            </w:r>
          </w:p>
        </w:tc>
      </w:tr>
    </w:tbl>
    <w:bookmarkStart w:name="z753" w:id="380"/>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условных и </w:t>
            </w:r>
            <w:r>
              <w:br/>
            </w:r>
            <w:r>
              <w:rPr>
                <w:rFonts w:ascii="Times New Roman"/>
                <w:b w:val="false"/>
                <w:i w:val="false"/>
                <w:color w:val="000000"/>
                <w:sz w:val="20"/>
              </w:rPr>
              <w:t xml:space="preserve">возможных обязательств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w:t>
            </w:r>
          </w:p>
        </w:tc>
      </w:tr>
    </w:tbl>
    <w:bookmarkStart w:name="z755" w:id="381"/>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381"/>
    <w:bookmarkStart w:name="z756" w:id="382"/>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18 июня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 xml:space="preserve">методикам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размеру капитала банка</w:t>
            </w:r>
          </w:p>
        </w:tc>
      </w:tr>
    </w:tbl>
    <w:bookmarkStart w:name="z759" w:id="383"/>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условных и </w:t>
            </w:r>
            <w:r>
              <w:br/>
            </w:r>
            <w:r>
              <w:rPr>
                <w:rFonts w:ascii="Times New Roman"/>
                <w:b w:val="false"/>
                <w:i w:val="false"/>
                <w:color w:val="000000"/>
                <w:sz w:val="20"/>
              </w:rPr>
              <w:t xml:space="preserve">возможных обязательств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w:t>
            </w:r>
          </w:p>
        </w:tc>
      </w:tr>
    </w:tbl>
    <w:bookmarkStart w:name="z761" w:id="384"/>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384"/>
    <w:bookmarkStart w:name="z762" w:id="385"/>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18 июня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 xml:space="preserve">методикам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соблюдению норм и лимитов,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размеру капитала банка</w:t>
            </w:r>
          </w:p>
        </w:tc>
      </w:tr>
    </w:tbl>
    <w:bookmarkStart w:name="z767" w:id="386"/>
    <w:p>
      <w:pPr>
        <w:spacing w:after="0"/>
        <w:ind w:left="0"/>
        <w:jc w:val="left"/>
      </w:pPr>
      <w:r>
        <w:rPr>
          <w:rFonts w:ascii="Times New Roman"/>
          <w:b/>
          <w:i w:val="false"/>
          <w:color w:val="000000"/>
        </w:rPr>
        <w:t xml:space="preserve"> Таблица денежных оттоков и притоков банка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и 30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