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11b" w14:textId="72d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15 июня 2020 года № 145. Зарегистрирован в Министерстве юстиции Республики Казахстан 19 июня 2020 года № 20875.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2017 года № 478 "Об утверждении стандарта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за № 16301, опубликован 21 февраля 2018 года в Эталонном контрольном банке нормативных правовых актов Республики Казахстан);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апреля 2018 года № 116 "Об утверждении регламента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за № 16837, опубликован 5 мая 2018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145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05.05.2021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их первого официального опубликования).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экологии и природных ресурсов Республики Казахстан (далее – услугодатель).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(или) юридическим лицам (далее – услугополучатель).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подают услугодателю заявление о транзите отходов через Государственную корпорацию "Правительство для граждан" (далее – Государственная корпорация) или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(на бумажном носителе):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личность, либо электронный документ из сервиса цифровых документов (для идентификации) (либо его представителя по доверенности) и заявление о транзите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в письменном виде компетентного органа государства, на территорию которого ввозятся отходы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плана действий при чрезвычайных аварийных ситуациях;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опасных отходов;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удостоверенное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контракта (договора) купли-продажи отходов или договора отчуждения между участниками внешнеторговой сделки;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страхового полиса по обязательному экологическому страхованию;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плана действий при чрезвычайных аварийных ситуациях;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паспорта опасных отходов;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электронная копия уведомления о трансграничной перевозке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и работник Государственной корпорации (для передачи услугодателю)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подтверждением принятия заявления на бумажном носителе является расписка о приеме соответствующих документов;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услугополучателем неполного пакета документов согласно перечню, указанному в пункте 4 настоящих Правил, и (или) документов с истекшим сроком действия работник Государственной корпорации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осуществляет подготовку в день их поступления и обеспечивает направление документов услугодателю.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2 (двух) рабочих дней с момента получения документов услугополучателя проверяет на полноту представленные документы.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при установления факта неполноты представленных документов согласно перечню, указанному в пункте 4 настоящих Правил, и (или) документов с истекшим сроком действия, услугодатель в указанный срок готовит мотивированный отказ в дальнейшем рассмотрении заявления в форме электронного документа подписанного ЭЦП уполномоченного лица услугодателя и направляет заявителю в личный кабинет портала.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работник ответственного подразделения услугодателя в течение 8 (восьми) рабочих дней рассматривает документы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конвенцией,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"О мерах нетарифного регулирования" (далее – Решения коллегии ЕЭК),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2 января 2021 года (далее – Кодекс), настоящими Правилами, по результатам которого формирует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оказании государственной услуги, являются: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конвенции, разделами 2 и 3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 и транзита,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ЕЭК,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настоящими Правилами;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результата оказания государственной услуги Государственной корпорацией осуществляется при предъявлении документа, удостоверяющего личность, либо электронный документ из сервиса цифровых документов (для идентификации) услугополучателя (либо его представителя по доверенности).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обеспечивает хранение готовых документов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11-1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"электронного правительства" и в Единый контакт –центр.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обжалования решений, действий (бездействия) услугодателя и (или) его должностных лиц по вопросам оказания государственных услуг услугополучатель вправе по своему выбору подать иск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и (или) жалобу на имя руководства услугодателя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5 (пяти) рабочих дней со дня ее регистрации.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Для обжалования решений, действий (бездействий) услугодателя и (или) его должностных лиц по вопросам оказания государственных услуг в соответствии со статьей 92 Административного процедурно-процессуального кодекса Республики Казахстан (далее – АППК)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орган, рассматривающий жалобу (вышестоящий административный орган и (или) должностное лицо);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руководства услугодателя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услугодателем, непосредственно оказывающим государственную услугу в течение 5 (пяти) рабочих дней со дня ее регистрации;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услугополучателя в соответствии с пунктом 4 статьи 91 АППК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решения, действий (бездействия) Государственной корпорации и (или) ее работников с учетом рекомендации, согласно пункту 12 настоящих Правил.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Министерству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тел._________________________</w:t>
            </w:r>
          </w:p>
        </w:tc>
      </w:tr>
    </w:tbl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транзите отходов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 или полное наименование юридического лица, должность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фамилия, имя,  отчество (при его наличии) руководителя либо представителя)</w:t>
      </w:r>
    </w:p>
    <w:bookmarkEnd w:id="78"/>
    <w:p>
      <w:pPr>
        <w:spacing w:after="0"/>
        <w:ind w:left="0"/>
        <w:jc w:val="both"/>
      </w:pPr>
      <w:bookmarkStart w:name="z80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в лице__________________________ _________________________________________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оказать государственную услугу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"__"___________ 20___года Подпись : ________________________ 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номер/бизнес-идентификационный номер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Серийный №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б) перевозка по (2)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 уведомлению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уведомлению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 использованию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 отходов (наименование, адрес) (1):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 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Способы размещения/использования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обращаться: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 перевозчик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 (наименование, адрес) (4):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представителя перевозчика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 состав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 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Фактическое количество кг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 упаковки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19. Идентификационный код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 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 красный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ООН: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|_|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 требования к обращению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 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Базельской конвенции.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Фактическая дата отправки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 размещению/использованию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 получателем (если это не объект размещения/ 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 размещение/использование описанных выше 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принято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отказ (5)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 отвечающим за удаление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 удаление описанных выше отходов будет 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 удаления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расположение 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ТС – 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–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– Телефон-факс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перевозчик – первый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второй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Классификация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ООН – Номер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ООН – Классификация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Ү, номер Н – код вида отхода по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 касающееся (1):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уведомление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а) разовой перевозки |_|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в) размещение |_|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использование 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 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планируемое количество поставок: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 количество отходов (3): 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 поставки 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 перевозчики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 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Производитель(и) отходов (наименование, адрес) (2):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(Сообщить детали, если это необходимо)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 заключенном контракте между экспортером и лицом, отвечающим за удаление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(ы) перевозки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 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а) Наименование и химический состав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(уточнить)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 красный |_| зеленый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23. а) идентификационный ООН: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(приложить детальное описание)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24. Заинтересованные страны. Кодовый номер компетентных органов и определенные пункты ввоза и вывоза: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Государства транзита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импорта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Таможенные службы пункта ввоза и/или вывоза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 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компетентными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получено: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компетентного органа, печать и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и/или подпись: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ТС – 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–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– Телефон-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перевозчик – первый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второй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Классификация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ООН – Номер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ООН – Классификация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Ү, номер Н – код вида отхода по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"портал").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в Государственную корпорацию, а также при обращении на портал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/бумажная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союза, либо мотивированный отказ в оказании госудрственной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услугополучателям оказывается на бесплатной основе.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- с понедельника по пятницу включительно с 9.00 до 18.00 часов без перерыва, кроме выходных и праздничных дней,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 (на бумажном носителе):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документ, удостоверяющий личность, либо электронный документ из сервиса цифровых документов услугополучателя (для идентификации) (либо его представителя по доверенности) и заявление о транзите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согласие в письменном виде компетентного органа государства, на территорию которого ввозятся отходы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документ о перевозке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копию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паспорт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уведомление о трансграничной перевозке опасных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удостоверенное электронной цифровой подписью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согласия в письменном виде компетентного органа государства, на территорию которого ввозятся отходы в соответствии с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документа о перевозке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страхового полиса по обязательному экологическому страхованию;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паспорта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электронная копия уведомления о трансграничной перевозке опасных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20875).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Базельской конвенцией,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"О мерах нетарифного регулирования",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2 января 2021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Государственной корпорации: 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посредством Единого контакт – 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Контактные телефоны справочных служб по вопросам оказания государственной услуги: 8 (7172) 58 00 58, 119 и Единого контакт-центра: 1414, 88000807777.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Услугополучателям, имеющим нарушения здоровья со стойким расстройством функций организма, ограничивающих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8-800-080-7777.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экологии и природных ресурсов РК от 14.04.2026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заявления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"Правительство для граждан" (указать адрес) отказывает в приеме заявления на оказание государственной услуги __________________________________ ввиду представления Вами неполного пакета документов согласно перечню, и (или) документов с истекшим сроком действия предусмотренному Правилами,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_____________________________________ /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(разрешительный документ)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_________ /20 /_____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юридический адрес, страна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_________________| |___________________________________________________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 Единого перечня товаров) (Код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Евразийского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транзита________________________________________________________ 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действительно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–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(при его наличии) –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