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19cc" w14:textId="6611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w:t>
      </w:r>
    </w:p>
    <w:p>
      <w:pPr>
        <w:spacing w:after="0"/>
        <w:ind w:left="0"/>
        <w:jc w:val="both"/>
      </w:pPr>
      <w:r>
        <w:rPr>
          <w:rFonts w:ascii="Times New Roman"/>
          <w:b w:val="false"/>
          <w:i w:val="false"/>
          <w:color w:val="000000"/>
          <w:sz w:val="28"/>
        </w:rPr>
        <w:t>Приказ Министра юстиции Республики Казахстан от 15 июня 2020 года № 103. Зарегистрирован в Министерстве юстиции Республики Казахстан 17 июня 2020 года № 20868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 государственной регистрации прав на недвижимое имущество"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 (зарегистрирован в Реестре государственной регистрации нормативных правовых актов № 4945, опубликованный в 2007 году в Бюллетене нормативных правовых актов центральных исполнительных и иных государственных органов Республики Казахстан, № 10)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объекта кондоминиума,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цифрового развития, инноваций </w:t>
      </w:r>
      <w:r>
        <w:br/>
      </w:r>
      <w:r>
        <w:rPr>
          <w:rFonts w:ascii="Times New Roman"/>
          <w:b w:val="false"/>
          <w:i w:val="false"/>
          <w:color w:val="000000"/>
          <w:sz w:val="28"/>
        </w:rPr>
        <w:t xml:space="preserve">и аэрокосмической промышленности </w:t>
      </w:r>
      <w:r>
        <w:br/>
      </w:r>
      <w:r>
        <w:rPr>
          <w:rFonts w:ascii="Times New Roman"/>
          <w:b w:val="false"/>
          <w:i w:val="false"/>
          <w:color w:val="000000"/>
          <w:sz w:val="28"/>
        </w:rPr>
        <w:t>Республики Казахстан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2020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2007 года № 241</w:t>
            </w:r>
          </w:p>
        </w:tc>
      </w:tr>
    </w:tbl>
    <w:bookmarkStart w:name="z16" w:id="8"/>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объекта кондоминиума"</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 государственной регистрации прав на недвижимое имущество"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государственной регистрации объекта кондоминиума.</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20" w:id="12"/>
    <w:p>
      <w:pPr>
        <w:spacing w:after="0"/>
        <w:ind w:left="0"/>
        <w:jc w:val="both"/>
      </w:pPr>
      <w:r>
        <w:rPr>
          <w:rFonts w:ascii="Times New Roman"/>
          <w:b w:val="false"/>
          <w:i w:val="false"/>
          <w:color w:val="000000"/>
          <w:sz w:val="28"/>
        </w:rPr>
        <w:t>
      1) объект кондоминиума - имущественный комплекс, состоящий из земельного участка (земельных участков), первичных и вторичных объектов, на который устанавливается в соответствии с законодательством Республики Казахстан собственность на недвижимое имущество в форме кондоминиума;</w:t>
      </w:r>
    </w:p>
    <w:bookmarkEnd w:id="12"/>
    <w:bookmarkStart w:name="z21" w:id="13"/>
    <w:p>
      <w:pPr>
        <w:spacing w:after="0"/>
        <w:ind w:left="0"/>
        <w:jc w:val="both"/>
      </w:pPr>
      <w:r>
        <w:rPr>
          <w:rFonts w:ascii="Times New Roman"/>
          <w:b w:val="false"/>
          <w:i w:val="false"/>
          <w:color w:val="000000"/>
          <w:sz w:val="28"/>
        </w:rPr>
        <w:t>
      2) гидромелиоративный кондоминиум - особая форма собственности на недвижимость как единый имущественный комплекс (далее - объект гидромелиоративного кондоминиума), при котором вещное право на земельные участки принадлежит физическим и юридическим лицам, а гидромелиоративная система или ее элементы принадлежат им на праве общей долевой собственности.</w:t>
      </w:r>
    </w:p>
    <w:bookmarkEnd w:id="13"/>
    <w:bookmarkStart w:name="z22" w:id="14"/>
    <w:p>
      <w:pPr>
        <w:spacing w:after="0"/>
        <w:ind w:left="0"/>
        <w:jc w:val="both"/>
      </w:pPr>
      <w:r>
        <w:rPr>
          <w:rFonts w:ascii="Times New Roman"/>
          <w:b w:val="false"/>
          <w:i w:val="false"/>
          <w:color w:val="000000"/>
          <w:sz w:val="28"/>
        </w:rPr>
        <w:t>
      3. В соответствии с законодательством о регистрации прав на недвижимое имущество объект кондоминиума регистрируется в Некоммерческом акционерном обществе "Государственная корпорация "Правительство для граждан" (далее - услугодатель), осуществляющим государственную регистрацию, по месту нахождения недвижимого имущества.</w:t>
      </w:r>
    </w:p>
    <w:bookmarkEnd w:id="14"/>
    <w:bookmarkStart w:name="z23" w:id="15"/>
    <w:p>
      <w:pPr>
        <w:spacing w:after="0"/>
        <w:ind w:left="0"/>
        <w:jc w:val="both"/>
      </w:pPr>
      <w:r>
        <w:rPr>
          <w:rFonts w:ascii="Times New Roman"/>
          <w:b w:val="false"/>
          <w:i w:val="false"/>
          <w:color w:val="000000"/>
          <w:sz w:val="28"/>
        </w:rPr>
        <w:t>
      Для государственной регистрации объекта кондоминиума услугодателю представляется письменное заявление по форме, согласно приложению 1 к настоящим Правилам (далее – заявление) не менее чем от двух собственников квартир, нежилых помещений многоквартирного жилого дома.</w:t>
      </w:r>
    </w:p>
    <w:bookmarkEnd w:id="15"/>
    <w:bookmarkStart w:name="z24" w:id="16"/>
    <w:p>
      <w:pPr>
        <w:spacing w:after="0"/>
        <w:ind w:left="0"/>
        <w:jc w:val="both"/>
      </w:pPr>
      <w:r>
        <w:rPr>
          <w:rFonts w:ascii="Times New Roman"/>
          <w:b w:val="false"/>
          <w:i w:val="false"/>
          <w:color w:val="000000"/>
          <w:sz w:val="28"/>
        </w:rPr>
        <w:t>
      При государственной регистрации объекта кондоминиума услугодатель вносит сведения в правовой кадастр в соответствии с Законом Республики Казахстан "О жилищных отношениях".</w:t>
      </w:r>
    </w:p>
    <w:bookmarkEnd w:id="16"/>
    <w:bookmarkStart w:name="z25" w:id="17"/>
    <w:p>
      <w:pPr>
        <w:spacing w:after="0"/>
        <w:ind w:left="0"/>
        <w:jc w:val="both"/>
      </w:pPr>
      <w:r>
        <w:rPr>
          <w:rFonts w:ascii="Times New Roman"/>
          <w:b w:val="false"/>
          <w:i w:val="false"/>
          <w:color w:val="000000"/>
          <w:sz w:val="28"/>
        </w:rPr>
        <w:t>
      4. Если на момент государственной регистрации объекта кондоминиума в правовом кадастре отсутствуют сведения о регистрации права на земельный участок, услугодатель вносит сведения о земельном участке из автоматизированной информационной системы государственного земельного кадастра.</w:t>
      </w:r>
    </w:p>
    <w:bookmarkEnd w:id="17"/>
    <w:bookmarkStart w:name="z26" w:id="18"/>
    <w:p>
      <w:pPr>
        <w:spacing w:after="0"/>
        <w:ind w:left="0"/>
        <w:jc w:val="both"/>
      </w:pPr>
      <w:r>
        <w:rPr>
          <w:rFonts w:ascii="Times New Roman"/>
          <w:b w:val="false"/>
          <w:i w:val="false"/>
          <w:color w:val="000000"/>
          <w:sz w:val="28"/>
        </w:rPr>
        <w:t>
      При отсутствии в автоматизированной информационной системе государственного земельного кадастра сведений о земельном участке услугодатель направляет в местный исполнительный орган уведомление об оформлении прав на земельный участок в соответствии с законодательством Республики Казахстан.</w:t>
      </w:r>
    </w:p>
    <w:bookmarkEnd w:id="18"/>
    <w:bookmarkStart w:name="z27" w:id="19"/>
    <w:p>
      <w:pPr>
        <w:spacing w:after="0"/>
        <w:ind w:left="0"/>
        <w:jc w:val="both"/>
      </w:pPr>
      <w:r>
        <w:rPr>
          <w:rFonts w:ascii="Times New Roman"/>
          <w:b w:val="false"/>
          <w:i w:val="false"/>
          <w:color w:val="000000"/>
          <w:sz w:val="28"/>
        </w:rPr>
        <w:t>
      5. Регистрация объекта кондоминиума заключается в подтверждении прав собственности на основании представленных документов путем внесения в информационную систему Государственная база данных "Регистр недвижимости" (далее - ГБД РН) соответствующих сведений, идентифицирующих земельный участок, первичные объекты, и необходимых для регистрации объекта кондоминиума характеристик вторичных объектов, а также сведений о виде права, форме общей собственности (иного вещного права) и автоматического определения размеров долей участников кондоминиума в общем имуществе.</w:t>
      </w:r>
    </w:p>
    <w:bookmarkEnd w:id="19"/>
    <w:bookmarkStart w:name="z28" w:id="20"/>
    <w:p>
      <w:pPr>
        <w:spacing w:after="0"/>
        <w:ind w:left="0"/>
        <w:jc w:val="both"/>
      </w:pPr>
      <w:r>
        <w:rPr>
          <w:rFonts w:ascii="Times New Roman"/>
          <w:b w:val="false"/>
          <w:i w:val="false"/>
          <w:color w:val="000000"/>
          <w:sz w:val="28"/>
        </w:rPr>
        <w:t>
      6. Размер долей участников кондоминиума в общем имуществе определяется отношением полезной площади жилого и площади нежилого помещения, находящегося в раздельной (индивидуальной) собственности (ином вещном праве), к сумме полезных площадей всех жилых и площадей всех нежилых помещений, находящихся в данном объекте кондоминиума.</w:t>
      </w:r>
    </w:p>
    <w:bookmarkEnd w:id="20"/>
    <w:bookmarkStart w:name="z29" w:id="21"/>
    <w:p>
      <w:pPr>
        <w:spacing w:after="0"/>
        <w:ind w:left="0"/>
        <w:jc w:val="both"/>
      </w:pPr>
      <w:r>
        <w:rPr>
          <w:rFonts w:ascii="Times New Roman"/>
          <w:b w:val="false"/>
          <w:i w:val="false"/>
          <w:color w:val="000000"/>
          <w:sz w:val="28"/>
        </w:rPr>
        <w:t>
      7. До регистрации объекта кондоминиума сделки участников кондоминиума либо органа, управляющего объектом кондоминиума, связанные с общей собственностью, не приобретают юридической силы.</w:t>
      </w:r>
    </w:p>
    <w:bookmarkEnd w:id="21"/>
    <w:bookmarkStart w:name="z30" w:id="22"/>
    <w:p>
      <w:pPr>
        <w:spacing w:after="0"/>
        <w:ind w:left="0"/>
        <w:jc w:val="both"/>
      </w:pPr>
      <w:r>
        <w:rPr>
          <w:rFonts w:ascii="Times New Roman"/>
          <w:b w:val="false"/>
          <w:i w:val="false"/>
          <w:color w:val="000000"/>
          <w:sz w:val="28"/>
        </w:rPr>
        <w:t>
      8. При приватизации многоквартирного жилого дома первоначальная регистрация объекта кондоминиума производится государственным органом, осуществляющим приватизацию.</w:t>
      </w:r>
    </w:p>
    <w:bookmarkEnd w:id="22"/>
    <w:bookmarkStart w:name="z31" w:id="23"/>
    <w:p>
      <w:pPr>
        <w:spacing w:after="0"/>
        <w:ind w:left="0"/>
        <w:jc w:val="both"/>
      </w:pPr>
      <w:r>
        <w:rPr>
          <w:rFonts w:ascii="Times New Roman"/>
          <w:b w:val="false"/>
          <w:i w:val="false"/>
          <w:color w:val="000000"/>
          <w:sz w:val="28"/>
        </w:rPr>
        <w:t>
      9. Государственной регистрации подлежит изменение состава общего имущества объекта кондоминиума и (или) размера долей собственников квартир, нежилых помещений в общем имуществе объекта кондоминиума в результате изменения общей площади квартир и площадей нежилых помещений многоквартирного жилого дома. Внесение изменений и дополнений производится в порядке, установленном настоящими Правилами.</w:t>
      </w:r>
    </w:p>
    <w:bookmarkEnd w:id="23"/>
    <w:bookmarkStart w:name="z32" w:id="24"/>
    <w:p>
      <w:pPr>
        <w:spacing w:after="0"/>
        <w:ind w:left="0"/>
        <w:jc w:val="both"/>
      </w:pPr>
      <w:r>
        <w:rPr>
          <w:rFonts w:ascii="Times New Roman"/>
          <w:b w:val="false"/>
          <w:i w:val="false"/>
          <w:color w:val="000000"/>
          <w:sz w:val="28"/>
        </w:rPr>
        <w:t>
      10. Порядок государственной регистрации объекта кондоминиума, установленный настоящими Правилами, распространяется и на другие виды кондоминиумов.</w:t>
      </w:r>
    </w:p>
    <w:bookmarkEnd w:id="24"/>
    <w:bookmarkStart w:name="z33" w:id="25"/>
    <w:p>
      <w:pPr>
        <w:spacing w:after="0"/>
        <w:ind w:left="0"/>
        <w:jc w:val="left"/>
      </w:pPr>
      <w:r>
        <w:rPr>
          <w:rFonts w:ascii="Times New Roman"/>
          <w:b/>
          <w:i w:val="false"/>
          <w:color w:val="000000"/>
        </w:rPr>
        <w:t xml:space="preserve"> Глава 2. Порядок оказания государственной услуги "Государственная регистрация объекта кондоминиума"</w:t>
      </w:r>
    </w:p>
    <w:bookmarkEnd w:id="25"/>
    <w:bookmarkStart w:name="z34" w:id="26"/>
    <w:p>
      <w:pPr>
        <w:spacing w:after="0"/>
        <w:ind w:left="0"/>
        <w:jc w:val="both"/>
      </w:pPr>
      <w:r>
        <w:rPr>
          <w:rFonts w:ascii="Times New Roman"/>
          <w:b w:val="false"/>
          <w:i w:val="false"/>
          <w:color w:val="000000"/>
          <w:sz w:val="28"/>
        </w:rPr>
        <w:t>
      11. Перечень основных требований к оказанию государственной услуги приведен в Стандарте государственной услуги "Государственная регистрация объекта кондоминиума" (далее – Стандарт) согласно приложению 2 к настоящим Правилам.</w:t>
      </w:r>
    </w:p>
    <w:bookmarkEnd w:id="26"/>
    <w:bookmarkStart w:name="z35" w:id="2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услугодателя, по месту нахождения объекта недвижимого имущества услугополучателя или веб-портала "электронного правительства": www.egov.kz (далее – портал).</w:t>
      </w:r>
    </w:p>
    <w:bookmarkEnd w:id="27"/>
    <w:bookmarkStart w:name="z36" w:id="28"/>
    <w:p>
      <w:pPr>
        <w:spacing w:after="0"/>
        <w:ind w:left="0"/>
        <w:jc w:val="both"/>
      </w:pPr>
      <w:r>
        <w:rPr>
          <w:rFonts w:ascii="Times New Roman"/>
          <w:b w:val="false"/>
          <w:i w:val="false"/>
          <w:color w:val="000000"/>
          <w:sz w:val="28"/>
        </w:rPr>
        <w:t>
      Основанием для начала процедуры (действия) по оказанию государственной услуги является обращение услугополучателя к услугодателю с пакетом документов согласно перечню, предусмотренному в пункте 8 Стандарта.</w:t>
      </w:r>
    </w:p>
    <w:bookmarkEnd w:id="28"/>
    <w:bookmarkStart w:name="z37" w:id="29"/>
    <w:p>
      <w:pPr>
        <w:spacing w:after="0"/>
        <w:ind w:left="0"/>
        <w:jc w:val="both"/>
      </w:pPr>
      <w:r>
        <w:rPr>
          <w:rFonts w:ascii="Times New Roman"/>
          <w:b w:val="false"/>
          <w:i w:val="false"/>
          <w:color w:val="000000"/>
          <w:sz w:val="28"/>
        </w:rPr>
        <w:t>
      12. Порядок оказания государственной услуги через услугодателя:</w:t>
      </w:r>
    </w:p>
    <w:bookmarkEnd w:id="29"/>
    <w:bookmarkStart w:name="z38" w:id="30"/>
    <w:p>
      <w:pPr>
        <w:spacing w:after="0"/>
        <w:ind w:left="0"/>
        <w:jc w:val="both"/>
      </w:pPr>
      <w:r>
        <w:rPr>
          <w:rFonts w:ascii="Times New Roman"/>
          <w:b w:val="false"/>
          <w:i w:val="false"/>
          <w:color w:val="000000"/>
          <w:sz w:val="28"/>
        </w:rPr>
        <w:t>
      Работник отдела приема и выдачи принимает заявление и документы, согласно пункту 8 Стандарта и направляет в отдел регистрации прав на недвижимое имущество сканированные копии документов услугополучателя.</w:t>
      </w:r>
    </w:p>
    <w:bookmarkEnd w:id="30"/>
    <w:bookmarkStart w:name="z39" w:id="31"/>
    <w:p>
      <w:pPr>
        <w:spacing w:after="0"/>
        <w:ind w:left="0"/>
        <w:jc w:val="both"/>
      </w:pPr>
      <w:r>
        <w:rPr>
          <w:rFonts w:ascii="Times New Roman"/>
          <w:b w:val="false"/>
          <w:i w:val="false"/>
          <w:color w:val="000000"/>
          <w:sz w:val="28"/>
        </w:rPr>
        <w:t>
      Услугополучателю выдается расписка о приеме соответствующих документов.</w:t>
      </w:r>
    </w:p>
    <w:bookmarkEnd w:id="31"/>
    <w:bookmarkStart w:name="z40" w:id="32"/>
    <w:p>
      <w:pPr>
        <w:spacing w:after="0"/>
        <w:ind w:left="0"/>
        <w:jc w:val="both"/>
      </w:pPr>
      <w:r>
        <w:rPr>
          <w:rFonts w:ascii="Times New Roman"/>
          <w:b w:val="false"/>
          <w:i w:val="false"/>
          <w:color w:val="000000"/>
          <w:sz w:val="28"/>
        </w:rPr>
        <w:t>
      Работник отдела регистрации прав на недвижимое имущество рассматривает пакет документов, по результатам рассмотрения регистрирует объект кондоминиума или приостанавливает регистрацию либо готовит мотивированный ответ об отказе по основаниям, предусмотренным пунктами 3 и 9 Стандарта затем представляет результат государственной услуги на подпись руководителю услугодателя.</w:t>
      </w:r>
    </w:p>
    <w:bookmarkEnd w:id="32"/>
    <w:bookmarkStart w:name="z41" w:id="33"/>
    <w:p>
      <w:pPr>
        <w:spacing w:after="0"/>
        <w:ind w:left="0"/>
        <w:jc w:val="both"/>
      </w:pPr>
      <w:r>
        <w:rPr>
          <w:rFonts w:ascii="Times New Roman"/>
          <w:b w:val="false"/>
          <w:i w:val="false"/>
          <w:color w:val="000000"/>
          <w:sz w:val="28"/>
        </w:rPr>
        <w:t>
      Руководитель услугодателя или его заместитель посредством электронной цифровой подписи (далее – ЭЦП) подписывает результат государственной услуги.</w:t>
      </w:r>
    </w:p>
    <w:bookmarkEnd w:id="33"/>
    <w:bookmarkStart w:name="z42" w:id="34"/>
    <w:p>
      <w:pPr>
        <w:spacing w:after="0"/>
        <w:ind w:left="0"/>
        <w:jc w:val="both"/>
      </w:pPr>
      <w:r>
        <w:rPr>
          <w:rFonts w:ascii="Times New Roman"/>
          <w:b w:val="false"/>
          <w:i w:val="false"/>
          <w:color w:val="000000"/>
          <w:sz w:val="28"/>
        </w:rPr>
        <w:t>
      Результат процедуры (действия): направление подписанного посредством ЭЦП уведомление о результате оказания государственной услуги работнику отдела регистрации прав на недвижимое имущество.</w:t>
      </w:r>
    </w:p>
    <w:bookmarkEnd w:id="34"/>
    <w:bookmarkStart w:name="z43" w:id="35"/>
    <w:p>
      <w:pPr>
        <w:spacing w:after="0"/>
        <w:ind w:left="0"/>
        <w:jc w:val="both"/>
      </w:pPr>
      <w:r>
        <w:rPr>
          <w:rFonts w:ascii="Times New Roman"/>
          <w:b w:val="false"/>
          <w:i w:val="false"/>
          <w:color w:val="000000"/>
          <w:sz w:val="28"/>
        </w:rPr>
        <w:t>
      Работник отдела регистрации прав на недвижимое имущество направляет уведомление о результате оказания государственной услуги в отдел приема и выдачи документов.</w:t>
      </w:r>
    </w:p>
    <w:bookmarkEnd w:id="35"/>
    <w:bookmarkStart w:name="z44" w:id="36"/>
    <w:p>
      <w:pPr>
        <w:spacing w:after="0"/>
        <w:ind w:left="0"/>
        <w:jc w:val="both"/>
      </w:pPr>
      <w:r>
        <w:rPr>
          <w:rFonts w:ascii="Times New Roman"/>
          <w:b w:val="false"/>
          <w:i w:val="false"/>
          <w:color w:val="000000"/>
          <w:sz w:val="28"/>
        </w:rPr>
        <w:t>
      13. Порядок оказания государственной услуги через портал:</w:t>
      </w:r>
    </w:p>
    <w:bookmarkEnd w:id="36"/>
    <w:bookmarkStart w:name="z45" w:id="37"/>
    <w:p>
      <w:pPr>
        <w:spacing w:after="0"/>
        <w:ind w:left="0"/>
        <w:jc w:val="both"/>
      </w:pPr>
      <w:r>
        <w:rPr>
          <w:rFonts w:ascii="Times New Roman"/>
          <w:b w:val="false"/>
          <w:i w:val="false"/>
          <w:color w:val="000000"/>
          <w:sz w:val="28"/>
        </w:rPr>
        <w:t>
      Услугополучатель проходит авторизацию на портале, заполняет заявление и прикрепляет документы в соответствии с пунктом 8 Стандарта.</w:t>
      </w:r>
    </w:p>
    <w:bookmarkEnd w:id="37"/>
    <w:bookmarkStart w:name="z46" w:id="38"/>
    <w:p>
      <w:pPr>
        <w:spacing w:after="0"/>
        <w:ind w:left="0"/>
        <w:jc w:val="both"/>
      </w:pPr>
      <w:r>
        <w:rPr>
          <w:rFonts w:ascii="Times New Roman"/>
          <w:b w:val="false"/>
          <w:i w:val="false"/>
          <w:color w:val="000000"/>
          <w:sz w:val="28"/>
        </w:rPr>
        <w:t>
      После подтверждения в информационной системе регистрирующего органа об оплате за государственную регистрацию объекта кондоминиума работник отдела регистрации прав на недвижимое имущество рассматривает пакет документов, по результатам рассмотрения регистрирует объект кондоминиума или приостанавливает регистрацию либо готовит мотивированный ответ об отказе по основаниям, предусмотренным пунктами 3 и 9 Стандарта затем представляет результат государственной услуги на подпись руководителю услугодателя.</w:t>
      </w:r>
    </w:p>
    <w:bookmarkEnd w:id="38"/>
    <w:bookmarkStart w:name="z47" w:id="39"/>
    <w:p>
      <w:pPr>
        <w:spacing w:after="0"/>
        <w:ind w:left="0"/>
        <w:jc w:val="both"/>
      </w:pPr>
      <w:r>
        <w:rPr>
          <w:rFonts w:ascii="Times New Roman"/>
          <w:b w:val="false"/>
          <w:i w:val="false"/>
          <w:color w:val="000000"/>
          <w:sz w:val="28"/>
        </w:rPr>
        <w:t>
      Руководитель услугодателя или его заместитель посредством ЭЦП подписывает результат государственной услуги.</w:t>
      </w:r>
    </w:p>
    <w:bookmarkEnd w:id="39"/>
    <w:bookmarkStart w:name="z48" w:id="40"/>
    <w:p>
      <w:pPr>
        <w:spacing w:after="0"/>
        <w:ind w:left="0"/>
        <w:jc w:val="both"/>
      </w:pPr>
      <w:r>
        <w:rPr>
          <w:rFonts w:ascii="Times New Roman"/>
          <w:b w:val="false"/>
          <w:i w:val="false"/>
          <w:color w:val="000000"/>
          <w:sz w:val="28"/>
        </w:rPr>
        <w:t>
      Результат процедуры (действия): направление подписанного посредством ЭЦП результата оказания государственной услуги работнику отдела регистрации прав на недвижимое имущество.</w:t>
      </w:r>
    </w:p>
    <w:bookmarkEnd w:id="40"/>
    <w:bookmarkStart w:name="z49" w:id="41"/>
    <w:p>
      <w:pPr>
        <w:spacing w:after="0"/>
        <w:ind w:left="0"/>
        <w:jc w:val="both"/>
      </w:pPr>
      <w:r>
        <w:rPr>
          <w:rFonts w:ascii="Times New Roman"/>
          <w:b w:val="false"/>
          <w:i w:val="false"/>
          <w:color w:val="000000"/>
          <w:sz w:val="28"/>
        </w:rPr>
        <w:t>
      Работник отдела регистрации прав на недвижимое имущество направляет уведомление о результате оказания государственной услуги в личный кабинет услугополучателя на портал.</w:t>
      </w:r>
    </w:p>
    <w:bookmarkEnd w:id="41"/>
    <w:bookmarkStart w:name="z50" w:id="42"/>
    <w:p>
      <w:pPr>
        <w:spacing w:after="0"/>
        <w:ind w:left="0"/>
        <w:jc w:val="both"/>
      </w:pPr>
      <w:r>
        <w:rPr>
          <w:rFonts w:ascii="Times New Roman"/>
          <w:b w:val="false"/>
          <w:i w:val="false"/>
          <w:color w:val="000000"/>
          <w:sz w:val="28"/>
        </w:rPr>
        <w:t>
      14.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2"/>
    <w:bookmarkStart w:name="z51" w:id="43"/>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по перечню, предусмотренному пунктом 8 Стандарта, услугодатель отказывает в приеме документов и выдает расписку об отказе в приеме документов по форме, согласно приложению 3 к Правилам.</w:t>
      </w:r>
    </w:p>
    <w:bookmarkEnd w:id="43"/>
    <w:bookmarkStart w:name="z52" w:id="44"/>
    <w:p>
      <w:pPr>
        <w:spacing w:after="0"/>
        <w:ind w:left="0"/>
        <w:jc w:val="both"/>
      </w:pPr>
      <w:r>
        <w:rPr>
          <w:rFonts w:ascii="Times New Roman"/>
          <w:b w:val="false"/>
          <w:i w:val="false"/>
          <w:color w:val="000000"/>
          <w:sz w:val="28"/>
        </w:rPr>
        <w:t>
      15. Срок оказания государственной услуги предусмотрены пунктом 3 Стандарта.</w:t>
      </w:r>
    </w:p>
    <w:bookmarkEnd w:id="44"/>
    <w:bookmarkStart w:name="z53" w:id="45"/>
    <w:p>
      <w:pPr>
        <w:spacing w:after="0"/>
        <w:ind w:left="0"/>
        <w:jc w:val="both"/>
      </w:pPr>
      <w:r>
        <w:rPr>
          <w:rFonts w:ascii="Times New Roman"/>
          <w:b w:val="false"/>
          <w:i w:val="false"/>
          <w:color w:val="000000"/>
          <w:sz w:val="28"/>
        </w:rPr>
        <w:t>
      16. Заявление о государственной регистрации объекта кондоминиума может быть подано не менее чем от двух собственников квартир, нежилых помещений многоквартирного жилого дома либо их уполномоченным представителем.</w:t>
      </w:r>
    </w:p>
    <w:bookmarkEnd w:id="45"/>
    <w:bookmarkStart w:name="z54" w:id="46"/>
    <w:p>
      <w:pPr>
        <w:spacing w:after="0"/>
        <w:ind w:left="0"/>
        <w:jc w:val="left"/>
      </w:pPr>
      <w:r>
        <w:rPr>
          <w:rFonts w:ascii="Times New Roman"/>
          <w:b/>
          <w:i w:val="false"/>
          <w:color w:val="000000"/>
        </w:rPr>
        <w:t xml:space="preserve"> Глава 3. Особенности государственной регистрации объекта гидромелиоративного кондоминиума</w:t>
      </w:r>
    </w:p>
    <w:bookmarkEnd w:id="46"/>
    <w:bookmarkStart w:name="z55" w:id="47"/>
    <w:p>
      <w:pPr>
        <w:spacing w:after="0"/>
        <w:ind w:left="0"/>
        <w:jc w:val="both"/>
      </w:pPr>
      <w:r>
        <w:rPr>
          <w:rFonts w:ascii="Times New Roman"/>
          <w:b w:val="false"/>
          <w:i w:val="false"/>
          <w:color w:val="000000"/>
          <w:sz w:val="28"/>
        </w:rPr>
        <w:t>
      17. Размер доли участника гидромелиоративного кондоминиума в общем имуществе, если иное не установлено соглашением участников гидромелиоративного кондоминиума, определяется отношением площади орошаемого земельного участка, находящегося в раздельной (индивидуальной) собственности (ином вещном праве), к сумме площадей всех орошаемых земельных участков, входящих в состав данного гидромелиоративного кондоминиума. Такая доля в имуществе гидромелиоративного кондоминиума не может быть выделена в натуре (идеальная доля).</w:t>
      </w:r>
    </w:p>
    <w:bookmarkEnd w:id="47"/>
    <w:bookmarkStart w:name="z56" w:id="48"/>
    <w:p>
      <w:pPr>
        <w:spacing w:after="0"/>
        <w:ind w:left="0"/>
        <w:jc w:val="both"/>
      </w:pPr>
      <w:r>
        <w:rPr>
          <w:rFonts w:ascii="Times New Roman"/>
          <w:b w:val="false"/>
          <w:i w:val="false"/>
          <w:color w:val="000000"/>
          <w:sz w:val="28"/>
        </w:rPr>
        <w:t>
      Документ о расчете таких долей предоставляется участниками гидромелиоративного кондоминиума вместе с документами, указанными в пункте 8 Стандарта.</w:t>
      </w:r>
    </w:p>
    <w:bookmarkEnd w:id="48"/>
    <w:bookmarkStart w:name="z57" w:id="49"/>
    <w:p>
      <w:pPr>
        <w:spacing w:after="0"/>
        <w:ind w:left="0"/>
        <w:jc w:val="both"/>
      </w:pPr>
      <w:r>
        <w:rPr>
          <w:rFonts w:ascii="Times New Roman"/>
          <w:b w:val="false"/>
          <w:i w:val="false"/>
          <w:color w:val="000000"/>
          <w:sz w:val="28"/>
        </w:rPr>
        <w:t>
      При изменении границ земельных участков, входящих в состав гидромелиоративного кондоминиума, и/или всего объекта гидромелиоративного кондоминиума участники гидромелиоративного кондоминиума либо уполномоченные представители подают в регистрирующий орган заявление о внесении изменений и дополнений в регистрационные документы с представлением необходимых документов. Внесение изменений и дополнений в регистрационные документы при этом производится в порядке, установленном настоящими Правилами.</w:t>
      </w:r>
    </w:p>
    <w:bookmarkEnd w:id="49"/>
    <w:bookmarkStart w:name="z58" w:id="50"/>
    <w:p>
      <w:pPr>
        <w:spacing w:after="0"/>
        <w:ind w:left="0"/>
        <w:jc w:val="both"/>
      </w:pPr>
      <w:r>
        <w:rPr>
          <w:rFonts w:ascii="Times New Roman"/>
          <w:b w:val="false"/>
          <w:i w:val="false"/>
          <w:color w:val="000000"/>
          <w:sz w:val="28"/>
        </w:rPr>
        <w:t>
      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документы предусмотренные пунктом 8 Стандарта.</w:t>
      </w:r>
    </w:p>
    <w:bookmarkEnd w:id="50"/>
    <w:bookmarkStart w:name="z59" w:id="51"/>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его работников по вопросам оказания государственных услуг</w:t>
      </w:r>
    </w:p>
    <w:bookmarkEnd w:id="51"/>
    <w:bookmarkStart w:name="z60" w:id="52"/>
    <w:p>
      <w:pPr>
        <w:spacing w:after="0"/>
        <w:ind w:left="0"/>
        <w:jc w:val="both"/>
      </w:pPr>
      <w:r>
        <w:rPr>
          <w:rFonts w:ascii="Times New Roman"/>
          <w:b w:val="false"/>
          <w:i w:val="false"/>
          <w:color w:val="000000"/>
          <w:sz w:val="28"/>
        </w:rPr>
        <w:t>
      18. Обжалование решений, действий (бездействий) услугодателя и (или) их работников по вопросам оказания государственных услуг.</w:t>
      </w:r>
    </w:p>
    <w:bookmarkEnd w:id="52"/>
    <w:bookmarkStart w:name="z61" w:id="53"/>
    <w:p>
      <w:pPr>
        <w:spacing w:after="0"/>
        <w:ind w:left="0"/>
        <w:jc w:val="both"/>
      </w:pPr>
      <w:r>
        <w:rPr>
          <w:rFonts w:ascii="Times New Roman"/>
          <w:b w:val="false"/>
          <w:i w:val="false"/>
          <w:color w:val="000000"/>
          <w:sz w:val="28"/>
        </w:rPr>
        <w:t>
      Жалоба подается на имя руководителя услугодателя по адресу, размещенному на интернет-ресурсе услугодателя – www.gov.kz.</w:t>
      </w:r>
    </w:p>
    <w:bookmarkEnd w:id="53"/>
    <w:bookmarkStart w:name="z62" w:id="54"/>
    <w:p>
      <w:pPr>
        <w:spacing w:after="0"/>
        <w:ind w:left="0"/>
        <w:jc w:val="both"/>
      </w:pPr>
      <w:r>
        <w:rPr>
          <w:rFonts w:ascii="Times New Roman"/>
          <w:b w:val="false"/>
          <w:i w:val="false"/>
          <w:color w:val="000000"/>
          <w:sz w:val="28"/>
        </w:rPr>
        <w:t>
      Жалоба принимается в письменной форме по почте, посредством портала, либо нарочно через канцелярию, в рабочие дни либо на блог Председателя Правления некоммерческого акционерного общества "Государственная корпорация "Правительство для граждан".</w:t>
      </w:r>
    </w:p>
    <w:bookmarkEnd w:id="54"/>
    <w:bookmarkStart w:name="z63" w:id="5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с указанием фамилии и инициалов лица, принявшего жалобу, срока и места получения ответа на поданную жалобу.</w:t>
      </w:r>
    </w:p>
    <w:bookmarkEnd w:id="55"/>
    <w:bookmarkStart w:name="z64" w:id="56"/>
    <w:p>
      <w:pPr>
        <w:spacing w:after="0"/>
        <w:ind w:left="0"/>
        <w:jc w:val="both"/>
      </w:pPr>
      <w:r>
        <w:rPr>
          <w:rFonts w:ascii="Times New Roman"/>
          <w:b w:val="false"/>
          <w:i w:val="false"/>
          <w:color w:val="000000"/>
          <w:sz w:val="28"/>
        </w:rPr>
        <w:t>
      Подтверждением принятия жалобы в канцелярии услугодателя,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услугодателя для определения ответственного исполнителя и принятия соответствующих мер.</w:t>
      </w:r>
    </w:p>
    <w:bookmarkEnd w:id="56"/>
    <w:bookmarkStart w:name="z65" w:id="57"/>
    <w:p>
      <w:pPr>
        <w:spacing w:after="0"/>
        <w:ind w:left="0"/>
        <w:jc w:val="both"/>
      </w:pPr>
      <w:r>
        <w:rPr>
          <w:rFonts w:ascii="Times New Roman"/>
          <w:b w:val="false"/>
          <w:i w:val="false"/>
          <w:color w:val="000000"/>
          <w:sz w:val="28"/>
        </w:rPr>
        <w:t>
      Жалоба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портала, либо выдается нарочно в канцелярии.</w:t>
      </w:r>
    </w:p>
    <w:bookmarkEnd w:id="57"/>
    <w:bookmarkStart w:name="z66" w:id="5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58"/>
    <w:bookmarkStart w:name="z67" w:id="5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(отметки о доставке, регистрации, исполнении, ответ о рассмотрении или отказе в рассмотрении).</w:t>
      </w:r>
    </w:p>
    <w:bookmarkEnd w:id="59"/>
    <w:bookmarkStart w:name="z68" w:id="60"/>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0"/>
    <w:bookmarkStart w:name="z69" w:id="6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1"/>
    <w:bookmarkStart w:name="z70" w:id="62"/>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к Правилам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объекта кондоминиума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 w:id="63"/>
    <w:p>
      <w:pPr>
        <w:spacing w:after="0"/>
        <w:ind w:left="0"/>
        <w:jc w:val="left"/>
      </w:pPr>
      <w:r>
        <w:rPr>
          <w:rFonts w:ascii="Times New Roman"/>
          <w:b/>
          <w:i w:val="false"/>
          <w:color w:val="000000"/>
        </w:rPr>
        <w:t xml:space="preserve">              ________________________________________________________ </w:t>
      </w:r>
      <w:r>
        <w:br/>
      </w:r>
      <w:r>
        <w:rPr>
          <w:rFonts w:ascii="Times New Roman"/>
          <w:b/>
          <w:i w:val="false"/>
          <w:color w:val="000000"/>
        </w:rPr>
        <w:t xml:space="preserve">       (филиал НАО "Государственная корпорация "Правительство для граждан")</w:t>
      </w:r>
    </w:p>
    <w:bookmarkEnd w:id="63"/>
    <w:bookmarkStart w:name="z74" w:id="6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№_____________________________</w:t>
      </w:r>
      <w:r>
        <w:br/>
      </w:r>
      <w:r>
        <w:rPr>
          <w:rFonts w:ascii="Times New Roman"/>
          <w:b/>
          <w:i w:val="false"/>
          <w:color w:val="000000"/>
        </w:rPr>
        <w:t xml:space="preserve">             о государственной регистрации объекта кондоминиума</w:t>
      </w:r>
    </w:p>
    <w:bookmarkEnd w:id="64"/>
    <w:bookmarkStart w:name="z75" w:id="65"/>
    <w:p>
      <w:pPr>
        <w:spacing w:after="0"/>
        <w:ind w:left="0"/>
        <w:jc w:val="both"/>
      </w:pPr>
      <w:r>
        <w:rPr>
          <w:rFonts w:ascii="Times New Roman"/>
          <w:b w:val="false"/>
          <w:i w:val="false"/>
          <w:color w:val="000000"/>
          <w:sz w:val="28"/>
        </w:rPr>
        <w:t>
      Заявители:</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(участники кондоминиума)  </w:t>
      </w:r>
      <w:r>
        <w:br/>
      </w:r>
      <w:r>
        <w:rPr>
          <w:rFonts w:ascii="Times New Roman"/>
          <w:b w:val="false"/>
          <w:i w:val="false"/>
          <w:color w:val="000000"/>
          <w:sz w:val="28"/>
        </w:rPr>
        <w:t>От имени которых действует: ___________________________________________</w:t>
      </w:r>
      <w:r>
        <w:br/>
      </w:r>
      <w:r>
        <w:rPr>
          <w:rFonts w:ascii="Times New Roman"/>
          <w:b w:val="false"/>
          <w:i w:val="false"/>
          <w:color w:val="000000"/>
          <w:sz w:val="28"/>
        </w:rPr>
        <w:t xml:space="preserve">                   (наименование и реквизиты уполномоченного представителя)</w:t>
      </w:r>
    </w:p>
    <w:bookmarkEnd w:id="65"/>
    <w:bookmarkStart w:name="z76" w:id="66"/>
    <w:p>
      <w:pPr>
        <w:spacing w:after="0"/>
        <w:ind w:left="0"/>
        <w:jc w:val="both"/>
      </w:pPr>
      <w:r>
        <w:rPr>
          <w:rFonts w:ascii="Times New Roman"/>
          <w:b w:val="false"/>
          <w:i w:val="false"/>
          <w:color w:val="000000"/>
          <w:sz w:val="28"/>
        </w:rPr>
        <w:t>
      Прошу зарегистрировать______________________________________________</w:t>
      </w:r>
      <w:r>
        <w:br/>
      </w:r>
      <w:r>
        <w:rPr>
          <w:rFonts w:ascii="Times New Roman"/>
          <w:b w:val="false"/>
          <w:i w:val="false"/>
          <w:color w:val="000000"/>
          <w:sz w:val="28"/>
        </w:rPr>
        <w:t xml:space="preserve">                               (вид объекта государственной регистрации) </w:t>
      </w:r>
      <w:r>
        <w:br/>
      </w:r>
      <w:r>
        <w:rPr>
          <w:rFonts w:ascii="Times New Roman"/>
          <w:b w:val="false"/>
          <w:i w:val="false"/>
          <w:color w:val="000000"/>
          <w:sz w:val="28"/>
        </w:rPr>
        <w:t xml:space="preserve">Сведения об объекте кондоминиума: </w:t>
      </w:r>
    </w:p>
    <w:bookmarkEnd w:id="66"/>
    <w:bookmarkStart w:name="z77" w:id="67"/>
    <w:p>
      <w:pPr>
        <w:spacing w:after="0"/>
        <w:ind w:left="0"/>
        <w:jc w:val="both"/>
      </w:pPr>
      <w:r>
        <w:rPr>
          <w:rFonts w:ascii="Times New Roman"/>
          <w:b w:val="false"/>
          <w:i w:val="false"/>
          <w:color w:val="000000"/>
          <w:sz w:val="28"/>
        </w:rPr>
        <w:t xml:space="preserve">
      Адрес объекта кондоминиума: _________________________________________ </w:t>
      </w:r>
    </w:p>
    <w:bookmarkEnd w:id="67"/>
    <w:bookmarkStart w:name="z78" w:id="68"/>
    <w:p>
      <w:pPr>
        <w:spacing w:after="0"/>
        <w:ind w:left="0"/>
        <w:jc w:val="both"/>
      </w:pPr>
      <w:r>
        <w:rPr>
          <w:rFonts w:ascii="Times New Roman"/>
          <w:b w:val="false"/>
          <w:i w:val="false"/>
          <w:color w:val="000000"/>
          <w:sz w:val="28"/>
        </w:rPr>
        <w:t xml:space="preserve">
      Вид недвижимости: ___________________________________________________ </w:t>
      </w:r>
    </w:p>
    <w:bookmarkEnd w:id="68"/>
    <w:bookmarkStart w:name="z79" w:id="69"/>
    <w:p>
      <w:pPr>
        <w:spacing w:after="0"/>
        <w:ind w:left="0"/>
        <w:jc w:val="both"/>
      </w:pPr>
      <w:r>
        <w:rPr>
          <w:rFonts w:ascii="Times New Roman"/>
          <w:b w:val="false"/>
          <w:i w:val="false"/>
          <w:color w:val="000000"/>
          <w:sz w:val="28"/>
        </w:rPr>
        <w:t xml:space="preserve">
      Количество вторичных объектов, находящихся в раздельной собственности </w:t>
      </w:r>
      <w:r>
        <w:br/>
      </w:r>
      <w:r>
        <w:rPr>
          <w:rFonts w:ascii="Times New Roman"/>
          <w:b w:val="false"/>
          <w:i w:val="false"/>
          <w:color w:val="000000"/>
          <w:sz w:val="28"/>
        </w:rPr>
        <w:t xml:space="preserve">_________________________________________________________________________ </w:t>
      </w:r>
    </w:p>
    <w:bookmarkEnd w:id="69"/>
    <w:bookmarkStart w:name="z80" w:id="70"/>
    <w:p>
      <w:pPr>
        <w:spacing w:after="0"/>
        <w:ind w:left="0"/>
        <w:jc w:val="both"/>
      </w:pPr>
      <w:r>
        <w:rPr>
          <w:rFonts w:ascii="Times New Roman"/>
          <w:b w:val="false"/>
          <w:i w:val="false"/>
          <w:color w:val="000000"/>
          <w:sz w:val="28"/>
        </w:rPr>
        <w:t xml:space="preserve">
      Общая площадь здания (первичный объект)______________________________ </w:t>
      </w:r>
    </w:p>
    <w:bookmarkEnd w:id="70"/>
    <w:bookmarkStart w:name="z81" w:id="71"/>
    <w:p>
      <w:pPr>
        <w:spacing w:after="0"/>
        <w:ind w:left="0"/>
        <w:jc w:val="both"/>
      </w:pPr>
      <w:r>
        <w:rPr>
          <w:rFonts w:ascii="Times New Roman"/>
          <w:b w:val="false"/>
          <w:i w:val="false"/>
          <w:color w:val="000000"/>
          <w:sz w:val="28"/>
        </w:rPr>
        <w:t>
      Полезная площадь всех жилых и нежилых помещений, находящихся в раздельной</w:t>
      </w:r>
      <w:r>
        <w:br/>
      </w:r>
      <w:r>
        <w:rPr>
          <w:rFonts w:ascii="Times New Roman"/>
          <w:b w:val="false"/>
          <w:i w:val="false"/>
          <w:color w:val="000000"/>
          <w:sz w:val="28"/>
        </w:rPr>
        <w:t xml:space="preserve">собственности (вторичные объекты) ________________кв/м </w:t>
      </w:r>
    </w:p>
    <w:bookmarkEnd w:id="71"/>
    <w:bookmarkStart w:name="z82" w:id="72"/>
    <w:p>
      <w:pPr>
        <w:spacing w:after="0"/>
        <w:ind w:left="0"/>
        <w:jc w:val="both"/>
      </w:pPr>
      <w:r>
        <w:rPr>
          <w:rFonts w:ascii="Times New Roman"/>
          <w:b w:val="false"/>
          <w:i w:val="false"/>
          <w:color w:val="000000"/>
          <w:sz w:val="28"/>
        </w:rPr>
        <w:t xml:space="preserve">
      Общая площадь земельного участка для эксплуатации здания (первичный объект) ________га </w:t>
      </w:r>
    </w:p>
    <w:bookmarkEnd w:id="72"/>
    <w:bookmarkStart w:name="z83" w:id="73"/>
    <w:p>
      <w:pPr>
        <w:spacing w:after="0"/>
        <w:ind w:left="0"/>
        <w:jc w:val="both"/>
      </w:pPr>
      <w:r>
        <w:rPr>
          <w:rFonts w:ascii="Times New Roman"/>
          <w:b w:val="false"/>
          <w:i w:val="false"/>
          <w:color w:val="000000"/>
          <w:sz w:val="28"/>
        </w:rPr>
        <w:t>
      Кадастровый номер земельного участка __________________________________</w:t>
      </w:r>
    </w:p>
    <w:bookmarkEnd w:id="73"/>
    <w:bookmarkStart w:name="z84" w:id="74"/>
    <w:p>
      <w:pPr>
        <w:spacing w:after="0"/>
        <w:ind w:left="0"/>
        <w:jc w:val="both"/>
      </w:pPr>
      <w:r>
        <w:rPr>
          <w:rFonts w:ascii="Times New Roman"/>
          <w:b w:val="false"/>
          <w:i w:val="false"/>
          <w:color w:val="000000"/>
          <w:sz w:val="28"/>
        </w:rPr>
        <w:t>
      Краткое описание мест общего пользования с указанием площади</w:t>
      </w:r>
      <w:r>
        <w:br/>
      </w:r>
      <w:r>
        <w:rPr>
          <w:rFonts w:ascii="Times New Roman"/>
          <w:b w:val="false"/>
          <w:i w:val="false"/>
          <w:color w:val="000000"/>
          <w:sz w:val="28"/>
        </w:rPr>
        <w:t xml:space="preserve">___________________________________________________________________________ </w:t>
      </w:r>
    </w:p>
    <w:bookmarkEnd w:id="74"/>
    <w:bookmarkStart w:name="z85" w:id="75"/>
    <w:p>
      <w:pPr>
        <w:spacing w:after="0"/>
        <w:ind w:left="0"/>
        <w:jc w:val="both"/>
      </w:pPr>
      <w:r>
        <w:rPr>
          <w:rFonts w:ascii="Times New Roman"/>
          <w:b w:val="false"/>
          <w:i w:val="false"/>
          <w:color w:val="000000"/>
          <w:sz w:val="28"/>
        </w:rPr>
        <w:t xml:space="preserve">
      К заявлению прилагаю (ем) следующие документы: </w:t>
      </w:r>
    </w:p>
    <w:bookmarkEnd w:id="75"/>
    <w:bookmarkStart w:name="z86" w:id="76"/>
    <w:p>
      <w:pPr>
        <w:spacing w:after="0"/>
        <w:ind w:left="0"/>
        <w:jc w:val="both"/>
      </w:pPr>
      <w:r>
        <w:rPr>
          <w:rFonts w:ascii="Times New Roman"/>
          <w:b w:val="false"/>
          <w:i w:val="false"/>
          <w:color w:val="000000"/>
          <w:sz w:val="28"/>
        </w:rPr>
        <w:t xml:space="preserve">
      1. Документ об оплате: вид _________ № ______ на сумму ______ тенге </w:t>
      </w:r>
    </w:p>
    <w:bookmarkEnd w:id="76"/>
    <w:bookmarkStart w:name="z87" w:id="77"/>
    <w:p>
      <w:pPr>
        <w:spacing w:after="0"/>
        <w:ind w:left="0"/>
        <w:jc w:val="both"/>
      </w:pPr>
      <w:r>
        <w:rPr>
          <w:rFonts w:ascii="Times New Roman"/>
          <w:b w:val="false"/>
          <w:i w:val="false"/>
          <w:color w:val="000000"/>
          <w:sz w:val="28"/>
        </w:rPr>
        <w:t>
      2. Документы, на основании которых осуществляется государственная регистрация</w:t>
      </w:r>
      <w:r>
        <w:br/>
      </w:r>
      <w:r>
        <w:rPr>
          <w:rFonts w:ascii="Times New Roman"/>
          <w:b w:val="false"/>
          <w:i w:val="false"/>
          <w:color w:val="000000"/>
          <w:sz w:val="28"/>
        </w:rPr>
        <w:t xml:space="preserve">(решение местных исполнительных органов по предоставлению земельного участка, </w:t>
      </w:r>
      <w:r>
        <w:br/>
      </w:r>
      <w:r>
        <w:rPr>
          <w:rFonts w:ascii="Times New Roman"/>
          <w:b w:val="false"/>
          <w:i w:val="false"/>
          <w:color w:val="000000"/>
          <w:sz w:val="28"/>
        </w:rPr>
        <w:t xml:space="preserve">идентификационный документ на земельный участок)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серия, номер, когда и кем выдан)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(дата)       (подпись заявителя)             (Ф.И.О. заявителя (при его наличии ))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(Ф.И.О (при его наличии) и подпись специалиста, принявшего заявление) </w:t>
      </w:r>
      <w:r>
        <w:br/>
      </w:r>
      <w:r>
        <w:rPr>
          <w:rFonts w:ascii="Times New Roman"/>
          <w:b w:val="false"/>
          <w:i w:val="false"/>
          <w:color w:val="000000"/>
          <w:sz w:val="28"/>
        </w:rPr>
        <w:t xml:space="preserve">Дата подачи заявления: _______ 20__г. </w:t>
      </w:r>
    </w:p>
    <w:bookmarkEnd w:id="77"/>
    <w:bookmarkStart w:name="z88" w:id="78"/>
    <w:p>
      <w:pPr>
        <w:spacing w:after="0"/>
        <w:ind w:left="0"/>
        <w:jc w:val="both"/>
      </w:pPr>
      <w:r>
        <w:rPr>
          <w:rFonts w:ascii="Times New Roman"/>
          <w:b w:val="false"/>
          <w:i w:val="false"/>
          <w:color w:val="000000"/>
          <w:sz w:val="28"/>
        </w:rPr>
        <w:t>
      Время ______ час ______ мин</w:t>
      </w:r>
    </w:p>
    <w:bookmarkEnd w:id="78"/>
    <w:bookmarkStart w:name="z89" w:id="79"/>
    <w:p>
      <w:pPr>
        <w:spacing w:after="0"/>
        <w:ind w:left="0"/>
        <w:jc w:val="both"/>
      </w:pPr>
      <w:r>
        <w:rPr>
          <w:rFonts w:ascii="Times New Roman"/>
          <w:b w:val="false"/>
          <w:i w:val="false"/>
          <w:color w:val="000000"/>
          <w:sz w:val="28"/>
        </w:rPr>
        <w:t>
       Результат выполнения/рассмотрения/заявления ________________________</w:t>
      </w:r>
    </w:p>
    <w:bookmarkEnd w:id="79"/>
    <w:bookmarkStart w:name="z90" w:id="80"/>
    <w:p>
      <w:pPr>
        <w:spacing w:after="0"/>
        <w:ind w:left="0"/>
        <w:jc w:val="both"/>
      </w:pPr>
      <w:r>
        <w:rPr>
          <w:rFonts w:ascii="Times New Roman"/>
          <w:b w:val="false"/>
          <w:i w:val="false"/>
          <w:color w:val="000000"/>
          <w:sz w:val="28"/>
        </w:rPr>
        <w:t>
      ________________________________________________________________________</w:t>
      </w:r>
    </w:p>
    <w:bookmarkEnd w:id="80"/>
    <w:bookmarkStart w:name="z91" w:id="81"/>
    <w:p>
      <w:pPr>
        <w:spacing w:after="0"/>
        <w:ind w:left="0"/>
        <w:jc w:val="both"/>
      </w:pPr>
      <w:r>
        <w:rPr>
          <w:rFonts w:ascii="Times New Roman"/>
          <w:b w:val="false"/>
          <w:i w:val="false"/>
          <w:color w:val="000000"/>
          <w:sz w:val="28"/>
        </w:rPr>
        <w:t xml:space="preserve">
      Проверено: дата ________________ 20__г. </w:t>
      </w:r>
    </w:p>
    <w:bookmarkEnd w:id="81"/>
    <w:bookmarkStart w:name="z92" w:id="82"/>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(Ф.И.О (при его наличии) и подпись специалиста-регистратора)</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к Правилам к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объекта кондоминиума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927"/>
        <w:gridCol w:w="98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"Государственная регистрация объекта кондоминиума"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1) Государственная корпорация "Правительство для граждан";</w:t>
            </w:r>
            <w:r>
              <w:br/>
            </w:r>
            <w:r>
              <w:rPr>
                <w:rFonts w:ascii="Times New Roman"/>
                <w:b w:val="false"/>
                <w:i w:val="false"/>
                <w:color w:val="000000"/>
                <w:sz w:val="20"/>
              </w:rPr>
              <w:t>
2) веб-портал "электронного правительства": www.egov.kz.</w:t>
            </w:r>
          </w:p>
          <w:bookmarkEnd w:id="83"/>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1) через услугодателя:</w:t>
            </w:r>
            <w:r>
              <w:br/>
            </w:r>
            <w:r>
              <w:rPr>
                <w:rFonts w:ascii="Times New Roman"/>
                <w:b w:val="false"/>
                <w:i w:val="false"/>
                <w:color w:val="000000"/>
                <w:sz w:val="20"/>
              </w:rPr>
              <w:t>
</w:t>
            </w:r>
            <w:r>
              <w:rPr>
                <w:rFonts w:ascii="Times New Roman"/>
                <w:b w:val="false"/>
                <w:i w:val="false"/>
                <w:color w:val="000000"/>
                <w:sz w:val="20"/>
              </w:rPr>
              <w:t>с момента сдачи пакета документов услугополучателем при обращении к услугодателю в течение трех рабочих дней с момента поступления заявления услугодателю, (день приема документов не входит в срок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2) на портале www.egov.kz:</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услугополучателем услугодателю – 20 минут.</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обслуживания услугополучателя – 20 минут.</w:t>
            </w:r>
            <w:r>
              <w:br/>
            </w:r>
            <w:r>
              <w:rPr>
                <w:rFonts w:ascii="Times New Roman"/>
                <w:b w:val="false"/>
                <w:i w:val="false"/>
                <w:color w:val="000000"/>
                <w:sz w:val="20"/>
              </w:rPr>
              <w:t>
</w:t>
            </w:r>
            <w:r>
              <w:rPr>
                <w:rFonts w:ascii="Times New Roman"/>
                <w:b w:val="false"/>
                <w:i w:val="false"/>
                <w:color w:val="000000"/>
                <w:sz w:val="20"/>
              </w:rPr>
              <w:t>Государственная услуга приостанавливается не более чем на один месяц в следующих случаях:</w:t>
            </w:r>
            <w:r>
              <w:br/>
            </w:r>
            <w:r>
              <w:rPr>
                <w:rFonts w:ascii="Times New Roman"/>
                <w:b w:val="false"/>
                <w:i w:val="false"/>
                <w:color w:val="000000"/>
                <w:sz w:val="20"/>
              </w:rPr>
              <w:t>
</w:t>
            </w:r>
            <w:r>
              <w:rPr>
                <w:rFonts w:ascii="Times New Roman"/>
                <w:b w:val="false"/>
                <w:i w:val="false"/>
                <w:color w:val="000000"/>
                <w:sz w:val="20"/>
              </w:rPr>
              <w:t>1) по постановлению (определению) суда на основании исковых и иных заявлений (жалоб), поданных в суд;</w:t>
            </w:r>
            <w:r>
              <w:br/>
            </w:r>
            <w:r>
              <w:rPr>
                <w:rFonts w:ascii="Times New Roman"/>
                <w:b w:val="false"/>
                <w:i w:val="false"/>
                <w:color w:val="000000"/>
                <w:sz w:val="20"/>
              </w:rPr>
              <w:t>
</w:t>
            </w:r>
            <w:r>
              <w:rPr>
                <w:rFonts w:ascii="Times New Roman"/>
                <w:b w:val="false"/>
                <w:i w:val="false"/>
                <w:color w:val="000000"/>
                <w:sz w:val="20"/>
              </w:rPr>
              <w:t>2) в соответствии с актами прокурорского надзора до устранения нарушения закона;</w:t>
            </w:r>
            <w:r>
              <w:br/>
            </w:r>
            <w:r>
              <w:rPr>
                <w:rFonts w:ascii="Times New Roman"/>
                <w:b w:val="false"/>
                <w:i w:val="false"/>
                <w:color w:val="000000"/>
                <w:sz w:val="20"/>
              </w:rPr>
              <w:t>
</w:t>
            </w:r>
            <w:r>
              <w:rPr>
                <w:rFonts w:ascii="Times New Roman"/>
                <w:b w:val="false"/>
                <w:i w:val="false"/>
                <w:color w:val="000000"/>
                <w:sz w:val="20"/>
              </w:rPr>
              <w:t xml:space="preserve">3)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0"/>
              </w:rPr>
              <w:t>
</w:t>
            </w:r>
            <w:r>
              <w:rPr>
                <w:rFonts w:ascii="Times New Roman"/>
                <w:b w:val="false"/>
                <w:i w:val="false"/>
                <w:color w:val="000000"/>
                <w:sz w:val="20"/>
              </w:rPr>
              <w:t>4) для представления заявителем документов, необходимых для государственной регистрации в соответствии с пунктом 8 Стандарта государственной услуги, если отсутствие необходимых документов не явилось основанием для отказа в приеме документов на регистрацию;</w:t>
            </w:r>
            <w:r>
              <w:br/>
            </w:r>
            <w:r>
              <w:rPr>
                <w:rFonts w:ascii="Times New Roman"/>
                <w:b w:val="false"/>
                <w:i w:val="false"/>
                <w:color w:val="000000"/>
                <w:sz w:val="20"/>
              </w:rPr>
              <w:t>
</w:t>
            </w:r>
            <w:r>
              <w:rPr>
                <w:rFonts w:ascii="Times New Roman"/>
                <w:b w:val="false"/>
                <w:i w:val="false"/>
                <w:color w:val="000000"/>
                <w:sz w:val="20"/>
              </w:rPr>
              <w:t>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r>
              <w:br/>
            </w:r>
            <w:r>
              <w:rPr>
                <w:rFonts w:ascii="Times New Roman"/>
                <w:b w:val="false"/>
                <w:i w:val="false"/>
                <w:color w:val="000000"/>
                <w:sz w:val="20"/>
              </w:rPr>
              <w:t>
</w:t>
            </w:r>
            <w:r>
              <w:rPr>
                <w:rFonts w:ascii="Times New Roman"/>
                <w:b w:val="false"/>
                <w:i w:val="false"/>
                <w:color w:val="000000"/>
                <w:sz w:val="20"/>
              </w:rPr>
              <w:t>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r>
              <w:br/>
            </w:r>
            <w:r>
              <w:rPr>
                <w:rFonts w:ascii="Times New Roman"/>
                <w:b w:val="false"/>
                <w:i w:val="false"/>
                <w:color w:val="000000"/>
                <w:sz w:val="20"/>
              </w:rPr>
              <w:t>
</w:t>
            </w:r>
            <w:r>
              <w:rPr>
                <w:rFonts w:ascii="Times New Roman"/>
                <w:b w:val="false"/>
                <w:i w:val="false"/>
                <w:color w:val="000000"/>
                <w:sz w:val="20"/>
              </w:rPr>
              <w:t>7) при неполной оплате за государственную регистрацию прав на недвижимое имущество;</w:t>
            </w:r>
            <w:r>
              <w:br/>
            </w:r>
            <w:r>
              <w:rPr>
                <w:rFonts w:ascii="Times New Roman"/>
                <w:b w:val="false"/>
                <w:i w:val="false"/>
                <w:color w:val="000000"/>
                <w:sz w:val="20"/>
              </w:rPr>
              <w:t>
</w:t>
            </w:r>
            <w:r>
              <w:rPr>
                <w:rFonts w:ascii="Times New Roman"/>
                <w:b w:val="false"/>
                <w:i w:val="false"/>
                <w:color w:val="000000"/>
                <w:sz w:val="20"/>
              </w:rPr>
              <w:t>8)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r>
              <w:br/>
            </w:r>
            <w:r>
              <w:rPr>
                <w:rFonts w:ascii="Times New Roman"/>
                <w:b w:val="false"/>
                <w:i w:val="false"/>
                <w:color w:val="000000"/>
                <w:sz w:val="20"/>
              </w:rPr>
              <w:t>
</w:t>
            </w:r>
            <w:r>
              <w:rPr>
                <w:rFonts w:ascii="Times New Roman"/>
                <w:b w:val="false"/>
                <w:i w:val="false"/>
                <w:color w:val="000000"/>
                <w:sz w:val="20"/>
              </w:rPr>
              <w:t>Электронная регистрация не приостанавливается по основаниям, указанным в подпунктах 4) и 6) настоящего пункта.</w:t>
            </w:r>
            <w:r>
              <w:br/>
            </w:r>
            <w:r>
              <w:rPr>
                <w:rFonts w:ascii="Times New Roman"/>
                <w:b w:val="false"/>
                <w:i w:val="false"/>
                <w:color w:val="000000"/>
                <w:sz w:val="20"/>
              </w:rPr>
              <w:t>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bookmarkEnd w:id="84"/>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5"/>
          <w:p>
            <w:pPr>
              <w:spacing w:after="20"/>
              <w:ind w:left="20"/>
              <w:jc w:val="both"/>
            </w:pPr>
            <w:r>
              <w:rPr>
                <w:rFonts w:ascii="Times New Roman"/>
                <w:b w:val="false"/>
                <w:i w:val="false"/>
                <w:color w:val="000000"/>
                <w:sz w:val="20"/>
              </w:rPr>
              <w:t>
При обращении:</w:t>
            </w:r>
            <w:r>
              <w:br/>
            </w:r>
            <w:r>
              <w:rPr>
                <w:rFonts w:ascii="Times New Roman"/>
                <w:b w:val="false"/>
                <w:i w:val="false"/>
                <w:color w:val="000000"/>
                <w:sz w:val="20"/>
              </w:rPr>
              <w:t>
</w:t>
            </w:r>
            <w:r>
              <w:rPr>
                <w:rFonts w:ascii="Times New Roman"/>
                <w:b w:val="false"/>
                <w:i w:val="false"/>
                <w:color w:val="000000"/>
                <w:sz w:val="20"/>
              </w:rPr>
              <w:t>1) к услугодателю на бумажном/сканированном носителе:</w:t>
            </w:r>
            <w:r>
              <w:br/>
            </w:r>
            <w:r>
              <w:rPr>
                <w:rFonts w:ascii="Times New Roman"/>
                <w:b w:val="false"/>
                <w:i w:val="false"/>
                <w:color w:val="000000"/>
                <w:sz w:val="20"/>
              </w:rPr>
              <w:t>
</w:t>
            </w:r>
            <w:r>
              <w:rPr>
                <w:rFonts w:ascii="Times New Roman"/>
                <w:b w:val="false"/>
                <w:i w:val="false"/>
                <w:color w:val="000000"/>
                <w:sz w:val="20"/>
              </w:rPr>
              <w:t>уведомление о государственной регистрации объекта кондоминиума с приложением о расчете долей, согласно приложению 4 настоящих Правил или приостановлении регистрации либо письменный мотивированный ответ об отказе в оказании государственной услуги, по основаниям, предусмотренным пунктами 3 и 9 Стандарта;</w:t>
            </w:r>
            <w:r>
              <w:br/>
            </w:r>
            <w:r>
              <w:rPr>
                <w:rFonts w:ascii="Times New Roman"/>
                <w:b w:val="false"/>
                <w:i w:val="false"/>
                <w:color w:val="000000"/>
                <w:sz w:val="20"/>
              </w:rPr>
              <w:t>
</w:t>
            </w:r>
            <w:r>
              <w:rPr>
                <w:rFonts w:ascii="Times New Roman"/>
                <w:b w:val="false"/>
                <w:i w:val="false"/>
                <w:color w:val="000000"/>
                <w:sz w:val="20"/>
              </w:rPr>
              <w:t>2) на портал:</w:t>
            </w:r>
            <w:r>
              <w:br/>
            </w:r>
            <w:r>
              <w:rPr>
                <w:rFonts w:ascii="Times New Roman"/>
                <w:b w:val="false"/>
                <w:i w:val="false"/>
                <w:color w:val="000000"/>
                <w:sz w:val="20"/>
              </w:rPr>
              <w:t>
</w:t>
            </w:r>
            <w:r>
              <w:rPr>
                <w:rFonts w:ascii="Times New Roman"/>
                <w:b w:val="false"/>
                <w:i w:val="false"/>
                <w:color w:val="000000"/>
                <w:sz w:val="20"/>
              </w:rPr>
              <w:t>услугополучателю в личный кабинет направляется уведомление о результате оказания услуги, подписанное ЭЦП услугодателя.</w:t>
            </w:r>
            <w:r>
              <w:br/>
            </w:r>
            <w:r>
              <w:rPr>
                <w:rFonts w:ascii="Times New Roman"/>
                <w:b w:val="false"/>
                <w:i w:val="false"/>
                <w:color w:val="000000"/>
                <w:sz w:val="20"/>
              </w:rPr>
              <w:t>
При положительном результате к уведомлению прилагается расчет долей согласно приложению 4 к настоящим Правилам.</w:t>
            </w:r>
          </w:p>
          <w:bookmarkEnd w:id="85"/>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6"/>
          <w:p>
            <w:pPr>
              <w:spacing w:after="20"/>
              <w:ind w:left="20"/>
              <w:jc w:val="both"/>
            </w:pPr>
            <w:r>
              <w:rPr>
                <w:rFonts w:ascii="Times New Roman"/>
                <w:b w:val="false"/>
                <w:i w:val="false"/>
                <w:color w:val="000000"/>
                <w:sz w:val="20"/>
              </w:rPr>
              <w:t xml:space="preserve">
Государственная услуга оказывается платно физическим и юридическим лицам. </w:t>
            </w:r>
            <w:r>
              <w:br/>
            </w:r>
            <w:r>
              <w:rPr>
                <w:rFonts w:ascii="Times New Roman"/>
                <w:b w:val="false"/>
                <w:i w:val="false"/>
                <w:color w:val="000000"/>
                <w:sz w:val="20"/>
              </w:rPr>
              <w:t>
</w:t>
            </w:r>
            <w:r>
              <w:rPr>
                <w:rFonts w:ascii="Times New Roman"/>
                <w:b w:val="false"/>
                <w:i w:val="false"/>
                <w:color w:val="000000"/>
                <w:sz w:val="20"/>
              </w:rPr>
              <w:t xml:space="preserve">Оплата за государственную регистрацию взимается в соответствии с установленными тарифами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информации и коммуникаций от 27 сентября 2018 года № 418 (зарегистрирован в Реестре государственной регистрации нормативных правовых актов № 17498) "Об утверждении цен на товары (работы, услуги) в сфере государственной регистрации прав на недвижимое имущество" и составляет - 2 147,3 (цена без учета налога на добавленную стоимость, тенге).</w:t>
            </w:r>
            <w:r>
              <w:br/>
            </w:r>
            <w:r>
              <w:rPr>
                <w:rFonts w:ascii="Times New Roman"/>
                <w:b w:val="false"/>
                <w:i w:val="false"/>
                <w:color w:val="000000"/>
                <w:sz w:val="20"/>
              </w:rPr>
              <w:t xml:space="preserve">
Оплата также производится через портал посредством платежного шлюза "электронного правительства". </w:t>
            </w:r>
          </w:p>
          <w:bookmarkEnd w:id="86"/>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xml:space="preserve">
1) услугодателя: прием и выдача документов – с понедельника по субботу включительно, за исключением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в соответствии с установленным графиком работы Государственной корпорации с 9.00 до 20.00 часов без перерыва на обед.</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87"/>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8"/>
          <w:p>
            <w:pPr>
              <w:spacing w:after="20"/>
              <w:ind w:left="20"/>
              <w:jc w:val="both"/>
            </w:pPr>
            <w:r>
              <w:rPr>
                <w:rFonts w:ascii="Times New Roman"/>
                <w:b w:val="false"/>
                <w:i w:val="false"/>
                <w:color w:val="000000"/>
                <w:sz w:val="20"/>
              </w:rPr>
              <w:t>
при обращении:</w:t>
            </w:r>
            <w:r>
              <w:br/>
            </w:r>
            <w:r>
              <w:rPr>
                <w:rFonts w:ascii="Times New Roman"/>
                <w:b w:val="false"/>
                <w:i w:val="false"/>
                <w:color w:val="000000"/>
                <w:sz w:val="20"/>
              </w:rPr>
              <w:t>
</w:t>
            </w:r>
            <w:r>
              <w:rPr>
                <w:rFonts w:ascii="Times New Roman"/>
                <w:b w:val="false"/>
                <w:i w:val="false"/>
                <w:color w:val="000000"/>
                <w:sz w:val="20"/>
              </w:rPr>
              <w:t>1) к услугодателю:</w:t>
            </w:r>
            <w:r>
              <w:br/>
            </w:r>
            <w:r>
              <w:rPr>
                <w:rFonts w:ascii="Times New Roman"/>
                <w:b w:val="false"/>
                <w:i w:val="false"/>
                <w:color w:val="000000"/>
                <w:sz w:val="20"/>
              </w:rPr>
              <w:t>
</w:t>
            </w:r>
            <w:r>
              <w:rPr>
                <w:rFonts w:ascii="Times New Roman"/>
                <w:b w:val="false"/>
                <w:i w:val="false"/>
                <w:color w:val="000000"/>
                <w:sz w:val="20"/>
              </w:rPr>
              <w:t>письменное заявление не менее чем от двух собственников квартир, нежилых помещений многоквартирного жилого дома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(физического лица), и уполномоченного представителя услугополучателя (оригинал предоставляется для идентификации личности услугополучателя), а также оригинал документа либо нотариально заверенную копию документа, подтверждающего полномочия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правоустанавливающий и идентификационный документ на земельный участок, если до момента регистрации объекта кондоминиума право на земельный участок не было зарегистрировано;</w:t>
            </w:r>
            <w:r>
              <w:br/>
            </w:r>
            <w:r>
              <w:rPr>
                <w:rFonts w:ascii="Times New Roman"/>
                <w:b w:val="false"/>
                <w:i w:val="false"/>
                <w:color w:val="000000"/>
                <w:sz w:val="20"/>
              </w:rPr>
              <w:t>
</w:t>
            </w:r>
            <w:r>
              <w:rPr>
                <w:rFonts w:ascii="Times New Roman"/>
                <w:b w:val="false"/>
                <w:i w:val="false"/>
                <w:color w:val="000000"/>
                <w:sz w:val="20"/>
              </w:rPr>
              <w:t>документ, подтверждающий оплату за государственную регистрацию объекта кондоминиума.</w:t>
            </w:r>
            <w:r>
              <w:br/>
            </w:r>
            <w:r>
              <w:rPr>
                <w:rFonts w:ascii="Times New Roman"/>
                <w:b w:val="false"/>
                <w:i w:val="false"/>
                <w:color w:val="000000"/>
                <w:sz w:val="20"/>
              </w:rPr>
              <w:t>
</w:t>
            </w:r>
            <w:r>
              <w:rPr>
                <w:rFonts w:ascii="Times New Roman"/>
                <w:b w:val="false"/>
                <w:i w:val="false"/>
                <w:color w:val="000000"/>
                <w:sz w:val="20"/>
              </w:rPr>
              <w:t>Сведения, содержащиеся в государственных информационных системах, об идентификационных характеристиках на земельный участок, работник приема и выдачи документов получает из соответствующих государственных информационных систем.</w:t>
            </w:r>
            <w:r>
              <w:br/>
            </w:r>
            <w:r>
              <w:rPr>
                <w:rFonts w:ascii="Times New Roman"/>
                <w:b w:val="false"/>
                <w:i w:val="false"/>
                <w:color w:val="000000"/>
                <w:sz w:val="20"/>
              </w:rPr>
              <w:t>
</w:t>
            </w:r>
            <w:r>
              <w:rPr>
                <w:rFonts w:ascii="Times New Roman"/>
                <w:b w:val="false"/>
                <w:i w:val="false"/>
                <w:color w:val="000000"/>
                <w:sz w:val="20"/>
              </w:rPr>
              <w:t>2) на портал:</w:t>
            </w:r>
            <w:r>
              <w:br/>
            </w:r>
            <w:r>
              <w:rPr>
                <w:rFonts w:ascii="Times New Roman"/>
                <w:b w:val="false"/>
                <w:i w:val="false"/>
                <w:color w:val="000000"/>
                <w:sz w:val="20"/>
              </w:rPr>
              <w:t>
</w:t>
            </w:r>
            <w:r>
              <w:rPr>
                <w:rFonts w:ascii="Times New Roman"/>
                <w:b w:val="false"/>
                <w:i w:val="false"/>
                <w:color w:val="000000"/>
                <w:sz w:val="20"/>
              </w:rPr>
              <w:t>заявление не менее чем от двух собственников квартир, нежилых помещений многоквартирного жилого дома в форме электронного документа, удостоверенное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сканированная копия правоустанавливающего документа на земельный участок (решение местных исполнительных органов) с приложением сканированной копии идентификационного документа на земельный участок;</w:t>
            </w:r>
            <w:r>
              <w:br/>
            </w:r>
            <w:r>
              <w:rPr>
                <w:rFonts w:ascii="Times New Roman"/>
                <w:b w:val="false"/>
                <w:i w:val="false"/>
                <w:color w:val="000000"/>
                <w:sz w:val="20"/>
              </w:rPr>
              <w:t>
</w:t>
            </w:r>
            <w:r>
              <w:rPr>
                <w:rFonts w:ascii="Times New Roman"/>
                <w:b w:val="false"/>
                <w:i w:val="false"/>
                <w:color w:val="000000"/>
                <w:sz w:val="20"/>
              </w:rPr>
              <w:t>сканированная копия документа, подтверждающая оплату за регистрацию объекта кондоминиума, за исключением оплаты, произведенной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следующие документы:</w:t>
            </w:r>
            <w:r>
              <w:br/>
            </w:r>
            <w:r>
              <w:rPr>
                <w:rFonts w:ascii="Times New Roman"/>
                <w:b w:val="false"/>
                <w:i w:val="false"/>
                <w:color w:val="000000"/>
                <w:sz w:val="20"/>
              </w:rPr>
              <w:t>
</w:t>
            </w:r>
            <w:r>
              <w:rPr>
                <w:rFonts w:ascii="Times New Roman"/>
                <w:b w:val="false"/>
                <w:i w:val="false"/>
                <w:color w:val="000000"/>
                <w:sz w:val="20"/>
              </w:rPr>
              <w:t>заявление о государственной регистрации объекта кондоминиума по форме, согласно приложению 1 к Правилам;</w:t>
            </w:r>
            <w:r>
              <w:br/>
            </w:r>
            <w:r>
              <w:rPr>
                <w:rFonts w:ascii="Times New Roman"/>
                <w:b w:val="false"/>
                <w:i w:val="false"/>
                <w:color w:val="000000"/>
                <w:sz w:val="20"/>
              </w:rPr>
              <w:t>
</w:t>
            </w:r>
            <w:r>
              <w:rPr>
                <w:rFonts w:ascii="Times New Roman"/>
                <w:b w:val="false"/>
                <w:i w:val="false"/>
                <w:color w:val="000000"/>
                <w:sz w:val="20"/>
              </w:rPr>
              <w:t>паспорт гидромелиоративной системы водохозяйственного сооружения;</w:t>
            </w:r>
            <w:r>
              <w:br/>
            </w:r>
            <w:r>
              <w:rPr>
                <w:rFonts w:ascii="Times New Roman"/>
                <w:b w:val="false"/>
                <w:i w:val="false"/>
                <w:color w:val="000000"/>
                <w:sz w:val="20"/>
              </w:rPr>
              <w:t>
</w:t>
            </w:r>
            <w:r>
              <w:rPr>
                <w:rFonts w:ascii="Times New Roman"/>
                <w:b w:val="false"/>
                <w:i w:val="false"/>
                <w:color w:val="000000"/>
                <w:sz w:val="20"/>
              </w:rPr>
              <w:t>схема гидромелиоративной системы с перечнем элементов гидромелиоративной системы и другого имущества, входящего в состав общей долевой собственности (каналы, сооружения для регулирования водоподачи, коллекторно-дренажные сети, скважины вертикального дренажа, электрические сети, электрическое оборудование, насосы, земли находящиеся под полосами отводов этих сооружений);</w:t>
            </w:r>
            <w:r>
              <w:br/>
            </w:r>
            <w:r>
              <w:rPr>
                <w:rFonts w:ascii="Times New Roman"/>
                <w:b w:val="false"/>
                <w:i w:val="false"/>
                <w:color w:val="000000"/>
                <w:sz w:val="20"/>
              </w:rPr>
              <w:t>
</w:t>
            </w:r>
            <w:r>
              <w:rPr>
                <w:rFonts w:ascii="Times New Roman"/>
                <w:b w:val="false"/>
                <w:i w:val="false"/>
                <w:color w:val="000000"/>
                <w:sz w:val="20"/>
              </w:rPr>
              <w:t>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 входящие в состав гидромелиоративного кондоминиума, и находящиеся в раздельной (индивидуальной) собственности (ином праве);</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(физического лица) или его уполномоченного представителя (требуется для идентификации), а также оригинал документа либо нотариально заверенная копия документа, подтверждающего полномочия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При приеме документов оригинал документа, подтверждающего личность, после соответствующей проверки возвращается заявителю;</w:t>
            </w:r>
            <w:r>
              <w:br/>
            </w:r>
            <w:r>
              <w:rPr>
                <w:rFonts w:ascii="Times New Roman"/>
                <w:b w:val="false"/>
                <w:i w:val="false"/>
                <w:color w:val="000000"/>
                <w:sz w:val="20"/>
              </w:rPr>
              <w:t>
7) документ, подтверждающий оплату за государственную регистрацию объекта кондоминиума.</w:t>
            </w:r>
          </w:p>
          <w:bookmarkEnd w:id="88"/>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9"/>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r>
              <w:br/>
            </w:r>
            <w:r>
              <w:rPr>
                <w:rFonts w:ascii="Times New Roman"/>
                <w:b w:val="false"/>
                <w:i w:val="false"/>
                <w:color w:val="000000"/>
                <w:sz w:val="20"/>
              </w:rPr>
              <w:t>
</w:t>
            </w:r>
            <w:r>
              <w:rPr>
                <w:rFonts w:ascii="Times New Roman"/>
                <w:b w:val="false"/>
                <w:i w:val="false"/>
                <w:color w:val="000000"/>
                <w:sz w:val="20"/>
              </w:rPr>
              <w:t>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3)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законодательства Республики Казахстан об архитектурной, градостроительной и строительной деятельности;</w:t>
            </w:r>
            <w:r>
              <w:br/>
            </w:r>
            <w:r>
              <w:rPr>
                <w:rFonts w:ascii="Times New Roman"/>
                <w:b w:val="false"/>
                <w:i w:val="false"/>
                <w:color w:val="000000"/>
                <w:sz w:val="20"/>
              </w:rPr>
              <w:t>
</w:t>
            </w:r>
            <w:r>
              <w:rPr>
                <w:rFonts w:ascii="Times New Roman"/>
                <w:b w:val="false"/>
                <w:i w:val="false"/>
                <w:color w:val="000000"/>
                <w:sz w:val="20"/>
              </w:rPr>
              <w:t>4) при представлении заявителем неполного пакета документов, необходимых для государственной регистрации в соответствии с пунктом 8 Стандарта государственной услуги, если необходимые документы не были представлены при приостановлении государственной регистрации;</w:t>
            </w:r>
            <w:r>
              <w:br/>
            </w:r>
            <w:r>
              <w:rPr>
                <w:rFonts w:ascii="Times New Roman"/>
                <w:b w:val="false"/>
                <w:i w:val="false"/>
                <w:color w:val="000000"/>
                <w:sz w:val="20"/>
              </w:rPr>
              <w:t>
</w:t>
            </w:r>
            <w:r>
              <w:rPr>
                <w:rFonts w:ascii="Times New Roman"/>
                <w:b w:val="false"/>
                <w:i w:val="false"/>
                <w:color w:val="000000"/>
                <w:sz w:val="20"/>
              </w:rPr>
              <w:t>5) при представлении на регистрацию документов, по форме и содержанию не соответствующих требованиям законодательства;</w:t>
            </w:r>
            <w:r>
              <w:br/>
            </w:r>
            <w:r>
              <w:rPr>
                <w:rFonts w:ascii="Times New Roman"/>
                <w:b w:val="false"/>
                <w:i w:val="false"/>
                <w:color w:val="000000"/>
                <w:sz w:val="20"/>
              </w:rPr>
              <w:t>
</w:t>
            </w:r>
            <w:r>
              <w:rPr>
                <w:rFonts w:ascii="Times New Roman"/>
                <w:b w:val="false"/>
                <w:i w:val="false"/>
                <w:color w:val="000000"/>
                <w:sz w:val="20"/>
              </w:rPr>
              <w:t xml:space="preserve">6)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31 Закона "О государственной регистрации прав на недвижимое имущество";</w:t>
            </w:r>
            <w:r>
              <w:br/>
            </w:r>
            <w:r>
              <w:rPr>
                <w:rFonts w:ascii="Times New Roman"/>
                <w:b w:val="false"/>
                <w:i w:val="false"/>
                <w:color w:val="000000"/>
                <w:sz w:val="20"/>
              </w:rPr>
              <w:t>
</w:t>
            </w:r>
            <w:r>
              <w:rPr>
                <w:rFonts w:ascii="Times New Roman"/>
                <w:b w:val="false"/>
                <w:i w:val="false"/>
                <w:color w:val="000000"/>
                <w:sz w:val="20"/>
              </w:rPr>
              <w:t>7) на основании судебного акта, вступившего в законную силу;</w:t>
            </w:r>
            <w:r>
              <w:br/>
            </w:r>
            <w:r>
              <w:rPr>
                <w:rFonts w:ascii="Times New Roman"/>
                <w:b w:val="false"/>
                <w:i w:val="false"/>
                <w:color w:val="000000"/>
                <w:sz w:val="20"/>
              </w:rPr>
              <w:t>
</w:t>
            </w:r>
            <w:r>
              <w:rPr>
                <w:rFonts w:ascii="Times New Roman"/>
                <w:b w:val="false"/>
                <w:i w:val="false"/>
                <w:color w:val="000000"/>
                <w:sz w:val="20"/>
              </w:rPr>
              <w:t>8) если в течение сроков приостановления регистрации не были устранены обстоятельства, явившиеся основаниями для приостановления;</w:t>
            </w:r>
            <w:r>
              <w:br/>
            </w:r>
            <w:r>
              <w:rPr>
                <w:rFonts w:ascii="Times New Roman"/>
                <w:b w:val="false"/>
                <w:i w:val="false"/>
                <w:color w:val="000000"/>
                <w:sz w:val="20"/>
              </w:rPr>
              <w:t>
</w:t>
            </w:r>
            <w:r>
              <w:rPr>
                <w:rFonts w:ascii="Times New Roman"/>
                <w:b w:val="false"/>
                <w:i w:val="false"/>
                <w:color w:val="000000"/>
                <w:sz w:val="20"/>
              </w:rPr>
              <w:t>9)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r>
              <w:br/>
            </w:r>
            <w:r>
              <w:rPr>
                <w:rFonts w:ascii="Times New Roman"/>
                <w:b w:val="false"/>
                <w:i w:val="false"/>
                <w:color w:val="000000"/>
                <w:sz w:val="20"/>
              </w:rPr>
              <w:t>
10)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bookmarkEnd w:id="89"/>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0"/>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услугодателя – www.gov.kz.</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xml:space="preserve">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w:t>
            </w:r>
          </w:p>
          <w:bookmarkEnd w:id="9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объекта кондоминиума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(далее – Ф.И.О)</w:t>
            </w:r>
            <w:r>
              <w:br/>
            </w:r>
            <w:r>
              <w:rPr>
                <w:rFonts w:ascii="Times New Roman"/>
                <w:b w:val="false"/>
                <w:i w:val="false"/>
                <w:color w:val="000000"/>
                <w:sz w:val="20"/>
              </w:rPr>
              <w:t>или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53" w:id="91"/>
    <w:p>
      <w:pPr>
        <w:spacing w:after="0"/>
        <w:ind w:left="0"/>
        <w:jc w:val="left"/>
      </w:pPr>
      <w:r>
        <w:rPr>
          <w:rFonts w:ascii="Times New Roman"/>
          <w:b/>
          <w:i w:val="false"/>
          <w:color w:val="000000"/>
        </w:rPr>
        <w:t xml:space="preserve">                    Расписка об отказе в приеме документов</w:t>
      </w:r>
    </w:p>
    <w:bookmarkEnd w:id="91"/>
    <w:bookmarkStart w:name="z154" w:id="9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w:t>
      </w:r>
      <w:r>
        <w:br/>
      </w:r>
      <w:r>
        <w:rPr>
          <w:rFonts w:ascii="Times New Roman"/>
          <w:b w:val="false"/>
          <w:i w:val="false"/>
          <w:color w:val="000000"/>
          <w:sz w:val="28"/>
        </w:rPr>
        <w:t xml:space="preserve">2013 года "О государственных услугах", филиал услугодателя (указать адрес) отказывает в </w:t>
      </w:r>
      <w:r>
        <w:br/>
      </w:r>
      <w:r>
        <w:rPr>
          <w:rFonts w:ascii="Times New Roman"/>
          <w:b w:val="false"/>
          <w:i w:val="false"/>
          <w:color w:val="000000"/>
          <w:sz w:val="28"/>
        </w:rPr>
        <w:t xml:space="preserve">приеме документов на оказание государственной услуги (указать наименование </w:t>
      </w:r>
      <w:r>
        <w:br/>
      </w:r>
      <w:r>
        <w:rPr>
          <w:rFonts w:ascii="Times New Roman"/>
          <w:b w:val="false"/>
          <w:i w:val="false"/>
          <w:color w:val="000000"/>
          <w:sz w:val="28"/>
        </w:rPr>
        <w:t xml:space="preserve">государственной услуги в соответствии со стандартом государственной услуги) ввиду </w:t>
      </w:r>
      <w:r>
        <w:br/>
      </w:r>
      <w:r>
        <w:rPr>
          <w:rFonts w:ascii="Times New Roman"/>
          <w:b w:val="false"/>
          <w:i w:val="false"/>
          <w:color w:val="000000"/>
          <w:sz w:val="28"/>
        </w:rPr>
        <w:t xml:space="preserve">представления Вами неполного пакета документов согласно перечню, предусмотренному </w:t>
      </w:r>
      <w:r>
        <w:br/>
      </w:r>
      <w:r>
        <w:rPr>
          <w:rFonts w:ascii="Times New Roman"/>
          <w:b w:val="false"/>
          <w:i w:val="false"/>
          <w:color w:val="000000"/>
          <w:sz w:val="28"/>
        </w:rPr>
        <w:t>стандартом государственной услуги, а именно:</w:t>
      </w:r>
    </w:p>
    <w:bookmarkEnd w:id="92"/>
    <w:bookmarkStart w:name="z155" w:id="93"/>
    <w:p>
      <w:pPr>
        <w:spacing w:after="0"/>
        <w:ind w:left="0"/>
        <w:jc w:val="both"/>
      </w:pPr>
      <w:r>
        <w:rPr>
          <w:rFonts w:ascii="Times New Roman"/>
          <w:b w:val="false"/>
          <w:i w:val="false"/>
          <w:color w:val="000000"/>
          <w:sz w:val="28"/>
        </w:rPr>
        <w:t>
      Наименование отсутствующих документов:</w:t>
      </w:r>
    </w:p>
    <w:bookmarkEnd w:id="93"/>
    <w:bookmarkStart w:name="z156" w:id="94"/>
    <w:p>
      <w:pPr>
        <w:spacing w:after="0"/>
        <w:ind w:left="0"/>
        <w:jc w:val="both"/>
      </w:pPr>
      <w:r>
        <w:rPr>
          <w:rFonts w:ascii="Times New Roman"/>
          <w:b w:val="false"/>
          <w:i w:val="false"/>
          <w:color w:val="000000"/>
          <w:sz w:val="28"/>
        </w:rPr>
        <w:t>
      1) __________________________________________________________;</w:t>
      </w:r>
    </w:p>
    <w:bookmarkEnd w:id="94"/>
    <w:bookmarkStart w:name="z157" w:id="95"/>
    <w:p>
      <w:pPr>
        <w:spacing w:after="0"/>
        <w:ind w:left="0"/>
        <w:jc w:val="both"/>
      </w:pPr>
      <w:r>
        <w:rPr>
          <w:rFonts w:ascii="Times New Roman"/>
          <w:b w:val="false"/>
          <w:i w:val="false"/>
          <w:color w:val="000000"/>
          <w:sz w:val="28"/>
        </w:rPr>
        <w:t>
      2) __________________________________________________________;</w:t>
      </w:r>
    </w:p>
    <w:bookmarkEnd w:id="95"/>
    <w:bookmarkStart w:name="z158" w:id="96"/>
    <w:p>
      <w:pPr>
        <w:spacing w:after="0"/>
        <w:ind w:left="0"/>
        <w:jc w:val="both"/>
      </w:pPr>
      <w:r>
        <w:rPr>
          <w:rFonts w:ascii="Times New Roman"/>
          <w:b w:val="false"/>
          <w:i w:val="false"/>
          <w:color w:val="000000"/>
          <w:sz w:val="28"/>
        </w:rPr>
        <w:t>
      3) ….</w:t>
      </w:r>
    </w:p>
    <w:bookmarkEnd w:id="96"/>
    <w:bookmarkStart w:name="z159" w:id="97"/>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97"/>
    <w:bookmarkStart w:name="z160" w:id="98"/>
    <w:p>
      <w:pPr>
        <w:spacing w:after="0"/>
        <w:ind w:left="0"/>
        <w:jc w:val="both"/>
      </w:pPr>
      <w:r>
        <w:rPr>
          <w:rFonts w:ascii="Times New Roman"/>
          <w:b w:val="false"/>
          <w:i w:val="false"/>
          <w:color w:val="000000"/>
          <w:sz w:val="28"/>
        </w:rPr>
        <w:t>
      Ф.И.О (работника филиала услугодателя по приему документов (при его наличии) (подпись)</w:t>
      </w:r>
    </w:p>
    <w:bookmarkEnd w:id="98"/>
    <w:bookmarkStart w:name="z161" w:id="99"/>
    <w:p>
      <w:pPr>
        <w:spacing w:after="0"/>
        <w:ind w:left="0"/>
        <w:jc w:val="both"/>
      </w:pPr>
      <w:r>
        <w:rPr>
          <w:rFonts w:ascii="Times New Roman"/>
          <w:b w:val="false"/>
          <w:i w:val="false"/>
          <w:color w:val="000000"/>
          <w:sz w:val="28"/>
        </w:rPr>
        <w:t>
      Исполнитель: Ф.И.О (при его наличии)________________________________</w:t>
      </w:r>
    </w:p>
    <w:bookmarkEnd w:id="99"/>
    <w:bookmarkStart w:name="z162" w:id="100"/>
    <w:p>
      <w:pPr>
        <w:spacing w:after="0"/>
        <w:ind w:left="0"/>
        <w:jc w:val="both"/>
      </w:pPr>
      <w:r>
        <w:rPr>
          <w:rFonts w:ascii="Times New Roman"/>
          <w:b w:val="false"/>
          <w:i w:val="false"/>
          <w:color w:val="000000"/>
          <w:sz w:val="28"/>
        </w:rPr>
        <w:t>
      Телефон _______________________</w:t>
      </w:r>
    </w:p>
    <w:bookmarkEnd w:id="100"/>
    <w:bookmarkStart w:name="z163" w:id="101"/>
    <w:p>
      <w:pPr>
        <w:spacing w:after="0"/>
        <w:ind w:left="0"/>
        <w:jc w:val="both"/>
      </w:pPr>
      <w:r>
        <w:rPr>
          <w:rFonts w:ascii="Times New Roman"/>
          <w:b w:val="false"/>
          <w:i w:val="false"/>
          <w:color w:val="000000"/>
          <w:sz w:val="28"/>
        </w:rPr>
        <w:t>
      Получил: __________________________________________________________</w:t>
      </w:r>
      <w:r>
        <w:br/>
      </w:r>
      <w:r>
        <w:rPr>
          <w:rFonts w:ascii="Times New Roman"/>
          <w:b w:val="false"/>
          <w:i w:val="false"/>
          <w:color w:val="000000"/>
          <w:sz w:val="28"/>
        </w:rPr>
        <w:t xml:space="preserve">                         Ф.И.О (при его наличии)/ подпись услугополучателя</w:t>
      </w:r>
    </w:p>
    <w:bookmarkEnd w:id="101"/>
    <w:bookmarkStart w:name="z164" w:id="102"/>
    <w:p>
      <w:pPr>
        <w:spacing w:after="0"/>
        <w:ind w:left="0"/>
        <w:jc w:val="both"/>
      </w:pPr>
      <w:r>
        <w:rPr>
          <w:rFonts w:ascii="Times New Roman"/>
          <w:b w:val="false"/>
          <w:i w:val="false"/>
          <w:color w:val="000000"/>
          <w:sz w:val="28"/>
        </w:rPr>
        <w:t>
      "___" _________ 20__ год</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4 к Правилам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объекта кондоминиума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03"/>
    <w:p>
      <w:pPr>
        <w:spacing w:after="0"/>
        <w:ind w:left="0"/>
        <w:jc w:val="left"/>
      </w:pPr>
      <w:r>
        <w:rPr>
          <w:rFonts w:ascii="Times New Roman"/>
          <w:b/>
          <w:i w:val="false"/>
          <w:color w:val="000000"/>
        </w:rPr>
        <w:t xml:space="preserve"> Уведомление о государственной регистрации прав на недвижимое имущество</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9"/>
              <w:gridCol w:w="5931"/>
            </w:tblGrid>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r>
                    <w:br/>
                  </w:r>
                  <w:r>
                    <w:rPr>
                      <w:rFonts w:ascii="Times New Roman"/>
                      <w:b w:val="false"/>
                      <w:i w:val="false"/>
                      <w:color w:val="000000"/>
                      <w:sz w:val="20"/>
                    </w:rPr>
                    <w:t>
(территориальный филиал НАО)</w:t>
                  </w:r>
                </w:p>
                <w:bookmarkEnd w:id="104"/>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5"/>
                <w:p>
                  <w:pPr>
                    <w:spacing w:after="20"/>
                    <w:ind w:left="20"/>
                    <w:jc w:val="both"/>
                  </w:pPr>
                  <w:r>
                    <w:rPr>
                      <w:rFonts w:ascii="Times New Roman"/>
                      <w:b w:val="false"/>
                      <w:i w:val="false"/>
                      <w:color w:val="000000"/>
                      <w:sz w:val="20"/>
                    </w:rPr>
                    <w:t>
НЕКОМЕРЧЕСКОЕ АКЦИОНЕРНОЕ ОБЩЕСТВО "ГОСУДАРСТВЕННАЯ КОРПОРАЦИЯ "ПРАВИТЕЛЬСТВО ДЛЯ ГРАЖДАН"</w:t>
                  </w:r>
                  <w:r>
                    <w:br/>
                  </w:r>
                  <w:r>
                    <w:rPr>
                      <w:rFonts w:ascii="Times New Roman"/>
                      <w:b w:val="false"/>
                      <w:i w:val="false"/>
                      <w:color w:val="000000"/>
                      <w:sz w:val="20"/>
                    </w:rPr>
                    <w:t>
(территориальный филиал НАО)</w:t>
                  </w:r>
                </w:p>
                <w:bookmarkEnd w:id="105"/>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1117"/>
              <w:gridCol w:w="1061"/>
              <w:gridCol w:w="3589"/>
            </w:tblGrid>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6"/>
                <w:p>
                  <w:pPr>
                    <w:spacing w:after="20"/>
                    <w:ind w:left="20"/>
                    <w:jc w:val="both"/>
                  </w:pPr>
                  <w:r>
                    <w:rPr>
                      <w:rFonts w:ascii="Times New Roman"/>
                      <w:b w:val="false"/>
                      <w:i w:val="false"/>
                      <w:color w:val="000000"/>
                      <w:sz w:val="20"/>
                    </w:rPr>
                    <w:t>
(фамилия, и.о.), прож. по адресу:</w:t>
                  </w:r>
                  <w:r>
                    <w:br/>
                  </w:r>
                  <w:r>
                    <w:rPr>
                      <w:rFonts w:ascii="Times New Roman"/>
                      <w:b w:val="false"/>
                      <w:i w:val="false"/>
                      <w:color w:val="000000"/>
                      <w:sz w:val="20"/>
                    </w:rPr>
                    <w:t>
(адрес)</w:t>
                  </w:r>
                </w:p>
                <w:bookmarkEnd w:id="106"/>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УВЕДОМЛЕНИЕ о произведенной государственной регистрации</w:t>
            </w:r>
            <w:r>
              <w:br/>
            </w:r>
            <w:r>
              <w:rPr>
                <w:rFonts w:ascii="Times New Roman"/>
                <w:b w:val="false"/>
                <w:i w:val="false"/>
                <w:color w:val="000000"/>
                <w:sz w:val="20"/>
              </w:rPr>
              <w:t>
</w:t>
            </w:r>
            <w:r>
              <w:rPr>
                <w:rFonts w:ascii="Times New Roman"/>
                <w:b w:val="false"/>
                <w:i w:val="false"/>
                <w:color w:val="000000"/>
                <w:sz w:val="20"/>
              </w:rPr>
              <w:t xml:space="preserve">(территориальный филиал НАО), рассмотрев представленное заявление (номер) от (дата) и изучив материалы регистрационного дела на объект недвижимости, расположенный по адресу: (адрес), сообщает, что произведена государственная регистрации прав на вышеуказанное недвижимое имущество в соответствии с положениями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от 26.07.2007 г.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жилищных отношениях"</w:t>
            </w:r>
            <w:r>
              <w:br/>
            </w:r>
            <w:r>
              <w:rPr>
                <w:rFonts w:ascii="Times New Roman"/>
                <w:b w:val="false"/>
                <w:i w:val="false"/>
                <w:color w:val="000000"/>
                <w:sz w:val="20"/>
              </w:rPr>
              <w:t>
</w:t>
            </w:r>
            <w:r>
              <w:rPr>
                <w:rFonts w:ascii="Times New Roman"/>
                <w:b w:val="false"/>
                <w:i w:val="false"/>
                <w:color w:val="000000"/>
                <w:sz w:val="20"/>
              </w:rPr>
              <w:t xml:space="preserve">Осы құжат "Электрондық құжат жəне электрондық цифрлық қолтаңба туралы" 2003 жылғы 7 қаңтардағы № 370 Заңының 7-бабының 1-тармағына сəйкес қағаз жеткiзгiштегi құжатпен бiрдей. </w:t>
            </w:r>
            <w:r>
              <w:br/>
            </w:r>
            <w:r>
              <w:rPr>
                <w:rFonts w:ascii="Times New Roman"/>
                <w:b w:val="false"/>
                <w:i w:val="false"/>
                <w:color w:val="000000"/>
                <w:sz w:val="20"/>
              </w:rPr>
              <w:t>
</w:t>
            </w:r>
            <w:r>
              <w:rPr>
                <w:rFonts w:ascii="Times New Roman"/>
                <w:b w:val="false"/>
                <w:i w:val="false"/>
                <w:color w:val="000000"/>
                <w:sz w:val="20"/>
              </w:rPr>
              <w:t xml:space="preserve">Данный документ согласно пункту 1 </w:t>
            </w:r>
            <w:r>
              <w:rPr>
                <w:rFonts w:ascii="Times New Roman"/>
                <w:b w:val="false"/>
                <w:i w:val="false"/>
                <w:color w:val="000000"/>
                <w:sz w:val="20"/>
              </w:rPr>
              <w:t>статьи 7</w:t>
            </w:r>
            <w:r>
              <w:rPr>
                <w:rFonts w:ascii="Times New Roman"/>
                <w:b w:val="false"/>
                <w:i w:val="false"/>
                <w:color w:val="000000"/>
                <w:sz w:val="20"/>
              </w:rPr>
              <w:t xml:space="preserve"> Закона от 7 января 2003 года № 370 "Об электронном документе и электронной цифровой подписи" равнозначен документу на бумажном носителе.</w:t>
            </w:r>
            <w:r>
              <w:br/>
            </w:r>
            <w:r>
              <w:rPr>
                <w:rFonts w:ascii="Times New Roman"/>
                <w:b w:val="false"/>
                <w:i w:val="false"/>
                <w:color w:val="000000"/>
                <w:sz w:val="20"/>
              </w:rPr>
              <w:t>
</w:t>
            </w:r>
          </w:p>
          <w:p>
            <w:pPr>
              <w:spacing w:after="20"/>
              <w:ind w:left="2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847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*штрих-код БМЖМК АЖ-сынан алынған жəне "Азаматтарға арналған үкімет" ЖМТ МДҚ электрондық-цифрлық қолтаңбасымен қол қойылған деректерді </w:t>
            </w:r>
            <w:r>
              <w:br/>
            </w:r>
            <w:r>
              <w:rPr>
                <w:rFonts w:ascii="Times New Roman"/>
                <w:b w:val="false"/>
                <w:i w:val="false"/>
                <w:color w:val="000000"/>
                <w:sz w:val="20"/>
              </w:rPr>
              <w:t>
штрих-код содержит данные, полученные из ГБД РН и подписанные электронно-цифровой подписью соответствующего НАО ГК "Правительство для граждан"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уведомлению о произведенной </w:t>
            </w:r>
            <w:r>
              <w:br/>
            </w:r>
            <w:r>
              <w:rPr>
                <w:rFonts w:ascii="Times New Roman"/>
                <w:b w:val="false"/>
                <w:i w:val="false"/>
                <w:color w:val="000000"/>
                <w:sz w:val="20"/>
              </w:rPr>
              <w:t>государственной регистрации</w:t>
            </w:r>
          </w:p>
        </w:tc>
      </w:tr>
    </w:tbl>
    <w:bookmarkStart w:name="z178" w:id="107"/>
    <w:p>
      <w:pPr>
        <w:spacing w:after="0"/>
        <w:ind w:left="0"/>
        <w:jc w:val="left"/>
      </w:pPr>
      <w:r>
        <w:rPr>
          <w:rFonts w:ascii="Times New Roman"/>
          <w:b/>
          <w:i w:val="false"/>
          <w:color w:val="000000"/>
        </w:rPr>
        <w:t xml:space="preserve"> Расчет долей участников объекта кондоминиума</w:t>
      </w:r>
    </w:p>
    <w:bookmarkEnd w:id="107"/>
    <w:bookmarkStart w:name="z179" w:id="108"/>
    <w:p>
      <w:pPr>
        <w:spacing w:after="0"/>
        <w:ind w:left="0"/>
        <w:jc w:val="left"/>
      </w:pPr>
      <w:r>
        <w:rPr>
          <w:rFonts w:ascii="Times New Roman"/>
          <w:b/>
          <w:i w:val="false"/>
          <w:color w:val="000000"/>
        </w:rPr>
        <w:t xml:space="preserve"> Адрес:_______________________________</w:t>
      </w:r>
    </w:p>
    <w:bookmarkEnd w:id="108"/>
    <w:bookmarkStart w:name="z180" w:id="109"/>
    <w:p>
      <w:pPr>
        <w:spacing w:after="0"/>
        <w:ind w:left="0"/>
        <w:jc w:val="both"/>
      </w:pPr>
      <w:r>
        <w:rPr>
          <w:rFonts w:ascii="Times New Roman"/>
          <w:b w:val="false"/>
          <w:i w:val="false"/>
          <w:color w:val="000000"/>
          <w:sz w:val="28"/>
        </w:rPr>
        <w:t>
      Полезная площадь многоквартирного жилого дома________________кв/м</w:t>
      </w:r>
    </w:p>
    <w:bookmarkEnd w:id="109"/>
    <w:bookmarkStart w:name="z181" w:id="110"/>
    <w:p>
      <w:pPr>
        <w:spacing w:after="0"/>
        <w:ind w:left="0"/>
        <w:jc w:val="both"/>
      </w:pPr>
      <w:r>
        <w:rPr>
          <w:rFonts w:ascii="Times New Roman"/>
          <w:b w:val="false"/>
          <w:i w:val="false"/>
          <w:color w:val="000000"/>
          <w:sz w:val="28"/>
        </w:rPr>
        <w:t>
      Полезная площадь жилых/ нежилых помещений ________________кв/м</w:t>
      </w:r>
    </w:p>
    <w:bookmarkEnd w:id="110"/>
    <w:bookmarkStart w:name="z182" w:id="111"/>
    <w:p>
      <w:pPr>
        <w:spacing w:after="0"/>
        <w:ind w:left="0"/>
        <w:jc w:val="both"/>
      </w:pPr>
      <w:r>
        <w:rPr>
          <w:rFonts w:ascii="Times New Roman"/>
          <w:b w:val="false"/>
          <w:i w:val="false"/>
          <w:color w:val="000000"/>
          <w:sz w:val="28"/>
        </w:rPr>
        <w:t>
      Общая площадь земельного участка (на праве общей долевой собственности)____________га</w:t>
      </w:r>
    </w:p>
    <w:bookmarkEnd w:id="111"/>
    <w:bookmarkStart w:name="z183" w:id="112"/>
    <w:p>
      <w:pPr>
        <w:spacing w:after="0"/>
        <w:ind w:left="0"/>
        <w:jc w:val="both"/>
      </w:pPr>
      <w:r>
        <w:rPr>
          <w:rFonts w:ascii="Times New Roman"/>
          <w:b w:val="false"/>
          <w:i w:val="false"/>
          <w:color w:val="000000"/>
          <w:sz w:val="28"/>
        </w:rPr>
        <w:t>
      Кадастровый номер земельного участка _______________________</w:t>
      </w:r>
    </w:p>
    <w:bookmarkEnd w:id="112"/>
    <w:bookmarkStart w:name="z184" w:id="113"/>
    <w:p>
      <w:pPr>
        <w:spacing w:after="0"/>
        <w:ind w:left="0"/>
        <w:jc w:val="both"/>
      </w:pPr>
      <w:r>
        <w:rPr>
          <w:rFonts w:ascii="Times New Roman"/>
          <w:b w:val="false"/>
          <w:i w:val="false"/>
          <w:color w:val="000000"/>
          <w:sz w:val="28"/>
        </w:rPr>
        <w:t>
      Кадастровый номер многоквартирного жилого дома__________________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5252"/>
        <w:gridCol w:w="2596"/>
        <w:gridCol w:w="1953"/>
        <w:gridCol w:w="1230"/>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вторичного объекта, находящегося в многоквартирном жилом доме (квартира/нежилое помещение)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собственника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квартиры/нежилого помещения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14"/>
    <w:p>
      <w:pPr>
        <w:spacing w:after="0"/>
        <w:ind w:left="0"/>
        <w:jc w:val="left"/>
      </w:pPr>
      <w:r>
        <w:rPr>
          <w:rFonts w:ascii="Times New Roman"/>
          <w:b/>
          <w:i w:val="false"/>
          <w:color w:val="000000"/>
        </w:rPr>
        <w:t xml:space="preserve"> Уведомление о приостановлении регистрации прав на недвижимое имущество</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9"/>
              <w:gridCol w:w="5931"/>
            </w:tblGrid>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5"/>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r>
                    <w:br/>
                  </w:r>
                  <w:r>
                    <w:rPr>
                      <w:rFonts w:ascii="Times New Roman"/>
                      <w:b w:val="false"/>
                      <w:i w:val="false"/>
                      <w:color w:val="000000"/>
                      <w:sz w:val="20"/>
                    </w:rPr>
                    <w:t>
(территориальный филиал НАО)</w:t>
                  </w:r>
                </w:p>
                <w:bookmarkEnd w:id="115"/>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6"/>
                <w:p>
                  <w:pPr>
                    <w:spacing w:after="20"/>
                    <w:ind w:left="20"/>
                    <w:jc w:val="both"/>
                  </w:pPr>
                  <w:r>
                    <w:rPr>
                      <w:rFonts w:ascii="Times New Roman"/>
                      <w:b w:val="false"/>
                      <w:i w:val="false"/>
                      <w:color w:val="000000"/>
                      <w:sz w:val="20"/>
                    </w:rPr>
                    <w:t>
НЕКОМЕРЧЕСКОЕ АКЦИОНЕРНОЕ ОБЩЕСТВО "ГОСУДАРСТВЕННАЯ КОРПОРАЦИЯ "ПРАВИТЕЛЬСТВО ДЛЯ ГРАЖДАН"</w:t>
                  </w:r>
                  <w:r>
                    <w:br/>
                  </w:r>
                  <w:r>
                    <w:rPr>
                      <w:rFonts w:ascii="Times New Roman"/>
                      <w:b w:val="false"/>
                      <w:i w:val="false"/>
                      <w:color w:val="000000"/>
                      <w:sz w:val="20"/>
                    </w:rPr>
                    <w:t>
(территориальный филиал НАО)</w:t>
                  </w:r>
                </w:p>
                <w:bookmarkEnd w:id="116"/>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1117"/>
              <w:gridCol w:w="1061"/>
              <w:gridCol w:w="3589"/>
            </w:tblGrid>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7"/>
                <w:p>
                  <w:pPr>
                    <w:spacing w:after="20"/>
                    <w:ind w:left="20"/>
                    <w:jc w:val="both"/>
                  </w:pPr>
                  <w:r>
                    <w:rPr>
                      <w:rFonts w:ascii="Times New Roman"/>
                      <w:b w:val="false"/>
                      <w:i w:val="false"/>
                      <w:color w:val="000000"/>
                      <w:sz w:val="20"/>
                    </w:rPr>
                    <w:t>
(фамилия, и.о.), прож. по адресу:</w:t>
                  </w:r>
                  <w:r>
                    <w:br/>
                  </w:r>
                  <w:r>
                    <w:rPr>
                      <w:rFonts w:ascii="Times New Roman"/>
                      <w:b w:val="false"/>
                      <w:i w:val="false"/>
                      <w:color w:val="000000"/>
                      <w:sz w:val="20"/>
                    </w:rPr>
                    <w:t>
(адрес)</w:t>
                  </w:r>
                </w:p>
                <w:bookmarkEnd w:id="117"/>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УВЕДОМЛЕНИЕ о приостановлении государственной регистрации</w:t>
            </w:r>
            <w:r>
              <w:br/>
            </w:r>
            <w:r>
              <w:rPr>
                <w:rFonts w:ascii="Times New Roman"/>
                <w:b w:val="false"/>
                <w:i w:val="false"/>
                <w:color w:val="000000"/>
                <w:sz w:val="20"/>
              </w:rPr>
              <w:t>
</w:t>
            </w:r>
            <w:r>
              <w:rPr>
                <w:rFonts w:ascii="Times New Roman"/>
                <w:b w:val="false"/>
                <w:i w:val="false"/>
                <w:color w:val="000000"/>
                <w:sz w:val="20"/>
              </w:rPr>
              <w:t xml:space="preserve">(территориальный филиал НАО), рассмотрев представленное заявление (номер) от (дата) и изучив материалы регистрационного дела на объект недвижимости, расположенный по адресу: (адрес), сообщает, что приостановление государственной регистрации прав на вышеуказанное недвижимое имущество обосновано (статья – основание причины приостановления)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от 26.07.2007 г. (Далее-Закон), а именно (причина приостановления).</w:t>
            </w:r>
            <w:r>
              <w:br/>
            </w:r>
            <w:r>
              <w:rPr>
                <w:rFonts w:ascii="Times New Roman"/>
                <w:b w:val="false"/>
                <w:i w:val="false"/>
                <w:color w:val="000000"/>
                <w:sz w:val="20"/>
              </w:rPr>
              <w:t>
</w:t>
            </w:r>
            <w:r>
              <w:rPr>
                <w:rFonts w:ascii="Times New Roman"/>
                <w:b w:val="false"/>
                <w:i w:val="false"/>
                <w:color w:val="000000"/>
                <w:sz w:val="20"/>
              </w:rPr>
              <w:t>На основании п. 3 ст. 27 настоящего Закона регистрация приостанавливается до устранения обстоятельств, явившихся основанием для приостановления регистрации, но не более чем на один месяц, если иное не установлено судебным актом о приостановлении регистрации.</w:t>
            </w:r>
            <w:r>
              <w:br/>
            </w:r>
            <w:r>
              <w:rPr>
                <w:rFonts w:ascii="Times New Roman"/>
                <w:b w:val="false"/>
                <w:i w:val="false"/>
                <w:color w:val="000000"/>
                <w:sz w:val="20"/>
              </w:rPr>
              <w:t>
</w:t>
            </w:r>
            <w:r>
              <w:rPr>
                <w:rFonts w:ascii="Times New Roman"/>
                <w:b w:val="false"/>
                <w:i w:val="false"/>
                <w:color w:val="000000"/>
                <w:sz w:val="20"/>
              </w:rPr>
              <w:t>Если Вами в течение одного месяца не будут устранены обстоятельства, явившиеся основанием для приостановления в регистрации, в государственной регистрации будет отказано.</w:t>
            </w:r>
            <w:r>
              <w:br/>
            </w:r>
            <w:r>
              <w:rPr>
                <w:rFonts w:ascii="Times New Roman"/>
                <w:b w:val="false"/>
                <w:i w:val="false"/>
                <w:color w:val="000000"/>
                <w:sz w:val="20"/>
              </w:rPr>
              <w:t>
</w:t>
            </w:r>
            <w:r>
              <w:rPr>
                <w:rFonts w:ascii="Times New Roman"/>
                <w:b w:val="false"/>
                <w:i w:val="false"/>
                <w:color w:val="000000"/>
                <w:sz w:val="20"/>
              </w:rPr>
              <w:t>При этом, поданное Вами заявление может быть отозвано в любое время.</w:t>
            </w:r>
            <w:r>
              <w:br/>
            </w:r>
            <w:r>
              <w:rPr>
                <w:rFonts w:ascii="Times New Roman"/>
                <w:b w:val="false"/>
                <w:i w:val="false"/>
                <w:color w:val="000000"/>
                <w:sz w:val="20"/>
              </w:rPr>
              <w:t>
</w:t>
            </w:r>
            <w:r>
              <w:rPr>
                <w:rFonts w:ascii="Times New Roman"/>
                <w:b w:val="false"/>
                <w:i w:val="false"/>
                <w:color w:val="000000"/>
                <w:sz w:val="20"/>
              </w:rPr>
              <w:t>Осы құжат "Электрондық құжат жəне электрондық цифрлық қолтаңба туралы" 2003 жылғы 7 қаңтардағы № 370 Заңының 7- бабының 1-тармағына сəйкес қағаз жеткiзгiштегi құжатпен бiрдей.</w:t>
            </w:r>
            <w:r>
              <w:br/>
            </w:r>
            <w:r>
              <w:rPr>
                <w:rFonts w:ascii="Times New Roman"/>
                <w:b w:val="false"/>
                <w:i w:val="false"/>
                <w:color w:val="000000"/>
                <w:sz w:val="20"/>
              </w:rPr>
              <w:t>
</w:t>
            </w:r>
            <w:r>
              <w:rPr>
                <w:rFonts w:ascii="Times New Roman"/>
                <w:b w:val="false"/>
                <w:i w:val="false"/>
                <w:color w:val="000000"/>
                <w:sz w:val="20"/>
              </w:rPr>
              <w:t xml:space="preserve">Данный документ согласно пункту 1 </w:t>
            </w:r>
            <w:r>
              <w:rPr>
                <w:rFonts w:ascii="Times New Roman"/>
                <w:b w:val="false"/>
                <w:i w:val="false"/>
                <w:color w:val="000000"/>
                <w:sz w:val="20"/>
              </w:rPr>
              <w:t>статьи 7</w:t>
            </w:r>
            <w:r>
              <w:rPr>
                <w:rFonts w:ascii="Times New Roman"/>
                <w:b w:val="false"/>
                <w:i w:val="false"/>
                <w:color w:val="000000"/>
                <w:sz w:val="20"/>
              </w:rPr>
              <w:t xml:space="preserve"> Закона от 7 января 2003 года № 370 "Об электронном документе и электронной цифровой подписи" равнозначен документу на бумажном носителе.</w:t>
            </w:r>
            <w:r>
              <w:br/>
            </w:r>
            <w:r>
              <w:rPr>
                <w:rFonts w:ascii="Times New Roman"/>
                <w:b w:val="false"/>
                <w:i w:val="false"/>
                <w:color w:val="000000"/>
                <w:sz w:val="20"/>
              </w:rPr>
              <w:t>
</w:t>
            </w:r>
          </w:p>
          <w:p>
            <w:pPr>
              <w:spacing w:after="20"/>
              <w:ind w:left="2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847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*штрих-код БМЖМК АЖ-сынан алынған жəне "Азаматтарға арналған үкімет" ЖМТ МДҚ электрондық-цифрлық қолтаңбасымен қол қойылған деректерді </w:t>
            </w:r>
            <w:r>
              <w:br/>
            </w:r>
            <w:r>
              <w:rPr>
                <w:rFonts w:ascii="Times New Roman"/>
                <w:b w:val="false"/>
                <w:i w:val="false"/>
                <w:color w:val="000000"/>
                <w:sz w:val="20"/>
              </w:rPr>
              <w:t>
штрих-код содержит данные, полученные из ГБД РН и подписанные электронно-цифровой подписью соответствующего НАО ГК "Правительство для граждан"</w:t>
            </w:r>
            <w:r>
              <w:br/>
            </w:r>
            <w:r>
              <w:rPr>
                <w:rFonts w:ascii="Times New Roman"/>
                <w:b w:val="false"/>
                <w:i w:val="false"/>
                <w:color w:val="000000"/>
                <w:sz w:val="20"/>
              </w:rPr>
              <w:t>
</w:t>
            </w:r>
          </w:p>
        </w:tc>
      </w:tr>
    </w:tbl>
    <w:bookmarkStart w:name="z198" w:id="118"/>
    <w:p>
      <w:pPr>
        <w:spacing w:after="0"/>
        <w:ind w:left="0"/>
        <w:jc w:val="left"/>
      </w:pPr>
      <w:r>
        <w:rPr>
          <w:rFonts w:ascii="Times New Roman"/>
          <w:b/>
          <w:i w:val="false"/>
          <w:color w:val="000000"/>
        </w:rPr>
        <w:t xml:space="preserve"> Уведомление об отказе в регистрации прав на недвижимое имущество</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9"/>
              <w:gridCol w:w="5931"/>
            </w:tblGrid>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9"/>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r>
                    <w:br/>
                  </w:r>
                  <w:r>
                    <w:rPr>
                      <w:rFonts w:ascii="Times New Roman"/>
                      <w:b w:val="false"/>
                      <w:i w:val="false"/>
                      <w:color w:val="000000"/>
                      <w:sz w:val="20"/>
                    </w:rPr>
                    <w:t>
(территориальный филиал НАО)</w:t>
                  </w:r>
                </w:p>
                <w:bookmarkEnd w:id="119"/>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0"/>
                <w:p>
                  <w:pPr>
                    <w:spacing w:after="20"/>
                    <w:ind w:left="20"/>
                    <w:jc w:val="both"/>
                  </w:pPr>
                  <w:r>
                    <w:rPr>
                      <w:rFonts w:ascii="Times New Roman"/>
                      <w:b w:val="false"/>
                      <w:i w:val="false"/>
                      <w:color w:val="000000"/>
                      <w:sz w:val="20"/>
                    </w:rPr>
                    <w:t>
НЕКОМЕРЧЕСКОЕ АКЦИОНЕРНОЕ ОБЩЕСТВО "ГОСУДАРСТВЕННАЯ КОРПОРАЦИЯ "ПРАВИТЕЛЬСТВО ДЛЯ ГРАЖДАН"</w:t>
                  </w:r>
                  <w:r>
                    <w:br/>
                  </w:r>
                  <w:r>
                    <w:rPr>
                      <w:rFonts w:ascii="Times New Roman"/>
                      <w:b w:val="false"/>
                      <w:i w:val="false"/>
                      <w:color w:val="000000"/>
                      <w:sz w:val="20"/>
                    </w:rPr>
                    <w:t>
(территориальный филиал НАО)</w:t>
                  </w:r>
                </w:p>
                <w:bookmarkEnd w:id="120"/>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1117"/>
              <w:gridCol w:w="1061"/>
              <w:gridCol w:w="3589"/>
            </w:tblGrid>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1"/>
                <w:p>
                  <w:pPr>
                    <w:spacing w:after="20"/>
                    <w:ind w:left="20"/>
                    <w:jc w:val="both"/>
                  </w:pPr>
                  <w:r>
                    <w:rPr>
                      <w:rFonts w:ascii="Times New Roman"/>
                      <w:b w:val="false"/>
                      <w:i w:val="false"/>
                      <w:color w:val="000000"/>
                      <w:sz w:val="20"/>
                    </w:rPr>
                    <w:t>
(фамилия, и.о.), прож. по адресу:</w:t>
                  </w:r>
                  <w:r>
                    <w:br/>
                  </w:r>
                  <w:r>
                    <w:rPr>
                      <w:rFonts w:ascii="Times New Roman"/>
                      <w:b w:val="false"/>
                      <w:i w:val="false"/>
                      <w:color w:val="000000"/>
                      <w:sz w:val="20"/>
                    </w:rPr>
                    <w:t>
(адрес)</w:t>
                  </w:r>
                </w:p>
                <w:bookmarkEnd w:id="121"/>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УВЕДОМЛЕНИЕ об отказе в государственной регистрации</w:t>
            </w:r>
            <w:r>
              <w:br/>
            </w:r>
            <w:r>
              <w:rPr>
                <w:rFonts w:ascii="Times New Roman"/>
                <w:b w:val="false"/>
                <w:i w:val="false"/>
                <w:color w:val="000000"/>
                <w:sz w:val="20"/>
              </w:rPr>
              <w:t>
</w:t>
            </w:r>
            <w:r>
              <w:rPr>
                <w:rFonts w:ascii="Times New Roman"/>
                <w:b w:val="false"/>
                <w:i w:val="false"/>
                <w:color w:val="000000"/>
                <w:sz w:val="20"/>
              </w:rPr>
              <w:t xml:space="preserve">(территориальный филиал НАО), рассмотрев представленные на регистрацию документы и изучив материалы регистрационного дела на объект недвижимости, расположенный по адресу: (адрес), сообщает, что отказ в государственной регистрации права на вышеуказанное недвижимое имущество обоснован (статья – основание причины отказа)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от 26.07.2007 г. (Далее-Закон), а именно (причина отказа).</w:t>
            </w:r>
            <w:r>
              <w:br/>
            </w:r>
            <w:r>
              <w:rPr>
                <w:rFonts w:ascii="Times New Roman"/>
                <w:b w:val="false"/>
                <w:i w:val="false"/>
                <w:color w:val="000000"/>
                <w:sz w:val="20"/>
              </w:rPr>
              <w:t>
</w:t>
            </w:r>
            <w:r>
              <w:rPr>
                <w:rFonts w:ascii="Times New Roman"/>
                <w:b w:val="false"/>
                <w:i w:val="false"/>
                <w:color w:val="000000"/>
                <w:sz w:val="20"/>
              </w:rPr>
              <w:t>Согласно п.5 статьи 31 Закона при устранении обстоятельств, явившихся основанием для отказа в регистрации, заявление на регистрацию может быть подано повторно.</w:t>
            </w:r>
            <w:r>
              <w:br/>
            </w:r>
            <w:r>
              <w:rPr>
                <w:rFonts w:ascii="Times New Roman"/>
                <w:b w:val="false"/>
                <w:i w:val="false"/>
                <w:color w:val="000000"/>
                <w:sz w:val="20"/>
              </w:rPr>
              <w:t>
</w:t>
            </w:r>
            <w:r>
              <w:rPr>
                <w:rFonts w:ascii="Times New Roman"/>
                <w:b w:val="false"/>
                <w:i w:val="false"/>
                <w:color w:val="000000"/>
                <w:sz w:val="20"/>
              </w:rPr>
              <w:t>Осы құжат "Электрондық құжат жəне электрондық цифрлық қолтаңба туралы" 2003 жылғы 7 қаңтардағы № 370 Заңының 7-бабының 1-тармағына сəйкес қағаз жеткiзгiштегi құжатпен бiрдей.</w:t>
            </w:r>
            <w:r>
              <w:br/>
            </w:r>
            <w:r>
              <w:rPr>
                <w:rFonts w:ascii="Times New Roman"/>
                <w:b w:val="false"/>
                <w:i w:val="false"/>
                <w:color w:val="000000"/>
                <w:sz w:val="20"/>
              </w:rPr>
              <w:t>
</w:t>
            </w:r>
            <w:r>
              <w:rPr>
                <w:rFonts w:ascii="Times New Roman"/>
                <w:b w:val="false"/>
                <w:i w:val="false"/>
                <w:color w:val="000000"/>
                <w:sz w:val="20"/>
              </w:rPr>
              <w:t xml:space="preserve">Данный документ согласно пункту 1 </w:t>
            </w:r>
            <w:r>
              <w:rPr>
                <w:rFonts w:ascii="Times New Roman"/>
                <w:b w:val="false"/>
                <w:i w:val="false"/>
                <w:color w:val="000000"/>
                <w:sz w:val="20"/>
              </w:rPr>
              <w:t>статьи 7</w:t>
            </w:r>
            <w:r>
              <w:rPr>
                <w:rFonts w:ascii="Times New Roman"/>
                <w:b w:val="false"/>
                <w:i w:val="false"/>
                <w:color w:val="000000"/>
                <w:sz w:val="20"/>
              </w:rPr>
              <w:t xml:space="preserve"> Закона от 7 января 2003 года № 370 "Об электронном документе и электронной цифровой подписи" равнозначен документу на бумажном носителе.</w:t>
            </w:r>
            <w:r>
              <w:br/>
            </w:r>
            <w:r>
              <w:rPr>
                <w:rFonts w:ascii="Times New Roman"/>
                <w:b w:val="false"/>
                <w:i w:val="false"/>
                <w:color w:val="000000"/>
                <w:sz w:val="20"/>
              </w:rPr>
              <w:t>
</w:t>
            </w:r>
          </w:p>
          <w:p>
            <w:pPr>
              <w:spacing w:after="20"/>
              <w:ind w:left="2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847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*штрих-код БМЖМК АЖ-сынан алынған жəне "Азаматтарға арналған үкімет" ЖМТ МДҚ электрондық-цифрлық қолтаңбасымен қол қойылған деректерді </w:t>
            </w:r>
            <w:r>
              <w:br/>
            </w:r>
            <w:r>
              <w:rPr>
                <w:rFonts w:ascii="Times New Roman"/>
                <w:b w:val="false"/>
                <w:i w:val="false"/>
                <w:color w:val="000000"/>
                <w:sz w:val="20"/>
              </w:rPr>
              <w:t>
штрих-код содержит данные, полученные из ГБД РН и подписанные электронно-цифровой подписью соответствующего НАО ГК "Правительство для граждан"</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