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8c88" w14:textId="5948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23 июня 2017 года № 439 "Об утверждении технического регламента "Общие требования к пожарной безопасности" и признании утратившими силу некоторых приказов и структурных элементов приказа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июня 2020 года № 470. Зарегистрирован в Министерстве юстиции Республики Казахстан 17 июня 2020 года № 20867.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по чрезвычайным ситуациям РК от 17.08.2021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приказа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9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9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июля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2020 года №</w:t>
            </w:r>
          </w:p>
        </w:tc>
      </w:tr>
    </w:tbl>
    <w:bookmarkStart w:name="z1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приказа Министра внутренних дел Республики Казахстан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ноября 2016 года № 1111 "Об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(зарегистрирован в Реестре государственной регистрации нормативных правовых актов за № 14858, опубликован 24 марта 2017 года в Эталонном контрольном банке нормативных правовых актов Республики Казахстан).</w:t>
      </w:r>
    </w:p>
    <w:bookmarkEnd w:id="11"/>
    <w:bookmarkStart w:name="z1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2017 года № 438 "Об утверждении технического регламента "Требования к безопасности пожарной техники для защиты объектов" (зарегистрирован в Реестре государственной регистрации нормативных правовых актов за № 15511, опубликован 24 августа 2017 года в Эталонном контрольном банке нормативных правовых актов Республики Казахстан).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внутренних дел Республики Казахстан от 28 июня 2019 года № 598 "О внесении изменений и дополнений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за № 18947, опубликован 3 июля 2019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