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2f5a" w14:textId="e412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энергетики Республики Казахстан от 4 декабря 2015 года № 695 "Об утверждении перечня продукции (товаров), на которую (которые) распространяются расширенные обязательства производителей (импортеров)"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15 июня 2020 года № 146. Зарегистрирован в Министерстве юстиции Республики Казахстан 17 июня 2020 года № 20866. Утратил силу приказом Министра экологии, геологии и природных ресурсов Республики Казахстан от 9 ноября 2022 года № 689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09.11.2022 </w:t>
      </w:r>
      <w:r>
        <w:rPr>
          <w:rFonts w:ascii="Times New Roman"/>
          <w:b w:val="false"/>
          <w:i w:val="false"/>
          <w:color w:val="ff0000"/>
          <w:sz w:val="28"/>
        </w:rPr>
        <w:t>№ 689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4 декабря 2015 года № 695 "Об утверждении перечня продукции (товаров), на которую (которые) распространяются расширенные обязательства производителей (импортеров)" (зарегистрирован в Реестре государственной регистрации нормативных правовых актов за № 12565, опубликован 19 января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 (товаров), на которую (которые) распространяются расширенные обязательства производителей (импортеров), утвержденным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17. изложить в следующей редакции: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Самоходная техника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примечание: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"**за исключением сельскохозяйственной техники, произведенной компаниями, указанными в главе 1 "Производство сельскохозяйственной техники" раздела "Машиностроение" приложения к Комплексному плану мероприятий по привлечению прямых иностранных и отечественных инвестиций, утвержденному постановлением Правительства Республики Казахстан от 28 мая 2014 года № 570.".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управления отходами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