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d5c8" w14:textId="b82d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июня 2020 года № ҚР ДСМ-65/2020. Зарегистрирован в Министерстве юстиции Республики Казахстан 16 июня 2020 года № 20863. Утратил силу приказом Министра здравоохранения Республики Казахстан от 16 мая 2022 года № ҚР ДСМ-45.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16.05.2022 </w:t>
      </w:r>
      <w:r>
        <w:rPr>
          <w:rFonts w:ascii="Times New Roman"/>
          <w:b w:val="false"/>
          <w:i w:val="false"/>
          <w:color w:val="ff0000"/>
          <w:sz w:val="28"/>
        </w:rPr>
        <w:t>№ ҚР ДСМ-45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фармацевтическую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государственных услуг "Выдача лицензии на осуществление деятельности в сфере оборота наркотических средств, психотропных веществ и прекурсоров в области здравоохранения",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и Министра здравоохранения и социального развития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настоящим приказом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истечения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ДСМ-65/2020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фармацевтическую деятельность"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фармацевтическую деятельность"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подпунктом 29-8)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на фармацевтическую деятельность услугополучатель направляет в территориальный департамент Комитет контроля качества и безопасности товаров и услуг Министерства здравоохранения Республики Казахстан (далее - услугодатель) заявление по форме согласно приложению 2, 3, 5, 6 к настоящим Правилам и форма сведений согласно приложению 4 к настоящим Правилам, удостоверенного электронной цифровой подписью (далее – ЭЦП), через веб-портал "электронного правительства" www.egov.kz, www.elicense.kz (далее – Портал).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лицензии на фармацевтическую деятельность" согласно приложению 1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на портале документов осуществляет их прием и регистрацию.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ответственного структурного подразделения (далее – работник услугодателя) в течение 2 (двух) рабочих дней с момента регистрации документов, проверяет полноту представленных документов и (или) сведений, в случае установления факта неполноты представленных документов направляет мотивированный отказ в дальнейшем рассмотрении заявления по форме согласно приложению 7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Мотивированный отказ в дальнейшем рассмотрении заявления,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выдаче лицензии и (или) приложения к лицензии - ответственный работник в течение 12 (двенадцати) рабочих дней рассматривает заявление, на соответствие или не соответствие квалификационным требованиям и перечню документов, подтверждающих соответствие, для осуществления фармацевтической деятельности, утвержденным приказом Министра здравоохранения и социального развития Республики Казахстан от 23 января 2015 года № 27 (зарегистрирован в реестре государственной регистрации нормативных правовых актов под № 10600) (далее – квалификационные требования), проводит разрешительный контроль в соответствии с подпунктом 1) части одиннадцатой пункта 3 статьи 141 Предпринимательского кодекса Республики Казахстан. При положительном решении оформляет и выдает лицензию, либо при отрицательном решении направляет услугополучателю мотивированный отказ по форме согласно приложению 7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на "личный кабинет" услугополучателя в форме электронного документа, подписанного ЭЦП руководителя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оказания государственной услуги услугодателем составляет 15 (пятнадцать) рабочих дней с момента регистрации заявления.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Переоформление лицензии и (или) приложения к лицензии осуществляется в случаях: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путем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–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 – 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– территориальном устройстве Республики Казахстан".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работник услугодателя в течение 3 (трех) рабочих дней с момента регистрации документов, проверяет полноту представленных документов, сведений и (или) надлежащее оформление представленных документов.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сведений и (или) ненадлежащее оформление представленных документов работник услугодателя готовит мотивированный отказ в оказании государственной услуги по форме согласно приложению 7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на "личный кабинет" услугополучателя в форме электронного документа, подписанного ЭЦП руководителя услугодателя.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сведений и (или) надлежащее оформление документов, работник услугодателя оформляет переоформленную лицензию и (или) приложение к лицензии.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приложения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3 (три) рабочих дня с момента приема и регистрации заявления.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выдаче дубликата лицензии и (или) приложения к лицензии – ответственный работник в течение 2 (двух) рабочих дней со дня подачи заявления вносит данные услугополучателя на портал для выдачи дубликата лицензии и (или) приложения к лицензии.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Переоформление лицензии и (или) приложения к лицензии в случае реорганизации юридического лица – лицензиата путем выделения и (или) разделения осуществляется в соответствии с пунктами 8 - 10 настоящих Правил.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общий срок оказания государственной услуги составляет 15 (пятнадцать) рабочих дней, с момента регистрации заявления на портале.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лицензии и (или) приложения к лицензии были выданы в бумажной форме, услугополучатель по заявлению согласно приложениям 2 и 3 к настоящим Правилам переводит их в электронный формат и получает электронную форму лицензии и (или) приложение к лицензии.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фармацевтическую деятельность"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15 (пятнадцать) рабочих дней;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и (или) приложения к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лицензии, выдача дубликата лицензии на фармацевтическую деятельность, либо мотивированный отказ в оказании государственной услуги.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услугополучатель оплачивает в бюджет по месту его нахождения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на право занятия фармацевтической деятельностью составляет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составляет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составляет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может осуществляться услугополучателем в наличной и безналичной форме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государственной услуги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с 9.00 до 18.30 часов с перерывом на обед с 13.00 до 14.30 часов, кроме выходных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праздничных дней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согласно трудовому законодательству Республики Казахстан;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получения лицензии и (или) приложения к лицензии в электронном виде, удостоверенное ЭЦП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оплату в бюджет лицензионного сбора на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соответствии квалификационным требованиям, предъявляемым при лицензировании фармацевтической деятельности и перечню документов, подтверждающих соответствие им (далее – форма 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оплату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лицензиата путем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оплату в бюджет лицензионного сбора за переоформление лицензии, за исключением случаев оплаты через ПШЭП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утере, порчи лицензии и (или) приложения к лицензии, выданной ранее на бумажном носителе, услугополучатель получает дубликат лицензии в электронной форме, представив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виде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копию документа, подтверждающий оплату лицензионного сбора за дубликат лицензии, за исключением оплаты через ПШЭП.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реорганизации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запрещеным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электронных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непредставления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Министерства: www.mz.gov.kz.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портала "личный кабинет",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74-31-16. Единый контакт-центр по вопросам оказания государственных услуг: 1414.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обжалования решений, действий (бездействия) услугодателей, и (или) их должностных лиц по вопросам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Жалоба услугополучателя, поступившая в адрес услугодателя, в соответствии с пунктом 2 статьи 25 Закона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несогласия с результатами решения услугодателя услугополучатель может обжаловать результаты в судебном порядке.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1-2</w:t>
            </w:r>
          </w:p>
        </w:tc>
      </w:tr>
    </w:tbl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66"/>
    <w:p>
      <w:pPr>
        <w:spacing w:after="0"/>
        <w:ind w:left="0"/>
        <w:jc w:val="both"/>
      </w:pPr>
      <w:bookmarkStart w:name="z116" w:id="6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том числе иностранного юридического лица), бизнес-идентификационный номер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идентификационного номера у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пункт, наименование улицы, номер 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информационных системах, при выдаче лицензии и (или)  приложения к лицензии; </w:t>
      </w:r>
    </w:p>
    <w:p>
      <w:pPr>
        <w:spacing w:after="0"/>
        <w:ind w:left="0"/>
        <w:jc w:val="both"/>
      </w:pPr>
      <w:bookmarkStart w:name="z117" w:id="6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1-3</w:t>
            </w:r>
          </w:p>
        </w:tc>
      </w:tr>
    </w:tbl>
    <w:bookmarkStart w:name="z1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69"/>
    <w:p>
      <w:pPr>
        <w:spacing w:after="0"/>
        <w:ind w:left="0"/>
        <w:jc w:val="both"/>
      </w:pPr>
      <w:bookmarkStart w:name="z121" w:id="7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местожительства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направлена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лицензии;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услугополучателю не запрещено судом заниматься лицензируемым видом и (или) подвидом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прилагаемые документы соответствуют действительности и являются действительными;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 и (или) приложения к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1-4</w:t>
            </w:r>
          </w:p>
        </w:tc>
      </w:tr>
    </w:tbl>
    <w:bookmarkStart w:name="z1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предъявляемым при лицензировании фармацевтической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субъекта здравоохранения)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 состоянию на "__" ______ 20___ года)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или здания на праве собственности или аренды, или доверительного управления государственным имуществом: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производственной базе на праве собственности (хозяйственного ведения или оперативного управления) и (или) аренды: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______________________________________________________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________________________________________________________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__________________________________________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 ___________________________________________________________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окончания аренды __________________________________________________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помещения (здания) ________________________________________________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Арендуемая площадь _____________________________________________________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и мебель, компьютерной техники с доступом в интернет,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местностей: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оборудования, аппаратуры, приборов, компьютерной техники с доступом в интернет, мебели, инвентаря, транспортных и других средств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</w:tbl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 организаций здравоохранения, осуществляющих фармацевтическую деятельность: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специалистов организаций здравоохранения, осуществляющих фармацевтическую деятельность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</w:t>
            </w:r>
          </w:p>
        </w:tc>
      </w:tr>
    </w:tbl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Соответствующего образования согласно заявляемым подвидам фармацевтической деятельности и стаж работы по специальности: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фармацевтическом образовании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____________________________________________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диплома о высшем или среднем фармацевтическом образовании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диплома о высшем или среднем фармацевтическом образовании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 _________________________________________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работы ___________________________________________________________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 ______________________________________________________________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Трудовой стаж __________________________________________________________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акта работодателя о приеме на работу ___________________________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приказа об увольнении с работы________________________________________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Специализация или усовершенствование и другие виды повышения квалификации за последние 5 лет по заявляемым подвидам фармацевтической деятельности: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Специальность, по которой пройдена переподготовка _________________________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обучающей организации _____________________________________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удостоверения или свидетельства ____________________________________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Кем выдано ____________________________________________________________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цикла _____________________________________________________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часов ________________________________________________________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1-5</w:t>
            </w:r>
          </w:p>
        </w:tc>
      </w:tr>
    </w:tbl>
    <w:bookmarkStart w:name="z16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107"/>
    <w:p>
      <w:pPr>
        <w:spacing w:after="0"/>
        <w:ind w:left="0"/>
        <w:jc w:val="both"/>
      </w:pPr>
      <w:bookmarkStart w:name="z163" w:id="10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у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пункт, наименование улицы, номер 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Прилагается ______ 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направлена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информационных системах,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 и (или)  приложения к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1-6</w:t>
            </w:r>
          </w:p>
        </w:tc>
      </w:tr>
    </w:tbl>
    <w:bookmarkStart w:name="z16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109"/>
    <w:p>
      <w:pPr>
        <w:spacing w:after="0"/>
        <w:ind w:left="0"/>
        <w:jc w:val="both"/>
      </w:pPr>
      <w:bookmarkStart w:name="z167" w:id="11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местожительства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дома/здания (стационарного помещения) </w:t>
      </w:r>
    </w:p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Прилагается _____ листов. </w:t>
      </w:r>
    </w:p>
    <w:bookmarkEnd w:id="111"/>
    <w:p>
      <w:pPr>
        <w:spacing w:after="0"/>
        <w:ind w:left="0"/>
        <w:jc w:val="both"/>
      </w:pPr>
      <w:bookmarkStart w:name="z169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все указанные данные являются официальными контактами и на них может быть направлена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лицензии;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не запрещено судом заниматься лицензируемым видом и (или) подвидом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прилагаемые документы соответствуют действительности и являются действительными;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 и (или) приложения к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bookmarkStart w:name="z171" w:id="113"/>
    <w:p>
      <w:pPr>
        <w:spacing w:after="0"/>
        <w:ind w:left="0"/>
        <w:jc w:val="left"/>
      </w:pP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ДСМ-65/2020</w:t>
            </w:r>
          </w:p>
        </w:tc>
      </w:tr>
    </w:tbl>
    <w:bookmarkStart w:name="z17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14"/>
    <w:bookmarkStart w:name="z17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14 Закона Республики Казахстан от 15 апреля 2013 года "О государственных услугах" и подпунктом 29-8)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22"/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на осуществление деятельности в сфере оборота наркотических средств, психотропных веществ и прекурсоров в области здравоохранения услугополучатель направляет в территориальный департамент Комитета контроля качества и безопасности товаров и услуг Министерства здравоохранения Республики Казахстан (далее - услугодатель) заявление по форме согласно приложению 2 к настоящим Правилам удостоверенного электронной цифровой подписью (далее – ЭЦП), через веб-портал "электронного правительства" www.egov.kz, www.elicense.kz (далее – Портал).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приложению 1 к настоящим Правилам.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 - 10 (десять) рабочих дней;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- 3 (три) рабочих дня;</w:t>
      </w:r>
    </w:p>
    <w:bookmarkEnd w:id="128"/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дубликатов лицензии и (или) приложения к лицензии - 2 (два) рабочих дня.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на портале в разделе "личный кабинет" услугополучателя. Запрос автоматически направляется к услугодателю. Через портал – в "личный кабинет"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на портале документов осуществляет их прием и регистрацию.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2 (двух) рабочих дней с момента регистрации документов рассматривает заявление, осуществляет проверку соответствия/несоответствия представленных документов, проверяет полноту представленных документов.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ответственный исполнитель в указанные сроки готовит мотивированный отказ в дальнейшем рассмотрении заявления приложению 3 к настоящим Правилам.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подписанный электронной цифровой подписью (далее - ЭЦП) руководителя услугодателя, направляется услугополучателю в форме электронного документа.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полного пакета документов: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- ответственный исполнитель в течение 7 (семи) рабочих дней рассматривает документы,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документов, подтверждающих соответствие им, для осуществления деятельности в сфере оборота наркотических средств, психотропных веществ и прекурсоров в области здравоохранения, утвержденных приказом Министра внутренних дел Республики Казахстан от 26 декабря 2014 года № 943 (зарегистрирован в Реестре государственной регистрации нормативных правовых актов под № 10293) (далее – квалификационные требования). Предусмотрен разрешительный контроль в соответствии с подпунктом 1) части одиннадцать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(проверка с посещением субъекта (объекта) контроля, по результатам которого принимается решение о соответствии или несоответствии заявителя квалификационным или разрешительным требованиям). При положительном заключении оформляет и выдает лицензию, либо при отрицательном заключении направляет услугополучателю мотивированный отказ в выдаче лицензии.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ответственный исполнитель в течение 3 (трех) рабочих дней с момента регистрации документов, проверяет полноту представленных документов, сведений и (или) надлежащее оформление представленных документов. В случае предоставления услугополучателем неполного пакета документов, сведений и (или) ненадлежащее оформление представленных документов работник услугодателя готовит мотивированный отказ. В случае предоставления услугополучателем полного пакета документов, сведений и (или) надлежащее оформление документов, работник услугодателя готовит переоформленную лицензию и (или) приложение к лицензии.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– ответственный исполнитель в течение двух рабочих дней со дня подачи заявления вносит данные услугополучателя на портал для выдачи дубликата лицензии и (или) приложения к лицензии.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направляется на портал в раздел "личный кабинет" услугополучателя в форме электронного документа, подписанного ЭЦП уполномоченного лица услугодателя.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с момента замены документов в течение 30 (тридцати) календарных дней подает заявление услугодателю для переоформления лицензии и (или) приложения к лицензии.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43"/>
    <w:bookmarkStart w:name="z20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46"/>
    <w:bookmarkStart w:name="z2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7"/>
    <w:bookmarkStart w:name="z2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прекурсоров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получения лицензии и(или)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149"/>
    <w:p>
      <w:pPr>
        <w:spacing w:after="0"/>
        <w:ind w:left="0"/>
        <w:jc w:val="both"/>
      </w:pPr>
      <w:bookmarkStart w:name="z211" w:id="15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- в случае отсутствия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у юридического 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почтовый индекс, страна (для иностранного юридического лица),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пункт, наименование улицы, номер 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Прилагается листов 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подтверждается,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направлена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прилагаемые документы соответствуют действительности и являются действительными;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выдаче лицензии и (или) приложения к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 </w:t>
      </w:r>
    </w:p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 20 года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прекурсоров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21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 контроля качества и безопасности товаров и услуг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и (или) приложения к лицензии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 (или) приложения к лицензии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лицензии и (или) приложения к лицензии - 2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услугополучатель оплачивает в бюджет по месту его нахождения лицензионный сбор на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двадцать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составляет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составляет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может осуществляться услугополучателем в наличной и безналичной форме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государственной услуги,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с 9.00 до 18.30 часов с перерывом на обед с 13.00 до 14.30 часов, кроме выходных и праздничных дней, согласно трудовому законодательству Республики Казахстан;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виде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документа, подтверждающего оплату в бюджет лицензионного сбора на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списка работников с отметками: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о соответствующей проверке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 (сведения о состоянии/не состоянии на учете в наркологической и/или психоневрологической организациях содержащиеся в государственных информационных системах, услугодатель получает из соответствующих государственных информационных систем, через шлюз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договора охраны помещения для хранения наркотических средств, психотропных веществ и прекурсоров частными охранными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виде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списка работников с отметками: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о соответствующей проверке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договора охраны помещения для хранения наркотических средств, психотропных веществ и прекурсоров частными охранными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виде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документа, подтверждающего оплату в бюджет лицензионного сбора за переоформление лицензии, за исключением случаев оплаты через ПШЭП.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утере, порчи лицензии и (или) приложения к лицензии, выданной ранее на бумажном носителе, услугополучатель получает дубликат лицензии в электронной форме, представив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виде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документа, подтверждающего оплату в бюджет лицензионного сбора за выдачу дубликата лицензии, за исключением случаев оплаты через ПШЭП.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лица, о лицензии, содержащиеся в государственных информационных системах, услугодатель получает из соответствующих государственных информационных систем,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 - www.mz.gov.kz, раздел "Государственные услуги".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8-800-080-77778. 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прекурсоров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2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ДСМ-65/2020</w:t>
            </w:r>
          </w:p>
        </w:tc>
      </w:tr>
    </w:tbl>
    <w:bookmarkStart w:name="z25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Министра здравоохранения Республики Казахстан и Министра здравоохранения и социального развития Республики Казахстан</w:t>
      </w:r>
    </w:p>
    <w:bookmarkEnd w:id="160"/>
    <w:bookmarkStart w:name="z2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11338, опубликован 16 июля 2015 года в информационно - правовой системе "Әділет");</w:t>
      </w:r>
    </w:p>
    <w:bookmarkEnd w:id="161"/>
    <w:bookmarkStart w:name="z2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апреля 2016 года № 342 "О внесении изменения и дополнения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13823, опубликован 12 июля 2016 года в информационно- правовой системе "Әділет");</w:t>
      </w:r>
    </w:p>
    <w:bookmarkEnd w:id="162"/>
    <w:bookmarkStart w:name="z2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июля 2017 года № 533 "О внесении изменений и дополнений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15692, опубликован от 28 сентября 2017 года в эталонном контрольном банке НПА РК);</w:t>
      </w:r>
    </w:p>
    <w:bookmarkEnd w:id="163"/>
    <w:bookmarkStart w:name="z2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мая 2019 года № ҚР ДСМ-68 "О внесении изменений и дополнений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18646, опубликован от 20 мая 2019 года в эталонном контрольном банке НПА РК);</w:t>
      </w:r>
    </w:p>
    <w:bookmarkEnd w:id="164"/>
    <w:bookmarkStart w:name="z2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января 2016 года № 62 "О внесении изменений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13372, опубликованный в газете "Казахстанская правда" от 12 сентября 2017 года № № 174 (28553));</w:t>
      </w:r>
    </w:p>
    <w:bookmarkEnd w:id="165"/>
    <w:bookmarkStart w:name="z2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416 "Об утверждении регламентов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11484, опубликован 29 июля 2015 года в информационно- правовой системе "Әділет");</w:t>
      </w:r>
    </w:p>
    <w:bookmarkEnd w:id="166"/>
    <w:bookmarkStart w:name="z2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 октября 2016 года № 835 "О внесении изменения и дополнения в приказ Министра здравоохранения и социального развития Республики Казахстан от 29 июня 2015 года № 416 "Об утверждении регламентов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14402, опубликован 28 декабря 2016 года в информационно-правовой системе "Әділет");</w:t>
      </w:r>
    </w:p>
    <w:bookmarkEnd w:id="167"/>
    <w:bookmarkStart w:name="z2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декабря 2018 года № ҚР ДСМ-34 "О внесении изменений и дополнений в приказ Министра здравоохранения и социального развития Республики Казахстан от 29 мая 2015 года № 416 "Об утверждении регламентов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17868, опубликован от 11 декабря 2018 года в эталонном контрольном банке НПА РК).</w:t>
      </w:r>
    </w:p>
    <w:bookmarkEnd w:id="168"/>
    <w:bookmarkStart w:name="z2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мая 2019 года № ҚР ДСМ-83 "О внесении изменений и дополнений в приказ Министра здравоохранения и социального развития Республики Казахстан от 29 мая 2015 года № 416 "Об утверждении регламентов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18707, опубликован от 24 мая 2019 года в эталонном контрольном банке НПА РК).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