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cc97" w14:textId="89ac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3 декабря 2015 года № 987 "Об утверждении Правил адаптации молодых сотрудников и осуществления наставничества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июня 2020 года № 461. Зарегистрирован в Министерстве юстиции Республики Казахстан 16 июня 2020 года № 20861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декабря 2015 года № 987 "Об утверждении Правил адаптации молодых сотрудников и осуществления наставничества в органах внутренних дел Республики Казахстан" (зарегистрирован в Реестре государственной регистрации нормативных правовых актов № 12472, опубликован 5 января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