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b8f1" w14:textId="7edb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Генерального Прокурора Республики Казахстан от 21 декабря 2015 года № 150, Министра внутренних дел Республики Казахстан от 31 декабря 2015 года № 1119, Министра финансов Республики Казахстан от 30 декабря 2015 года № 733, Министра по делам государственной службы Республики Казахстан от 30 декабря 2015 года № 21 "Об утверждении Правил и оснований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противодействию коррупции (Антикоррупционной службы) от 20 мая 2020 года № 153, Генерального Прокурора Республики Казахстан от 28 мая 2020 года № 72, Министра финансов Республики Казахстан от 1 июня 2020 года № 550 и Министра внутренних дел Республики Казахстан от 12 июня 2020 года № 462. Зарегистрирован в Министерстве юстиции Республики Казахстан 15 июня 2020 года № 20859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21 декабря 2015 года № 150, Министра внутренних дел Республики Казахстан от 31 декабря 2015 года № 1119, Министра финансов Республики Казахстан от 30 декабря 2015 года № 733, Министра по делам государственной службы Республики Казахстан от 30 декабря 2015 года № 21 "Об утверждении Правил и оснований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задач" (зарегистрирован в Реестре государственной регистрации нормативных правовых актов за № 12860, опубликован 28 января 2016 года в информационно-правовой системе "Әділет") внести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16-2 Закона Республики Казахстан от 22 декабря 2003 года "О государственной правовой статистике и специальных учетах"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основаниях получения правоохранительными органами из системы информационного обмена правоохранительных, специальных государственных и иных органов информации, необходимой для проведения негласных следственных действий и оперативно-розыскной деятельности, а также для решения иных возложенных на них задач,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Сотрудники антикоррупционной службы получают информацию из СИО ПСО в объеме, в соответствии с Правами доступа в ходе решения иных задач, возложенных на Агентство Республики Казахстан по противодействию коррупции (Антикоррупционную службу),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 службы экономических расследований Комитета по финансовому мониторингу Министерства финансов Республики Казахстан (далее – КФМ МФ), получают информацию из СИО ПСО в объеме, в соответствии с Правами доступа в ходе решения иных задач, возложенных на КФМ МФ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Статьи, по которым доступны сервисы КФМ МФ,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Фиксация всех параметров в процессе эксплуатации СИО ПСО производится по времени города Нур-Султана.";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изложить в следующей редакции: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КФМ,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изложить в следующей редакции: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Статьи, по которым доступны сервисы КФМ,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изложить в следующей редакции: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КФМ,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изложить в следующей редакции: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Статьи, по которым доступны сервисы КФМ, описаны в приложении 8 к настоящим Правилам";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"Права доступа в ходе решения иных задач, возложенных на Агентство Республики Казахстан по противодействию коррупции (Антикоррупционную службу)";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КФМ,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"Права доступа в ходе решения иных задач, возложенных на службу экономических расследований Комитета по финансовому мониторингу Министерства финансов";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Усеченный сервис ГЦВП – без указания размера поступлений в ГЦВП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Статьи, по которым доступны сервисы КФМ,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примечание изложить в следующей редакции: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Статьи, по которым доступны сервисы КФМ, описаны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 и 4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5054"/>
        <w:gridCol w:w="1468"/>
        <w:gridCol w:w="1469"/>
        <w:gridCol w:w="1469"/>
        <w:gridCol w:w="1469"/>
      </w:tblGrid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сотрудники  Агентства Республики Казахстан  по противодействию коррупции (Антикоррупционной службы)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сотрудники  КФМ МФ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Административно-правовому департаменту Агентства Республики Казахстан по противодействию коррупции (Антикоррупционной службы) в установленном законодательством порядке обеспечить: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Агентства Республики Казахстан по противодействию коррупции (Антикоррупционной службы) после его официального опубликования.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Агентства Республики Казахстан по противодействию коррупции (Антикоррупционной службы).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1"/>
              <w:gridCol w:w="4239"/>
            </w:tblGrid>
            <w:tr>
              <w:trPr>
                <w:trHeight w:val="30" w:hRule="atLeast"/>
              </w:trPr>
              <w:tc>
                <w:tcPr>
                  <w:tcW w:w="7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финансов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Жамаубаев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1"/>
              <w:gridCol w:w="4239"/>
            </w:tblGrid>
            <w:tr>
              <w:trPr>
                <w:trHeight w:val="30" w:hRule="atLeast"/>
              </w:trPr>
              <w:tc>
                <w:tcPr>
                  <w:tcW w:w="7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Министр внутренних дел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__________Е. Тургумбаев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1"/>
              <w:gridCol w:w="4239"/>
            </w:tblGrid>
            <w:tr>
              <w:trPr>
                <w:trHeight w:val="30" w:hRule="atLeast"/>
              </w:trPr>
              <w:tc>
                <w:tcPr>
                  <w:tcW w:w="7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Генеральный Прокурор Республики Казахстан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__________Г. Нурдаулетов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61"/>
              <w:gridCol w:w="4239"/>
            </w:tblGrid>
            <w:tr>
              <w:trPr>
                <w:trHeight w:val="30" w:hRule="atLeast"/>
              </w:trPr>
              <w:tc>
                <w:tcPr>
                  <w:tcW w:w="776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Председатель Агентства Республики Казахстан по противодействию коррупции (Антикоррупционная служба)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2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__________А. Шпекбаев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