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d71d" w14:textId="353d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p>
      <w:pPr>
        <w:spacing w:after="0"/>
        <w:ind w:left="0"/>
        <w:jc w:val="both"/>
      </w:pPr>
      <w:r>
        <w:rPr>
          <w:rFonts w:ascii="Times New Roman"/>
          <w:b w:val="false"/>
          <w:i w:val="false"/>
          <w:color w:val="000000"/>
          <w:sz w:val="28"/>
        </w:rPr>
        <w:t>Приказ Министра иностранных дел Республики Казахстан от 12 июня 2020 года № 11-1-4/192. Зарегистрирован в Министерстве юстиции Республики Казахстан 15 июня 2020 года № 20857.</w:t>
      </w:r>
    </w:p>
    <w:p>
      <w:pPr>
        <w:spacing w:after="0"/>
        <w:ind w:left="0"/>
        <w:jc w:val="both"/>
      </w:pPr>
      <w:r>
        <w:rPr>
          <w:rFonts w:ascii="Times New Roman"/>
          <w:b w:val="false"/>
          <w:i w:val="false"/>
          <w:color w:val="ff0000"/>
          <w:sz w:val="28"/>
        </w:rPr>
        <w:t xml:space="preserve">
      Сноска. Заголовок – в редакции приказа и.о.Министра иностранных дел РК от 04.01.2023 </w:t>
      </w:r>
      <w:r>
        <w:rPr>
          <w:rFonts w:ascii="Times New Roman"/>
          <w:b w:val="false"/>
          <w:i w:val="false"/>
          <w:color w:val="ff0000"/>
          <w:sz w:val="28"/>
        </w:rPr>
        <w:t>№ 11-1-4/1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браке (супружестве) и семье"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и.о.Министра иностранных дел РК от 04.01.2023 </w:t>
      </w:r>
      <w:r>
        <w:rPr>
          <w:rFonts w:ascii="Times New Roman"/>
          <w:b w:val="false"/>
          <w:i w:val="false"/>
          <w:color w:val="000000"/>
          <w:sz w:val="28"/>
        </w:rPr>
        <w:t>№ 11-1-4/1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и.о.Министра иностранных дел РК от 04.01.2023 </w:t>
      </w:r>
      <w:r>
        <w:rPr>
          <w:rFonts w:ascii="Times New Roman"/>
          <w:b w:val="false"/>
          <w:i w:val="false"/>
          <w:color w:val="000000"/>
          <w:sz w:val="28"/>
        </w:rPr>
        <w:t>№ 11-1-4/1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16 мая 2018 года № 11-1-4/183 "Об утверждении стандартов государственных услуг по вопросам регистрации актов гражданского состояния граждан Республики Казахстан за рубежом" (зарегистрирован в Реестре нормативных правовых актов под № 17089, опубликован в Эталонном контрольном банке нормативных правовых актов 28 июня 2018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22 октября 2018 года № 11-1-4/475 "Об утверждении регламентов государственных услуг по вопросам регистрации актов гражданского состояния граждан Республики Казахстан за рубежом" (зарегистрирован в Реестре нормативных правовых актов под № 17709, опубликован в Эталонном контрольном банке нормативных правовых актов 19 ноября 2018 года).</w:t>
      </w:r>
    </w:p>
    <w:bookmarkEnd w:id="4"/>
    <w:bookmarkStart w:name="z9" w:id="5"/>
    <w:p>
      <w:pPr>
        <w:spacing w:after="0"/>
        <w:ind w:left="0"/>
        <w:jc w:val="both"/>
      </w:pPr>
      <w:r>
        <w:rPr>
          <w:rFonts w:ascii="Times New Roman"/>
          <w:b w:val="false"/>
          <w:i w:val="false"/>
          <w:color w:val="000000"/>
          <w:sz w:val="28"/>
        </w:rPr>
        <w:t>
      3. Департаменту цифровизации Министерства иностранных дел Республики Казахстан обеспечить:</w:t>
      </w:r>
    </w:p>
    <w:bookmarkEnd w:id="5"/>
    <w:bookmarkStart w:name="z10" w:id="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иностранных дел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иностранных дел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иностранных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юстиции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w:t>
            </w:r>
            <w:r>
              <w:br/>
            </w:r>
            <w:r>
              <w:rPr>
                <w:rFonts w:ascii="Times New Roman"/>
                <w:b w:val="false"/>
                <w:i w:val="false"/>
                <w:color w:val="000000"/>
                <w:sz w:val="20"/>
              </w:rPr>
              <w:t>№11-1-4/192</w:t>
            </w:r>
          </w:p>
        </w:tc>
      </w:tr>
    </w:tbl>
    <w:p>
      <w:pPr>
        <w:spacing w:after="0"/>
        <w:ind w:left="0"/>
        <w:jc w:val="left"/>
      </w:pPr>
      <w:r>
        <w:rPr>
          <w:rFonts w:ascii="Times New Roman"/>
          <w:b/>
          <w:i w:val="false"/>
          <w:color w:val="000000"/>
        </w:rPr>
        <w:t xml:space="preserve"> Правила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p>
      <w:pPr>
        <w:spacing w:after="0"/>
        <w:ind w:left="0"/>
        <w:jc w:val="both"/>
      </w:pPr>
      <w:r>
        <w:rPr>
          <w:rFonts w:ascii="Times New Roman"/>
          <w:b w:val="false"/>
          <w:i w:val="false"/>
          <w:color w:val="ff0000"/>
          <w:sz w:val="28"/>
        </w:rPr>
        <w:t xml:space="preserve">
      Сноска. Правила – в редакции приказа и.о.Министра иностранных дел РК от 04.01.2023 </w:t>
      </w:r>
      <w:r>
        <w:rPr>
          <w:rFonts w:ascii="Times New Roman"/>
          <w:b w:val="false"/>
          <w:i w:val="false"/>
          <w:color w:val="ff0000"/>
          <w:sz w:val="28"/>
        </w:rPr>
        <w:t>№ 11-1-4/1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оказания государственных услуг "Государственная регистрация рождения ребенка за рубежом", "Государственная регистрация заключения брака (супружества) за рубежом", "Государственная регистрация расторжения брака (супружества) за рубежом", "Государственная регистрация смерти за рубежом", "Выдача повторных свидетельств и справок о регистрации актов гражданского состояния за рубежом".</w:t>
      </w:r>
    </w:p>
    <w:bookmarkEnd w:id="14"/>
    <w:bookmarkStart w:name="z21" w:id="15"/>
    <w:p>
      <w:pPr>
        <w:spacing w:after="0"/>
        <w:ind w:left="0"/>
        <w:jc w:val="both"/>
      </w:pPr>
      <w:r>
        <w:rPr>
          <w:rFonts w:ascii="Times New Roman"/>
          <w:b w:val="false"/>
          <w:i w:val="false"/>
          <w:color w:val="000000"/>
          <w:sz w:val="28"/>
        </w:rPr>
        <w:t>
      2. Государственные услуги, указанные в пункте 1 настоящих Правил оказываются загранучреждениями Республики Казахстан (далее – услугодатель).</w:t>
      </w:r>
    </w:p>
    <w:bookmarkEnd w:id="15"/>
    <w:bookmarkStart w:name="z22" w:id="16"/>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"Государственная регистрация рождения ребенка за рубежом" (далее – государственная услуга по регистрации рождения ребенка),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16"/>
    <w:bookmarkStart w:name="z23" w:id="17"/>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"Государственная регистрация заключения брака (супружества) за рубежом" (далее – государственная услуга по регистрации заключения брака),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"Государственная регистрация расторжения брака (супружества) за рубежом" (далее – государственная услуга по регистрации расторжения брака),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"Государственная регистрация смерти за рубежом" (далее – государственная услуга по регистрации смерти),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w:t>
      </w:r>
    </w:p>
    <w:bookmarkEnd w:id="19"/>
    <w:bookmarkStart w:name="z26" w:id="20"/>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"Выдача повторных свидетельств и справок о регистрации актов гражданского состояния за рубежом" (далее – государственная услуга по выдаче повторных свидетельств),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8. Министерство иностранных дел Республики Казахстан, в течение трех рабочих дней с даты внесения изменения и (или) дополнения в настоящие Правила, актуализирует их и направляет в загранучреждения Республики Казахстан, оператору информационно-коммуникационной инфраструктуры "электронного правительства" и Единый контакт-центр.</w:t>
      </w:r>
    </w:p>
    <w:bookmarkEnd w:id="21"/>
    <w:bookmarkStart w:name="z28" w:id="22"/>
    <w:p>
      <w:pPr>
        <w:spacing w:after="0"/>
        <w:ind w:left="0"/>
        <w:jc w:val="left"/>
      </w:pPr>
      <w:r>
        <w:rPr>
          <w:rFonts w:ascii="Times New Roman"/>
          <w:b/>
          <w:i w:val="false"/>
          <w:color w:val="000000"/>
        </w:rPr>
        <w:t xml:space="preserve"> Глава 2. Порядок оказания государственной услуги "Государственная регистрация рождения ребенка за рубежом"</w:t>
      </w:r>
    </w:p>
    <w:bookmarkEnd w:id="22"/>
    <w:bookmarkStart w:name="z29" w:id="23"/>
    <w:p>
      <w:pPr>
        <w:spacing w:after="0"/>
        <w:ind w:left="0"/>
        <w:jc w:val="both"/>
      </w:pPr>
      <w:r>
        <w:rPr>
          <w:rFonts w:ascii="Times New Roman"/>
          <w:b w:val="false"/>
          <w:i w:val="false"/>
          <w:color w:val="000000"/>
          <w:sz w:val="28"/>
        </w:rPr>
        <w:t xml:space="preserve">
      9. Родителями или другими заинтересованными лицами (далее - услугополучатель) в срок не позднее двух месяцев со дня рождения, а в случае рождения мертвого ребенка в срок не позднее пяти суток с момента родов заявление о государственной регистрации рождения ребенка подается услугодателю в письменной форме либо на веб-портал "электронного правительства" (далее – портал) в электронной форме (для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необходимых документов, указанных в перечне основных требований к оказанию государственной услуги по регистрации рождения ребенка.</w:t>
      </w:r>
    </w:p>
    <w:bookmarkEnd w:id="23"/>
    <w:bookmarkStart w:name="z30" w:id="24"/>
    <w:p>
      <w:pPr>
        <w:spacing w:after="0"/>
        <w:ind w:left="0"/>
        <w:jc w:val="both"/>
      </w:pPr>
      <w:r>
        <w:rPr>
          <w:rFonts w:ascii="Times New Roman"/>
          <w:b w:val="false"/>
          <w:i w:val="false"/>
          <w:color w:val="000000"/>
          <w:sz w:val="28"/>
        </w:rPr>
        <w:t xml:space="preserve">
      В заявлении фамилия, имя и отчество (при его наличии) ребенка указывается в соответствии с требованиями </w:t>
      </w:r>
      <w:r>
        <w:rPr>
          <w:rFonts w:ascii="Times New Roman"/>
          <w:b w:val="false"/>
          <w:i w:val="false"/>
          <w:color w:val="000000"/>
          <w:sz w:val="28"/>
        </w:rPr>
        <w:t>статей 63</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Кодекса.</w:t>
      </w:r>
    </w:p>
    <w:bookmarkEnd w:id="24"/>
    <w:bookmarkStart w:name="z31" w:id="25"/>
    <w:p>
      <w:pPr>
        <w:spacing w:after="0"/>
        <w:ind w:left="0"/>
        <w:jc w:val="both"/>
      </w:pPr>
      <w:r>
        <w:rPr>
          <w:rFonts w:ascii="Times New Roman"/>
          <w:b w:val="false"/>
          <w:i w:val="false"/>
          <w:color w:val="000000"/>
          <w:sz w:val="28"/>
        </w:rPr>
        <w:t xml:space="preserve">
      Основание для регистрации рождения ребенка принимается в соответствии с требованиями </w:t>
      </w:r>
      <w:r>
        <w:rPr>
          <w:rFonts w:ascii="Times New Roman"/>
          <w:b w:val="false"/>
          <w:i w:val="false"/>
          <w:color w:val="000000"/>
          <w:sz w:val="28"/>
        </w:rPr>
        <w:t>статьи 187</w:t>
      </w:r>
      <w:r>
        <w:rPr>
          <w:rFonts w:ascii="Times New Roman"/>
          <w:b w:val="false"/>
          <w:i w:val="false"/>
          <w:color w:val="000000"/>
          <w:sz w:val="28"/>
        </w:rPr>
        <w:t xml:space="preserve"> Кодекса.</w:t>
      </w:r>
    </w:p>
    <w:bookmarkEnd w:id="25"/>
    <w:bookmarkStart w:name="z32" w:id="26"/>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рождения ребенка с отметкой "для сверки", после чего возвращает оригиналы документов услугополучателю.</w:t>
      </w:r>
    </w:p>
    <w:bookmarkEnd w:id="26"/>
    <w:bookmarkStart w:name="z33" w:id="27"/>
    <w:p>
      <w:pPr>
        <w:spacing w:after="0"/>
        <w:ind w:left="0"/>
        <w:jc w:val="both"/>
      </w:pPr>
      <w:r>
        <w:rPr>
          <w:rFonts w:ascii="Times New Roman"/>
          <w:b w:val="false"/>
          <w:i w:val="false"/>
          <w:color w:val="000000"/>
          <w:sz w:val="28"/>
        </w:rPr>
        <w:t>
      Общий срок оказания государственной услуги по регистрации рождения ребенка составляет пять рабочих дней при подаче заявления услугодателю, и три рабочих дня при подаче заявления через портал.</w:t>
      </w:r>
    </w:p>
    <w:bookmarkEnd w:id="27"/>
    <w:bookmarkStart w:name="z34" w:id="28"/>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рождения ребенка, а также уведомление с указанием даты и времени получения результата государственной услуги по регистрации рождения ребенка направляется в "личный кабинет" услугополучателя.</w:t>
      </w:r>
    </w:p>
    <w:bookmarkEnd w:id="28"/>
    <w:bookmarkStart w:name="z35" w:id="29"/>
    <w:p>
      <w:pPr>
        <w:spacing w:after="0"/>
        <w:ind w:left="0"/>
        <w:jc w:val="both"/>
      </w:pPr>
      <w:r>
        <w:rPr>
          <w:rFonts w:ascii="Times New Roman"/>
          <w:b w:val="false"/>
          <w:i w:val="false"/>
          <w:color w:val="000000"/>
          <w:sz w:val="28"/>
        </w:rPr>
        <w:t>
      10.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29"/>
    <w:bookmarkStart w:name="z36" w:id="30"/>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30"/>
    <w:bookmarkStart w:name="z37" w:id="31"/>
    <w:p>
      <w:pPr>
        <w:spacing w:after="0"/>
        <w:ind w:left="0"/>
        <w:jc w:val="both"/>
      </w:pPr>
      <w:r>
        <w:rPr>
          <w:rFonts w:ascii="Times New Roman"/>
          <w:b w:val="false"/>
          <w:i w:val="false"/>
          <w:color w:val="000000"/>
          <w:sz w:val="28"/>
        </w:rPr>
        <w:t xml:space="preserve">
      11.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заявителю отрывной талон бланка заявления с отметкой о регистрации с указанием даты его получения, фамилии, имени и отчества (при его наличии) принимавшего лица и времени приема пакета документов.</w:t>
      </w:r>
    </w:p>
    <w:bookmarkEnd w:id="31"/>
    <w:bookmarkStart w:name="z38" w:id="32"/>
    <w:p>
      <w:pPr>
        <w:spacing w:after="0"/>
        <w:ind w:left="0"/>
        <w:jc w:val="both"/>
      </w:pPr>
      <w:r>
        <w:rPr>
          <w:rFonts w:ascii="Times New Roman"/>
          <w:b w:val="false"/>
          <w:i w:val="false"/>
          <w:color w:val="000000"/>
          <w:sz w:val="28"/>
        </w:rPr>
        <w:t>
      Услугодатель в течение одного рабочего дня со дня представления документов проверяет полученные документы на соответствие требованиям настоящих Правил и в течение двух рабочих дней вносит данные в информационную систему актов гражданского состояния (далее – ИС ЗАГС). В случае отсутствия доступа в ИС ЗАГС услугодатель направляет принятые от услугополучателя электронные копии документов ответственному сотруднику Департамента консульской службы Министерства иностранных дел Республики Казахстан (далее – ДКС МИД РК) посредством электронной почты для внесения данных в ИС ЗАГС.</w:t>
      </w:r>
    </w:p>
    <w:bookmarkEnd w:id="32"/>
    <w:bookmarkStart w:name="z39" w:id="33"/>
    <w:p>
      <w:pPr>
        <w:spacing w:after="0"/>
        <w:ind w:left="0"/>
        <w:jc w:val="both"/>
      </w:pPr>
      <w:r>
        <w:rPr>
          <w:rFonts w:ascii="Times New Roman"/>
          <w:b w:val="false"/>
          <w:i w:val="false"/>
          <w:color w:val="000000"/>
          <w:sz w:val="28"/>
        </w:rPr>
        <w:t>
      После государственной регистрации в ИС ЗАГС услугодатель в течение двух рабочих дней распечатывает актовую запись в двух экземплярах и формирует свидетельство о рождении. Актовая запись подлежит направлению в архив посредством ИС ЗАГС.</w:t>
      </w:r>
    </w:p>
    <w:bookmarkEnd w:id="33"/>
    <w:bookmarkStart w:name="z40" w:id="34"/>
    <w:p>
      <w:pPr>
        <w:spacing w:after="0"/>
        <w:ind w:left="0"/>
        <w:jc w:val="both"/>
      </w:pPr>
      <w:r>
        <w:rPr>
          <w:rFonts w:ascii="Times New Roman"/>
          <w:b w:val="false"/>
          <w:i w:val="false"/>
          <w:color w:val="000000"/>
          <w:sz w:val="28"/>
        </w:rPr>
        <w:t xml:space="preserve">
      Государственная регистрация рождения ребенка, достигшего одного года и более, производится на основании заключения о государственной регистрации рождения ребенка, составленного услугодателем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При поступлении заявления на государственную регистрацию рождения ребенка за рубежом через портал услугодатель в течение одного рабочего дня проверяет полученные документы на соответствие требованиям настоящих Правил и в течение следующего рабочего дня вносит данные в ИС ЗАГС. После государственной регистрации в ИС ЗАГС услугодатель в течение одного рабочего дня распечатывает актовую запись в двух экземплярах и формирует свидетельство о рождении.</w:t>
      </w:r>
    </w:p>
    <w:bookmarkEnd w:id="35"/>
    <w:bookmarkStart w:name="z42" w:id="36"/>
    <w:p>
      <w:pPr>
        <w:spacing w:after="0"/>
        <w:ind w:left="0"/>
        <w:jc w:val="both"/>
      </w:pPr>
      <w:r>
        <w:rPr>
          <w:rFonts w:ascii="Times New Roman"/>
          <w:b w:val="false"/>
          <w:i w:val="false"/>
          <w:color w:val="000000"/>
          <w:sz w:val="28"/>
        </w:rPr>
        <w:t xml:space="preserve">
      Сведения, указанные в свидетельстве о рождении, заносятся в журнал "Выдача гербовых бланков" (далее – расходный журнал),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после чего услугодатель выдает услугополучателю свидетельство о рождении, либо мотивированный ответ об отказе в оказании государственной услуги по регистрации рождения ребенка.</w:t>
      </w:r>
    </w:p>
    <w:bookmarkEnd w:id="36"/>
    <w:bookmarkStart w:name="z43" w:id="37"/>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услуге по регистрации рождения ребенка,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37"/>
    <w:bookmarkStart w:name="z44" w:id="38"/>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рождения ребенка. Заслушивание проводится не позднее двух рабочих дней со дня уведомления.</w:t>
      </w:r>
    </w:p>
    <w:bookmarkEnd w:id="38"/>
    <w:bookmarkStart w:name="z45" w:id="39"/>
    <w:p>
      <w:pPr>
        <w:spacing w:after="0"/>
        <w:ind w:left="0"/>
        <w:jc w:val="both"/>
      </w:pPr>
      <w:r>
        <w:rPr>
          <w:rFonts w:ascii="Times New Roman"/>
          <w:b w:val="false"/>
          <w:i w:val="false"/>
          <w:color w:val="000000"/>
          <w:sz w:val="28"/>
        </w:rPr>
        <w:t>
      По результатам заслушивания услугодатель выдает свидетельство о рождении, либо отказывает в оказании государственной услуги по регистрации рождения ребенка.</w:t>
      </w:r>
    </w:p>
    <w:bookmarkEnd w:id="39"/>
    <w:bookmarkStart w:name="z46" w:id="40"/>
    <w:p>
      <w:pPr>
        <w:spacing w:after="0"/>
        <w:ind w:left="0"/>
        <w:jc w:val="both"/>
      </w:pPr>
      <w:r>
        <w:rPr>
          <w:rFonts w:ascii="Times New Roman"/>
          <w:b w:val="false"/>
          <w:i w:val="false"/>
          <w:color w:val="000000"/>
          <w:sz w:val="28"/>
        </w:rPr>
        <w:t>
      12. Отказ в оказании государственной услуги по регистрации рождения ребенка осуществляется по основаниям, указанных в пункте 9 Перечня основных требований к оказанию государственной услуги по регистрации рождения ребенка.</w:t>
      </w:r>
    </w:p>
    <w:bookmarkEnd w:id="40"/>
    <w:bookmarkStart w:name="z47" w:id="41"/>
    <w:p>
      <w:pPr>
        <w:spacing w:after="0"/>
        <w:ind w:left="0"/>
        <w:jc w:val="both"/>
      </w:pPr>
      <w:r>
        <w:rPr>
          <w:rFonts w:ascii="Times New Roman"/>
          <w:b w:val="false"/>
          <w:i w:val="false"/>
          <w:color w:val="000000"/>
          <w:sz w:val="28"/>
        </w:rPr>
        <w:t xml:space="preserve">
      13.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1"/>
    <w:bookmarkStart w:name="z48" w:id="42"/>
    <w:p>
      <w:pPr>
        <w:spacing w:after="0"/>
        <w:ind w:left="0"/>
        <w:jc w:val="both"/>
      </w:pPr>
      <w:r>
        <w:rPr>
          <w:rFonts w:ascii="Times New Roman"/>
          <w:b w:val="false"/>
          <w:i w:val="false"/>
          <w:color w:val="000000"/>
          <w:sz w:val="28"/>
        </w:rPr>
        <w:t>
      14. Документы, принятые от услугополучателя, а также два экземпляра актовых записей и заключение о государственной регистрации рождения ребенка (при наличии) направляются на хранение в архив в Департамент юстиции города Астана Министерства юстиции Республики Казахстан в недельный срок.</w:t>
      </w:r>
    </w:p>
    <w:bookmarkEnd w:id="42"/>
    <w:bookmarkStart w:name="z49" w:id="43"/>
    <w:p>
      <w:pPr>
        <w:spacing w:after="0"/>
        <w:ind w:left="0"/>
        <w:jc w:val="both"/>
      </w:pPr>
      <w:r>
        <w:rPr>
          <w:rFonts w:ascii="Times New Roman"/>
          <w:b w:val="false"/>
          <w:i w:val="false"/>
          <w:color w:val="000000"/>
          <w:sz w:val="28"/>
        </w:rPr>
        <w:t xml:space="preserve">
      15. Если родители родившегося ребенка на момент рождения ребенка не состоят в браке (супружестве) между собой, одновременно с заявлением о государственной регистрации рождения ребенка услугодателю подается совместное от родителей ребенка заявление о внесении изменений, дополнений в актовую запись о государственной регистрации рождения в связи с установлением отцовства (материнства)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которое подлежит проверке на правильность заполнения и прилагаемых к нему документов.</w:t>
      </w:r>
    </w:p>
    <w:bookmarkEnd w:id="43"/>
    <w:bookmarkStart w:name="z50" w:id="44"/>
    <w:p>
      <w:pPr>
        <w:spacing w:after="0"/>
        <w:ind w:left="0"/>
        <w:jc w:val="both"/>
      </w:pPr>
      <w:r>
        <w:rPr>
          <w:rFonts w:ascii="Times New Roman"/>
          <w:b w:val="false"/>
          <w:i w:val="false"/>
          <w:color w:val="000000"/>
          <w:sz w:val="28"/>
        </w:rPr>
        <w:t>
      Факт установления отцовства отражается в актовой записи о государственной регистрации рождения путем внесения соответствующих изменений, дополнений.</w:t>
      </w:r>
    </w:p>
    <w:bookmarkEnd w:id="44"/>
    <w:bookmarkStart w:name="z51" w:id="45"/>
    <w:p>
      <w:pPr>
        <w:spacing w:after="0"/>
        <w:ind w:left="0"/>
        <w:jc w:val="both"/>
      </w:pPr>
      <w:r>
        <w:rPr>
          <w:rFonts w:ascii="Times New Roman"/>
          <w:b w:val="false"/>
          <w:i w:val="false"/>
          <w:color w:val="000000"/>
          <w:sz w:val="28"/>
        </w:rPr>
        <w:t>
      16. При одновременной государственной регистрации рождения и внесения изменений, дополнений в связи с установлением отцовства в ИС ЗАГС распечатываются актовые записи о рождении в двух экземплярах после внесения изменений и дополнений в связи с установлением отцовства с внесением соответствующей информации в графе "для отметок" в ИС ЗАГС.</w:t>
      </w:r>
    </w:p>
    <w:bookmarkEnd w:id="45"/>
    <w:bookmarkStart w:name="z52" w:id="46"/>
    <w:p>
      <w:pPr>
        <w:spacing w:after="0"/>
        <w:ind w:left="0"/>
        <w:jc w:val="both"/>
      </w:pPr>
      <w:r>
        <w:rPr>
          <w:rFonts w:ascii="Times New Roman"/>
          <w:b w:val="false"/>
          <w:i w:val="false"/>
          <w:color w:val="000000"/>
          <w:sz w:val="28"/>
        </w:rPr>
        <w:t>
      Свидетельство о рождении ребенка в таком случае выдается с учетом внесенных изменений, дополнений в связи с установлением отцовства.</w:t>
      </w:r>
    </w:p>
    <w:bookmarkEnd w:id="46"/>
    <w:bookmarkStart w:name="z53" w:id="47"/>
    <w:p>
      <w:pPr>
        <w:spacing w:after="0"/>
        <w:ind w:left="0"/>
        <w:jc w:val="both"/>
      </w:pPr>
      <w:r>
        <w:rPr>
          <w:rFonts w:ascii="Times New Roman"/>
          <w:b w:val="false"/>
          <w:i w:val="false"/>
          <w:color w:val="000000"/>
          <w:sz w:val="28"/>
        </w:rPr>
        <w:t>
      17. Принятие заявлений о внесении изменений, дополнений в актовую запись о государственной регистрации рождения в связи с установлением отцовства на основании совместного заявления родителей ребенка через представителей не допускается.</w:t>
      </w:r>
    </w:p>
    <w:bookmarkEnd w:id="47"/>
    <w:bookmarkStart w:name="z54" w:id="48"/>
    <w:p>
      <w:pPr>
        <w:spacing w:after="0"/>
        <w:ind w:left="0"/>
        <w:jc w:val="left"/>
      </w:pPr>
      <w:r>
        <w:rPr>
          <w:rFonts w:ascii="Times New Roman"/>
          <w:b/>
          <w:i w:val="false"/>
          <w:color w:val="000000"/>
        </w:rPr>
        <w:t xml:space="preserve"> Глава 3. Порядок оказания государственной услуги "Государственная регистрация заключения брака (супружества) за рубежом"</w:t>
      </w:r>
    </w:p>
    <w:bookmarkEnd w:id="48"/>
    <w:bookmarkStart w:name="z55" w:id="49"/>
    <w:p>
      <w:pPr>
        <w:spacing w:after="0"/>
        <w:ind w:left="0"/>
        <w:jc w:val="both"/>
      </w:pPr>
      <w:r>
        <w:rPr>
          <w:rFonts w:ascii="Times New Roman"/>
          <w:b w:val="false"/>
          <w:i w:val="false"/>
          <w:color w:val="000000"/>
          <w:sz w:val="28"/>
        </w:rPr>
        <w:t xml:space="preserve">
      18. Лица, вступающие в брак (супружество) (далее – услугополучатель), заявление о вступлении в брак (супружество) подают услугодателю в письменной форме либо на портал в электронной форме (для первичной регистрации брака между гражданами Республики Казахстан)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приложением необходимых документов, указанных в перечне основных требований к оказанию государственной услуги по регистрации заключения брака.</w:t>
      </w:r>
    </w:p>
    <w:bookmarkEnd w:id="49"/>
    <w:bookmarkStart w:name="z56" w:id="50"/>
    <w:p>
      <w:pPr>
        <w:spacing w:after="0"/>
        <w:ind w:left="0"/>
        <w:jc w:val="both"/>
      </w:pPr>
      <w:r>
        <w:rPr>
          <w:rFonts w:ascii="Times New Roman"/>
          <w:b w:val="false"/>
          <w:i w:val="false"/>
          <w:color w:val="000000"/>
          <w:sz w:val="28"/>
        </w:rPr>
        <w:t xml:space="preserve">
      Не допускается заключение брака (супружества) между лицами, указанными в </w:t>
      </w:r>
      <w:r>
        <w:rPr>
          <w:rFonts w:ascii="Times New Roman"/>
          <w:b w:val="false"/>
          <w:i w:val="false"/>
          <w:color w:val="000000"/>
          <w:sz w:val="28"/>
        </w:rPr>
        <w:t>статье 11</w:t>
      </w:r>
      <w:r>
        <w:rPr>
          <w:rFonts w:ascii="Times New Roman"/>
          <w:b w:val="false"/>
          <w:i w:val="false"/>
          <w:color w:val="000000"/>
          <w:sz w:val="28"/>
        </w:rPr>
        <w:t xml:space="preserve"> Кодекса.</w:t>
      </w:r>
    </w:p>
    <w:bookmarkEnd w:id="50"/>
    <w:bookmarkStart w:name="z57" w:id="51"/>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заключения брака с отметкой "для сверки", после чего возвращает оригиналы документов услугополучателю.</w:t>
      </w:r>
    </w:p>
    <w:bookmarkEnd w:id="51"/>
    <w:bookmarkStart w:name="z58" w:id="52"/>
    <w:p>
      <w:pPr>
        <w:spacing w:after="0"/>
        <w:ind w:left="0"/>
        <w:jc w:val="both"/>
      </w:pPr>
      <w:r>
        <w:rPr>
          <w:rFonts w:ascii="Times New Roman"/>
          <w:b w:val="false"/>
          <w:i w:val="false"/>
          <w:color w:val="000000"/>
          <w:sz w:val="28"/>
        </w:rPr>
        <w:t>
      Государственная регистрация брака (супружества) производится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52"/>
    <w:bookmarkStart w:name="z59" w:id="53"/>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53"/>
    <w:bookmarkStart w:name="z60" w:id="54"/>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заключения брака, а также уведомление с указанием даты и времени получения результата государственной услуги по регистрации заключения брака направляется в "личный кабинет" услугополучателя.</w:t>
      </w:r>
    </w:p>
    <w:bookmarkEnd w:id="54"/>
    <w:bookmarkStart w:name="z61" w:id="55"/>
    <w:p>
      <w:pPr>
        <w:spacing w:after="0"/>
        <w:ind w:left="0"/>
        <w:jc w:val="both"/>
      </w:pPr>
      <w:r>
        <w:rPr>
          <w:rFonts w:ascii="Times New Roman"/>
          <w:b w:val="false"/>
          <w:i w:val="false"/>
          <w:color w:val="000000"/>
          <w:sz w:val="28"/>
        </w:rPr>
        <w:t>
      19.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55"/>
    <w:bookmarkStart w:name="z62" w:id="56"/>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56"/>
    <w:bookmarkStart w:name="z63" w:id="57"/>
    <w:p>
      <w:pPr>
        <w:spacing w:after="0"/>
        <w:ind w:left="0"/>
        <w:jc w:val="both"/>
      </w:pPr>
      <w:r>
        <w:rPr>
          <w:rFonts w:ascii="Times New Roman"/>
          <w:b w:val="false"/>
          <w:i w:val="false"/>
          <w:color w:val="000000"/>
          <w:sz w:val="28"/>
        </w:rPr>
        <w:t xml:space="preserve">
      20.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услугополучателю отрывной талон бланка заявления.</w:t>
      </w:r>
    </w:p>
    <w:bookmarkEnd w:id="57"/>
    <w:bookmarkStart w:name="z64" w:id="58"/>
    <w:p>
      <w:pPr>
        <w:spacing w:after="0"/>
        <w:ind w:left="0"/>
        <w:jc w:val="both"/>
      </w:pPr>
      <w:r>
        <w:rPr>
          <w:rFonts w:ascii="Times New Roman"/>
          <w:b w:val="false"/>
          <w:i w:val="false"/>
          <w:color w:val="000000"/>
          <w:sz w:val="28"/>
        </w:rPr>
        <w:t>
      При приеме заявления услугодатель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p>
    <w:bookmarkEnd w:id="58"/>
    <w:bookmarkStart w:name="z65" w:id="59"/>
    <w:p>
      <w:pPr>
        <w:spacing w:after="0"/>
        <w:ind w:left="0"/>
        <w:jc w:val="both"/>
      </w:pPr>
      <w:r>
        <w:rPr>
          <w:rFonts w:ascii="Times New Roman"/>
          <w:b w:val="false"/>
          <w:i w:val="false"/>
          <w:color w:val="000000"/>
          <w:sz w:val="28"/>
        </w:rPr>
        <w:t>
      По согласованию с лицами, желающими вступить в брак (супружество), услугодатель назначает по истечении пятнадцати календарных дней время (день и час) регистрации брака (супружества), о чем делается отметка в заявлении.</w:t>
      </w:r>
    </w:p>
    <w:bookmarkEnd w:id="59"/>
    <w:bookmarkStart w:name="z66" w:id="60"/>
    <w:p>
      <w:pPr>
        <w:spacing w:after="0"/>
        <w:ind w:left="0"/>
        <w:jc w:val="both"/>
      </w:pPr>
      <w:r>
        <w:rPr>
          <w:rFonts w:ascii="Times New Roman"/>
          <w:b w:val="false"/>
          <w:i w:val="false"/>
          <w:color w:val="000000"/>
          <w:sz w:val="28"/>
        </w:rPr>
        <w:t xml:space="preserve">
      При государственной регистрации заключения брака (супружества) лиц, не достигших брачного возраста, желающими вступить в брак (супружество) и их родителями либо попечителями с указанием причин, вызывающих необходимость снижения брачного (супружеского) возраста, и приложением необходимых документов, указанных в перечне основных требований к оказанию государственной услуги по регистрации заключения брака, подается заявление о снижении брачного (супружеского) возраста,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xml:space="preserve">
      По результатам рассмотрения этих документов, при наличии уважительных причин,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10 Кодекса, услугодателем принимается решение о снижении брачного (супружеского) возраста, о чем составляется заключение услугодателя о снижении брачного (супружеского) возраста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1"/>
    <w:bookmarkStart w:name="z68" w:id="62"/>
    <w:p>
      <w:pPr>
        <w:spacing w:after="0"/>
        <w:ind w:left="0"/>
        <w:jc w:val="both"/>
      </w:pPr>
      <w:r>
        <w:rPr>
          <w:rFonts w:ascii="Times New Roman"/>
          <w:b w:val="false"/>
          <w:i w:val="false"/>
          <w:color w:val="000000"/>
          <w:sz w:val="28"/>
        </w:rPr>
        <w:t>
      Услугодатель в течение пятнадцати календарных дней со дня сдачи документов проверяет полученные документы на соответствие требованиям настоящих Правил и в назначенный день государственной регистрации заключения брака (супружества) осуществляет государственную регистрацию в ИС ЗАГС (при наличии доступа в ИС ЗАГС), распечатывает актовую запись в двух экземплярах и формирует свидетельство о заключении брака (супружества), либо мотивированный ответ об отказе. При регистрации, актовая запись подлежит направлению в архив посредством ИС ЗАГС.</w:t>
      </w:r>
    </w:p>
    <w:bookmarkEnd w:id="62"/>
    <w:bookmarkStart w:name="z69" w:id="63"/>
    <w:p>
      <w:pPr>
        <w:spacing w:after="0"/>
        <w:ind w:left="0"/>
        <w:jc w:val="both"/>
      </w:pPr>
      <w:r>
        <w:rPr>
          <w:rFonts w:ascii="Times New Roman"/>
          <w:b w:val="false"/>
          <w:i w:val="false"/>
          <w:color w:val="000000"/>
          <w:sz w:val="28"/>
        </w:rPr>
        <w:t>
      При подаче заявления через портал услугодатель в течение трех рабочих дней проверяет полученные документы на соответствие требованиям настоящих Правил и направляет услугополучателю уведомление с датой и временем регистрации брака, либо мотивированный ответ об отказе в оказании государственной услуги по регистрации заключения брака. В назначенный день регистрации брака услугодатель вносит данные в ИС ЗАГС и распечатывает актовую запись в двух экземплярах и формирует свидетельство о заключении брака.</w:t>
      </w:r>
    </w:p>
    <w:bookmarkEnd w:id="63"/>
    <w:bookmarkStart w:name="z70" w:id="64"/>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заключения брака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заключения брака,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64"/>
    <w:bookmarkStart w:name="z71" w:id="65"/>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заключения брака. Заслушивание проводится не позднее двух рабочих дней со дня уведомления.</w:t>
      </w:r>
    </w:p>
    <w:bookmarkEnd w:id="65"/>
    <w:bookmarkStart w:name="z72" w:id="66"/>
    <w:p>
      <w:pPr>
        <w:spacing w:after="0"/>
        <w:ind w:left="0"/>
        <w:jc w:val="both"/>
      </w:pPr>
      <w:r>
        <w:rPr>
          <w:rFonts w:ascii="Times New Roman"/>
          <w:b w:val="false"/>
          <w:i w:val="false"/>
          <w:color w:val="000000"/>
          <w:sz w:val="28"/>
        </w:rPr>
        <w:t>
      По результатам заслушивания услугодатель выдает свидетельство о заключении брака (супружества), либо отказывает в оказании государственной услуги по регистрации заключения брака.</w:t>
      </w:r>
    </w:p>
    <w:bookmarkEnd w:id="66"/>
    <w:bookmarkStart w:name="z73" w:id="67"/>
    <w:p>
      <w:pPr>
        <w:spacing w:after="0"/>
        <w:ind w:left="0"/>
        <w:jc w:val="both"/>
      </w:pPr>
      <w:r>
        <w:rPr>
          <w:rFonts w:ascii="Times New Roman"/>
          <w:b w:val="false"/>
          <w:i w:val="false"/>
          <w:color w:val="000000"/>
          <w:sz w:val="28"/>
        </w:rPr>
        <w:t>
      21. Государственная регистрация брака (супружества) производится в присутствии лиц, вступающих в брак.</w:t>
      </w:r>
    </w:p>
    <w:bookmarkEnd w:id="67"/>
    <w:bookmarkStart w:name="z74" w:id="68"/>
    <w:p>
      <w:pPr>
        <w:spacing w:after="0"/>
        <w:ind w:left="0"/>
        <w:jc w:val="both"/>
      </w:pPr>
      <w:r>
        <w:rPr>
          <w:rFonts w:ascii="Times New Roman"/>
          <w:b w:val="false"/>
          <w:i w:val="false"/>
          <w:color w:val="000000"/>
          <w:sz w:val="28"/>
        </w:rPr>
        <w:t>
      Лица, вступающие в брак, обязаны явиться к услугодателю с документами, удостоверяющими личность либо электронным документом из сервиса цифровых документов, в назначенный день регистрации заключения брака. В случае неявки в назначенный день вступающих в брак, либо одного из них, актовая запись о заключении брака подлежит аннулированию на следующий календарный рабочий день.</w:t>
      </w:r>
    </w:p>
    <w:bookmarkEnd w:id="68"/>
    <w:bookmarkStart w:name="z75" w:id="69"/>
    <w:p>
      <w:pPr>
        <w:spacing w:after="0"/>
        <w:ind w:left="0"/>
        <w:jc w:val="both"/>
      </w:pPr>
      <w:r>
        <w:rPr>
          <w:rFonts w:ascii="Times New Roman"/>
          <w:b w:val="false"/>
          <w:i w:val="false"/>
          <w:color w:val="000000"/>
          <w:sz w:val="28"/>
        </w:rPr>
        <w:t>
      Свидетельство о заключении брака (супружества) выдается заявителю после занесения указанных в нем сведений в расходный журнал.</w:t>
      </w:r>
    </w:p>
    <w:bookmarkEnd w:id="69"/>
    <w:bookmarkStart w:name="z76" w:id="70"/>
    <w:p>
      <w:pPr>
        <w:spacing w:after="0"/>
        <w:ind w:left="0"/>
        <w:jc w:val="both"/>
      </w:pPr>
      <w:r>
        <w:rPr>
          <w:rFonts w:ascii="Times New Roman"/>
          <w:b w:val="false"/>
          <w:i w:val="false"/>
          <w:color w:val="000000"/>
          <w:sz w:val="28"/>
        </w:rPr>
        <w:t>
      22.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фамилии.</w:t>
      </w:r>
    </w:p>
    <w:bookmarkEnd w:id="70"/>
    <w:bookmarkStart w:name="z77" w:id="71"/>
    <w:p>
      <w:pPr>
        <w:spacing w:after="0"/>
        <w:ind w:left="0"/>
        <w:jc w:val="both"/>
      </w:pPr>
      <w:r>
        <w:rPr>
          <w:rFonts w:ascii="Times New Roman"/>
          <w:b w:val="false"/>
          <w:i w:val="false"/>
          <w:color w:val="000000"/>
          <w:sz w:val="28"/>
        </w:rPr>
        <w:t>
      Когда фамилия супруга присвоена согласно национальным традициям, при изменении фамилии на фамилию другого супруга ее (его) фамилия определяется согласно правильному написанию фамилии лиц разных национальностей в соответствии с ее (его) полом и сохранением корневой основы фамилии супруга (супруги).</w:t>
      </w:r>
    </w:p>
    <w:bookmarkEnd w:id="71"/>
    <w:bookmarkStart w:name="z78" w:id="72"/>
    <w:p>
      <w:pPr>
        <w:spacing w:after="0"/>
        <w:ind w:left="0"/>
        <w:jc w:val="both"/>
      </w:pPr>
      <w:r>
        <w:rPr>
          <w:rFonts w:ascii="Times New Roman"/>
          <w:b w:val="false"/>
          <w:i w:val="false"/>
          <w:color w:val="000000"/>
          <w:sz w:val="28"/>
        </w:rPr>
        <w:t>
      Свидетельство о заключении брака (супружества) выдается заявителю после занесения указанных в нем сведений в расходный журнал.</w:t>
      </w:r>
    </w:p>
    <w:bookmarkEnd w:id="72"/>
    <w:bookmarkStart w:name="z79" w:id="73"/>
    <w:p>
      <w:pPr>
        <w:spacing w:after="0"/>
        <w:ind w:left="0"/>
        <w:jc w:val="both"/>
      </w:pPr>
      <w:r>
        <w:rPr>
          <w:rFonts w:ascii="Times New Roman"/>
          <w:b w:val="false"/>
          <w:i w:val="false"/>
          <w:color w:val="000000"/>
          <w:sz w:val="28"/>
        </w:rPr>
        <w:t>
      23. Отказ в оказании государственной услуги по регистрации заключения брака осуществляется по основаниям, указанных в пункте 9 Перечня основных требований к оказанию государственной услуги по регистрации заключения брака.</w:t>
      </w:r>
    </w:p>
    <w:bookmarkEnd w:id="73"/>
    <w:bookmarkStart w:name="z80" w:id="74"/>
    <w:p>
      <w:pPr>
        <w:spacing w:after="0"/>
        <w:ind w:left="0"/>
        <w:jc w:val="both"/>
      </w:pPr>
      <w:r>
        <w:rPr>
          <w:rFonts w:ascii="Times New Roman"/>
          <w:b w:val="false"/>
          <w:i w:val="false"/>
          <w:color w:val="000000"/>
          <w:sz w:val="28"/>
        </w:rPr>
        <w:t xml:space="preserve">
      24.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4"/>
    <w:bookmarkStart w:name="z81" w:id="75"/>
    <w:p>
      <w:pPr>
        <w:spacing w:after="0"/>
        <w:ind w:left="0"/>
        <w:jc w:val="both"/>
      </w:pPr>
      <w:r>
        <w:rPr>
          <w:rFonts w:ascii="Times New Roman"/>
          <w:b w:val="false"/>
          <w:i w:val="false"/>
          <w:color w:val="000000"/>
          <w:sz w:val="28"/>
        </w:rPr>
        <w:t>
      25. Документы, принятые от услугополучателя, а также два экземпляра актовых записей и заключение (при наличии) направляются на хранение в архив в Департамент юстиции города Астана Министерства юстиции Республики Казахстан в недельный срок.</w:t>
      </w:r>
    </w:p>
    <w:bookmarkEnd w:id="75"/>
    <w:bookmarkStart w:name="z82" w:id="76"/>
    <w:p>
      <w:pPr>
        <w:spacing w:after="0"/>
        <w:ind w:left="0"/>
        <w:jc w:val="both"/>
      </w:pPr>
      <w:r>
        <w:rPr>
          <w:rFonts w:ascii="Times New Roman"/>
          <w:b w:val="false"/>
          <w:i w:val="false"/>
          <w:color w:val="000000"/>
          <w:sz w:val="28"/>
        </w:rPr>
        <w:t>
      26. Государственная регистрация заключения брака (супружества) через представителей не допускается. Свидетельство о заключении брака на руки третьим лицам не выдается.</w:t>
      </w:r>
    </w:p>
    <w:bookmarkEnd w:id="76"/>
    <w:bookmarkStart w:name="z83" w:id="77"/>
    <w:p>
      <w:pPr>
        <w:spacing w:after="0"/>
        <w:ind w:left="0"/>
        <w:jc w:val="left"/>
      </w:pPr>
      <w:r>
        <w:rPr>
          <w:rFonts w:ascii="Times New Roman"/>
          <w:b/>
          <w:i w:val="false"/>
          <w:color w:val="000000"/>
        </w:rPr>
        <w:t xml:space="preserve"> Глава 4. Порядок оказания государственной услуги "Государственная регистрация расторжения брака (супружества) за рубежом"</w:t>
      </w:r>
    </w:p>
    <w:bookmarkEnd w:id="77"/>
    <w:bookmarkStart w:name="z84" w:id="78"/>
    <w:p>
      <w:pPr>
        <w:spacing w:after="0"/>
        <w:ind w:left="0"/>
        <w:jc w:val="both"/>
      </w:pPr>
      <w:r>
        <w:rPr>
          <w:rFonts w:ascii="Times New Roman"/>
          <w:b w:val="false"/>
          <w:i w:val="false"/>
          <w:color w:val="000000"/>
          <w:sz w:val="28"/>
        </w:rPr>
        <w:t>
      27. Заявление о государственной регистрации расторжения брака (супружества) подается услугодателю:</w:t>
      </w:r>
    </w:p>
    <w:bookmarkEnd w:id="78"/>
    <w:p>
      <w:pPr>
        <w:spacing w:after="0"/>
        <w:ind w:left="0"/>
        <w:jc w:val="both"/>
      </w:pPr>
      <w:r>
        <w:rPr>
          <w:rFonts w:ascii="Times New Roman"/>
          <w:b w:val="false"/>
          <w:i w:val="false"/>
          <w:color w:val="000000"/>
          <w:sz w:val="28"/>
        </w:rPr>
        <w:t xml:space="preserve">
      1) при взаимном согласии супругов, не имеющих общих несовершеннолетних детей, и отсутствии имущественных споров и иных претензий к друг другу в письменной форме либо на портал в электронной форме (для регистрации расторжения брака между гражданами Республики Казахстан, имеющими свидетельство о заключении брака казахстанского образца)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приложением документов, указанных в пунктах 1 и 4 строки порядковый номер 8 Перечня основных требований к оказанию государственной услуги по регистрации расторжения брака;</w:t>
      </w:r>
    </w:p>
    <w:p>
      <w:pPr>
        <w:spacing w:after="0"/>
        <w:ind w:left="0"/>
        <w:jc w:val="both"/>
      </w:pPr>
      <w:r>
        <w:rPr>
          <w:rFonts w:ascii="Times New Roman"/>
          <w:b w:val="false"/>
          <w:i w:val="false"/>
          <w:color w:val="000000"/>
          <w:sz w:val="28"/>
        </w:rPr>
        <w:t>
      2) одним из супругов:</w:t>
      </w:r>
    </w:p>
    <w:p>
      <w:pPr>
        <w:spacing w:after="0"/>
        <w:ind w:left="0"/>
        <w:jc w:val="both"/>
      </w:pPr>
      <w:r>
        <w:rPr>
          <w:rFonts w:ascii="Times New Roman"/>
          <w:b w:val="false"/>
          <w:i w:val="false"/>
          <w:color w:val="000000"/>
          <w:sz w:val="28"/>
        </w:rPr>
        <w:t xml:space="preserve">
      на основании вступившего в законную силу решения суда Республики Казахстан о признании супруга (супруги) безвестно отсутствующим(ей), недееспособным(ой) или ограниченно дееспособным(ой), а также приговора суда Республики Казахстан об осуждении супруга (супруги) за совершение преступления к лишению свободы на срок не менее трех лет в письменной форме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 приложением документов, указанных в пункте 2 строки порядковый номер 8 Перечня основных требований к оказанию государственной услуги по регистрации расторжения брака;</w:t>
      </w:r>
    </w:p>
    <w:p>
      <w:pPr>
        <w:spacing w:after="0"/>
        <w:ind w:left="0"/>
        <w:jc w:val="both"/>
      </w:pPr>
      <w:r>
        <w:rPr>
          <w:rFonts w:ascii="Times New Roman"/>
          <w:b w:val="false"/>
          <w:i w:val="false"/>
          <w:color w:val="000000"/>
          <w:sz w:val="28"/>
        </w:rPr>
        <w:t xml:space="preserve">
      на основании постановления органа уголовного преследования об объявлении супруга (супруги) в международный розыск по истечении трех лет со дня санкционирования его судом в письменной форме по форме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настоящим Правилам с приложением документов, указанных в пункте 3 строки порядковый номер 8 Перечня основных требований к оказанию государственной услуги по регистрации расторжения брака.</w:t>
      </w:r>
    </w:p>
    <w:bookmarkStart w:name="z85" w:id="79"/>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строке порядковый номер 8 Перечня основных требований к оказанию государственной услуги по регистрации расторжения брака с отметкой "для сверки", после чего возвращает оригиналы документов лицам, подавшим заявление о государственной регистрации расторжения брака (супружества) по взаимному согласию супругов либо одним из супругов (далее – услугополучатель).</w:t>
      </w:r>
    </w:p>
    <w:bookmarkEnd w:id="79"/>
    <w:bookmarkStart w:name="z86" w:id="80"/>
    <w:p>
      <w:pPr>
        <w:spacing w:after="0"/>
        <w:ind w:left="0"/>
        <w:jc w:val="both"/>
      </w:pPr>
      <w:r>
        <w:rPr>
          <w:rFonts w:ascii="Times New Roman"/>
          <w:b w:val="false"/>
          <w:i w:val="false"/>
          <w:color w:val="000000"/>
          <w:sz w:val="28"/>
        </w:rPr>
        <w:t>
      Государственная услуга по регистрации расторжения брака оказывается по истечении месячного срока со дня подачи совместного заявления о расторжении брака (супружества).</w:t>
      </w:r>
    </w:p>
    <w:bookmarkEnd w:id="80"/>
    <w:bookmarkStart w:name="z87" w:id="81"/>
    <w:p>
      <w:pPr>
        <w:spacing w:after="0"/>
        <w:ind w:left="0"/>
        <w:jc w:val="both"/>
      </w:pPr>
      <w:r>
        <w:rPr>
          <w:rFonts w:ascii="Times New Roman"/>
          <w:b w:val="false"/>
          <w:i w:val="false"/>
          <w:color w:val="000000"/>
          <w:sz w:val="28"/>
        </w:rPr>
        <w:t>
      Государственная регистрация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осуществляется по истечении сорокапятидневного срока со дня получения вторым супругом извещения от услугодателя, находящегося в заключении, либо опекуна недееспособного супруга или опекуна над имуществом признанного безвестно отсутствующего супруга.</w:t>
      </w:r>
    </w:p>
    <w:bookmarkEnd w:id="81"/>
    <w:bookmarkStart w:name="z88" w:id="82"/>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расторжения брака, а также уведомление с указанием даты и времени получения результата государственной услуги по регистрации расторжения брака направляется в "личный кабинет" услугополучателя.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иностранных дел РК от 30.09.2025 </w:t>
      </w:r>
      <w:r>
        <w:rPr>
          <w:rFonts w:ascii="Times New Roman"/>
          <w:b w:val="false"/>
          <w:i w:val="false"/>
          <w:color w:val="000000"/>
          <w:sz w:val="28"/>
        </w:rPr>
        <w:t>№ 11-1-4/575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28.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83"/>
    <w:bookmarkStart w:name="z90" w:id="84"/>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84"/>
    <w:bookmarkStart w:name="z91" w:id="85"/>
    <w:p>
      <w:pPr>
        <w:spacing w:after="0"/>
        <w:ind w:left="0"/>
        <w:jc w:val="both"/>
      </w:pPr>
      <w:r>
        <w:rPr>
          <w:rFonts w:ascii="Times New Roman"/>
          <w:b w:val="false"/>
          <w:i w:val="false"/>
          <w:color w:val="000000"/>
          <w:sz w:val="28"/>
        </w:rPr>
        <w:t xml:space="preserve">
      29. В случае предоставления услугополучателем полного пакета документов, услугодатель осуществляет прием и регистрацию заявления о расторжении брака (супружества)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котором указывается фамилия, имя, отчество (при его наличии) услугополучателя, дата приема заявления, дата, назначенная для государственной регистрации расторжения брака (супружества), а впоследствии также номер актовой записи о расторжении брака (супружества).</w:t>
      </w:r>
    </w:p>
    <w:bookmarkEnd w:id="85"/>
    <w:bookmarkStart w:name="z92" w:id="86"/>
    <w:p>
      <w:pPr>
        <w:spacing w:after="0"/>
        <w:ind w:left="0"/>
        <w:jc w:val="both"/>
      </w:pPr>
      <w:r>
        <w:rPr>
          <w:rFonts w:ascii="Times New Roman"/>
          <w:b w:val="false"/>
          <w:i w:val="false"/>
          <w:color w:val="000000"/>
          <w:sz w:val="28"/>
        </w:rPr>
        <w:t>
      После регистрации заявления о расторжении брака (супружества) услугодатель выдает услугополучателю отрывной талон бланка заявления.</w:t>
      </w:r>
    </w:p>
    <w:bookmarkEnd w:id="86"/>
    <w:bookmarkStart w:name="z93" w:id="87"/>
    <w:p>
      <w:pPr>
        <w:spacing w:after="0"/>
        <w:ind w:left="0"/>
        <w:jc w:val="both"/>
      </w:pPr>
      <w:r>
        <w:rPr>
          <w:rFonts w:ascii="Times New Roman"/>
          <w:b w:val="false"/>
          <w:i w:val="false"/>
          <w:color w:val="000000"/>
          <w:sz w:val="28"/>
        </w:rPr>
        <w:t>
      Услугодатель в течение тридцати календарных дней со дня сдачи документов проверяет полученные документы на соответствие требованиям настоящих Правил и в назначенный день государственной регистрации расторжения брака (супружества) осуществляет государственную регистрацию в ИС ЗАГС (при наличии доступа в ИС ЗАГС), распечатывает актовую запись в двух экземплярах и формирует свидетельство о расторжении брака (супружества), либо мотивированный ответ об отказе. При регистрации, актовая запись подлежит направлению в архив посредством ИС ЗАГС.</w:t>
      </w:r>
    </w:p>
    <w:bookmarkEnd w:id="87"/>
    <w:bookmarkStart w:name="z94" w:id="88"/>
    <w:p>
      <w:pPr>
        <w:spacing w:after="0"/>
        <w:ind w:left="0"/>
        <w:jc w:val="both"/>
      </w:pPr>
      <w:r>
        <w:rPr>
          <w:rFonts w:ascii="Times New Roman"/>
          <w:b w:val="false"/>
          <w:i w:val="false"/>
          <w:color w:val="000000"/>
          <w:sz w:val="28"/>
        </w:rPr>
        <w:t>
      При подаче заявления через портал услугодатель в течение трех рабочих дней проверяет полученные документы на соответствие требованиям настоящих Правил и направляет услугополучателю уведомление с датой и временем расторжения брака, либо мотивированный ответ об отказе в оказании государственной услуги по регистрации расторжения брака. В назначенный день расторжения брака услугодатель вносит данные в ИС ЗАГС в присутствии обоих супругов, распечатывает актовую запись в двух экземплярах и формирует свидетельство о расторжении брака.</w:t>
      </w:r>
    </w:p>
    <w:bookmarkEnd w:id="88"/>
    <w:bookmarkStart w:name="z95" w:id="89"/>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расторжения брака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расторжения брака,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89"/>
    <w:bookmarkStart w:name="z96" w:id="90"/>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расторжения брака. Заслушивание проводится не позднее двух рабочих дней со дня уведомления.</w:t>
      </w:r>
    </w:p>
    <w:bookmarkEnd w:id="90"/>
    <w:bookmarkStart w:name="z97" w:id="91"/>
    <w:p>
      <w:pPr>
        <w:spacing w:after="0"/>
        <w:ind w:left="0"/>
        <w:jc w:val="both"/>
      </w:pPr>
      <w:r>
        <w:rPr>
          <w:rFonts w:ascii="Times New Roman"/>
          <w:b w:val="false"/>
          <w:i w:val="false"/>
          <w:color w:val="000000"/>
          <w:sz w:val="28"/>
        </w:rPr>
        <w:t>
      По результатам заслушивания услугодатель выдает свидетельство о расторжении брака (супружества), либо отказывает в оказании государственной услуги по регистрации расторжения брака.</w:t>
      </w:r>
    </w:p>
    <w:bookmarkEnd w:id="91"/>
    <w:bookmarkStart w:name="z98" w:id="92"/>
    <w:p>
      <w:pPr>
        <w:spacing w:after="0"/>
        <w:ind w:left="0"/>
        <w:jc w:val="both"/>
      </w:pPr>
      <w:r>
        <w:rPr>
          <w:rFonts w:ascii="Times New Roman"/>
          <w:b w:val="false"/>
          <w:i w:val="false"/>
          <w:color w:val="000000"/>
          <w:sz w:val="28"/>
        </w:rPr>
        <w:t>
      30.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услугодатель в недельный срок со дня поступления заявления извещает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 (супружества).</w:t>
      </w:r>
    </w:p>
    <w:bookmarkEnd w:id="92"/>
    <w:bookmarkStart w:name="z99" w:id="93"/>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93"/>
    <w:bookmarkStart w:name="z100" w:id="94"/>
    <w:p>
      <w:pPr>
        <w:spacing w:after="0"/>
        <w:ind w:left="0"/>
        <w:jc w:val="both"/>
      </w:pPr>
      <w:r>
        <w:rPr>
          <w:rFonts w:ascii="Times New Roman"/>
          <w:b w:val="false"/>
          <w:i w:val="false"/>
          <w:color w:val="000000"/>
          <w:sz w:val="28"/>
        </w:rPr>
        <w:t>
      Свидетельство о расторжении брака (супружества) выдается услугодателю после занесения указанных в нем сведений в расходный журнал.</w:t>
      </w:r>
    </w:p>
    <w:bookmarkEnd w:id="94"/>
    <w:bookmarkStart w:name="z101" w:id="95"/>
    <w:p>
      <w:pPr>
        <w:spacing w:after="0"/>
        <w:ind w:left="0"/>
        <w:jc w:val="both"/>
      </w:pPr>
      <w:r>
        <w:rPr>
          <w:rFonts w:ascii="Times New Roman"/>
          <w:b w:val="false"/>
          <w:i w:val="false"/>
          <w:color w:val="000000"/>
          <w:sz w:val="28"/>
        </w:rPr>
        <w:t>
      31. После государственной регистрации расторжения брака (супружества) услугодатель направляет извещение о расторжении брака (супружества) в территориальный орган юстиции области (города республиканского значения) по месту регистрации заключения брака.</w:t>
      </w:r>
    </w:p>
    <w:bookmarkEnd w:id="95"/>
    <w:bookmarkStart w:name="z102" w:id="96"/>
    <w:p>
      <w:pPr>
        <w:spacing w:after="0"/>
        <w:ind w:left="0"/>
        <w:jc w:val="both"/>
      </w:pPr>
      <w:r>
        <w:rPr>
          <w:rFonts w:ascii="Times New Roman"/>
          <w:b w:val="false"/>
          <w:i w:val="false"/>
          <w:color w:val="000000"/>
          <w:sz w:val="28"/>
        </w:rPr>
        <w:t>
      32. Отказ в оказании государственной услуги по регистрации расторжения брака осуществляется по основаниям, указанных в пункте 9 Перечня основных требований к оказанию государственной услуги по регистрации расторжения брака.</w:t>
      </w:r>
    </w:p>
    <w:bookmarkEnd w:id="96"/>
    <w:bookmarkStart w:name="z103" w:id="97"/>
    <w:p>
      <w:pPr>
        <w:spacing w:after="0"/>
        <w:ind w:left="0"/>
        <w:jc w:val="both"/>
      </w:pPr>
      <w:r>
        <w:rPr>
          <w:rFonts w:ascii="Times New Roman"/>
          <w:b w:val="false"/>
          <w:i w:val="false"/>
          <w:color w:val="000000"/>
          <w:sz w:val="28"/>
        </w:rPr>
        <w:t xml:space="preserve">
      33.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7"/>
    <w:bookmarkStart w:name="z104" w:id="98"/>
    <w:p>
      <w:pPr>
        <w:spacing w:after="0"/>
        <w:ind w:left="0"/>
        <w:jc w:val="both"/>
      </w:pPr>
      <w:r>
        <w:rPr>
          <w:rFonts w:ascii="Times New Roman"/>
          <w:b w:val="false"/>
          <w:i w:val="false"/>
          <w:color w:val="000000"/>
          <w:sz w:val="28"/>
        </w:rPr>
        <w:t>
      34. Документы, принятые от услугополучателя, а также два экземпляра актовых записей направляются на хранение в архив в Департамент юстиции города Астана Министерства юстиции Республики Казахстан в недельный срок.</w:t>
      </w:r>
    </w:p>
    <w:bookmarkEnd w:id="98"/>
    <w:bookmarkStart w:name="z105" w:id="99"/>
    <w:p>
      <w:pPr>
        <w:spacing w:after="0"/>
        <w:ind w:left="0"/>
        <w:jc w:val="both"/>
      </w:pPr>
      <w:r>
        <w:rPr>
          <w:rFonts w:ascii="Times New Roman"/>
          <w:b w:val="false"/>
          <w:i w:val="false"/>
          <w:color w:val="000000"/>
          <w:sz w:val="28"/>
        </w:rPr>
        <w:t>
      35. Государственная регистрация расторжения брака (супружества) на основании совместного заявления супругов через представителей не допускается.</w:t>
      </w:r>
    </w:p>
    <w:bookmarkEnd w:id="99"/>
    <w:bookmarkStart w:name="z106" w:id="100"/>
    <w:p>
      <w:pPr>
        <w:spacing w:after="0"/>
        <w:ind w:left="0"/>
        <w:jc w:val="both"/>
      </w:pPr>
      <w:r>
        <w:rPr>
          <w:rFonts w:ascii="Times New Roman"/>
          <w:b w:val="false"/>
          <w:i w:val="false"/>
          <w:color w:val="000000"/>
          <w:sz w:val="28"/>
        </w:rPr>
        <w:t xml:space="preserve">
      36. В случае обращения гражданина Республики Казахстан с вступившим в законную силу решением суда о расторжении брака, вынесенного за пределами территории Республики Казахстан, документы, принятые в соответствии с </w:t>
      </w:r>
      <w:r>
        <w:rPr>
          <w:rFonts w:ascii="Times New Roman"/>
          <w:b w:val="false"/>
          <w:i w:val="false"/>
          <w:color w:val="000000"/>
          <w:sz w:val="28"/>
        </w:rPr>
        <w:t>Кодексом</w:t>
      </w:r>
      <w:r>
        <w:rPr>
          <w:rFonts w:ascii="Times New Roman"/>
          <w:b w:val="false"/>
          <w:i w:val="false"/>
          <w:color w:val="000000"/>
          <w:sz w:val="28"/>
        </w:rPr>
        <w:t>, направляются в территориальный орган юстиции области (города республиканского значения) по месту выдачи актовой записи о заключении брака для проставления отметки о расторжении брака (супружества).</w:t>
      </w:r>
    </w:p>
    <w:bookmarkEnd w:id="100"/>
    <w:bookmarkStart w:name="z107" w:id="101"/>
    <w:p>
      <w:pPr>
        <w:spacing w:after="0"/>
        <w:ind w:left="0"/>
        <w:jc w:val="left"/>
      </w:pPr>
      <w:r>
        <w:rPr>
          <w:rFonts w:ascii="Times New Roman"/>
          <w:b/>
          <w:i w:val="false"/>
          <w:color w:val="000000"/>
        </w:rPr>
        <w:t xml:space="preserve"> Глава 5. Порядок оказания государственной услуги "Государственная регистрация смерти за рубежом"</w:t>
      </w:r>
    </w:p>
    <w:bookmarkEnd w:id="101"/>
    <w:bookmarkStart w:name="z108" w:id="102"/>
    <w:p>
      <w:pPr>
        <w:spacing w:after="0"/>
        <w:ind w:left="0"/>
        <w:jc w:val="both"/>
      </w:pPr>
      <w:r>
        <w:rPr>
          <w:rFonts w:ascii="Times New Roman"/>
          <w:b w:val="false"/>
          <w:i w:val="false"/>
          <w:color w:val="000000"/>
          <w:sz w:val="28"/>
        </w:rPr>
        <w:t xml:space="preserve">
      37. Заявление о государственной регистрации смерти подается услугодателю в письменной форме либо на портал в электронной форме, по форме согласно приложению 16 к настоящим Правилам, лицами, указанными в </w:t>
      </w:r>
      <w:r>
        <w:rPr>
          <w:rFonts w:ascii="Times New Roman"/>
          <w:b w:val="false"/>
          <w:i w:val="false"/>
          <w:color w:val="000000"/>
          <w:sz w:val="28"/>
        </w:rPr>
        <w:t>статье 273</w:t>
      </w:r>
      <w:r>
        <w:rPr>
          <w:rFonts w:ascii="Times New Roman"/>
          <w:b w:val="false"/>
          <w:i w:val="false"/>
          <w:color w:val="000000"/>
          <w:sz w:val="28"/>
        </w:rPr>
        <w:t xml:space="preserve"> Кодекса (далее - услугополучатель), с приложением необходимых документов, указанных в перечне основных требований к оказанию государственной услуги по регистрации смерти.</w:t>
      </w:r>
    </w:p>
    <w:bookmarkEnd w:id="102"/>
    <w:bookmarkStart w:name="z109" w:id="103"/>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смерти с отметкой "для сверки", после чего возвращает оригиналы документов услугополучателю.</w:t>
      </w:r>
    </w:p>
    <w:bookmarkEnd w:id="103"/>
    <w:bookmarkStart w:name="z110" w:id="104"/>
    <w:p>
      <w:pPr>
        <w:spacing w:after="0"/>
        <w:ind w:left="0"/>
        <w:jc w:val="both"/>
      </w:pPr>
      <w:r>
        <w:rPr>
          <w:rFonts w:ascii="Times New Roman"/>
          <w:b w:val="false"/>
          <w:i w:val="false"/>
          <w:color w:val="000000"/>
          <w:sz w:val="28"/>
        </w:rPr>
        <w:t>
      Общий срок оказания государственной услуги по регистрации смерти составляет три рабочих дня при подаче заявления услугодателю, и один рабочий день при подаче заявления через портал.</w:t>
      </w:r>
    </w:p>
    <w:bookmarkEnd w:id="104"/>
    <w:bookmarkStart w:name="z111" w:id="105"/>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смерти, а также уведомление с указанием даты и времени получения результата государственной услуги по регистрации смерти направляется в "личный кабинет" услугополучателя.</w:t>
      </w:r>
    </w:p>
    <w:bookmarkEnd w:id="105"/>
    <w:bookmarkStart w:name="z112" w:id="106"/>
    <w:p>
      <w:pPr>
        <w:spacing w:after="0"/>
        <w:ind w:left="0"/>
        <w:jc w:val="both"/>
      </w:pPr>
      <w:r>
        <w:rPr>
          <w:rFonts w:ascii="Times New Roman"/>
          <w:b w:val="false"/>
          <w:i w:val="false"/>
          <w:color w:val="000000"/>
          <w:sz w:val="28"/>
        </w:rPr>
        <w:t>
      38.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106"/>
    <w:bookmarkStart w:name="z113" w:id="107"/>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107"/>
    <w:bookmarkStart w:name="z114" w:id="108"/>
    <w:p>
      <w:pPr>
        <w:spacing w:after="0"/>
        <w:ind w:left="0"/>
        <w:jc w:val="both"/>
      </w:pPr>
      <w:r>
        <w:rPr>
          <w:rFonts w:ascii="Times New Roman"/>
          <w:b w:val="false"/>
          <w:i w:val="false"/>
          <w:color w:val="000000"/>
          <w:sz w:val="28"/>
        </w:rPr>
        <w:t xml:space="preserve">
      39.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заявителю отрывной талон бланка заявления с отметкой о регистрации с указанием даты его получения, фамилии, имени и отчества (при его наличии) принимавшего лица и времени приема пакета документов.</w:t>
      </w:r>
    </w:p>
    <w:bookmarkEnd w:id="108"/>
    <w:bookmarkStart w:name="z115" w:id="109"/>
    <w:p>
      <w:pPr>
        <w:spacing w:after="0"/>
        <w:ind w:left="0"/>
        <w:jc w:val="both"/>
      </w:pPr>
      <w:r>
        <w:rPr>
          <w:rFonts w:ascii="Times New Roman"/>
          <w:b w:val="false"/>
          <w:i w:val="false"/>
          <w:color w:val="000000"/>
          <w:sz w:val="28"/>
        </w:rPr>
        <w:t>
      Услугодатель в течение двух рабочих дней со дня сдачи документов проверяет полученные документы на соответствие требованиям настоящих Правил и вносит данные в ИС ЗАГС. В случае отсутствия доступа в ИС ЗАГС направляет принятые от услугополучателя электронные копии документов ответственному сотруднику ДКС МИД РК посредством электронной почты для внесения данных в ИС ЗАГС.</w:t>
      </w:r>
    </w:p>
    <w:bookmarkEnd w:id="109"/>
    <w:bookmarkStart w:name="z116" w:id="110"/>
    <w:p>
      <w:pPr>
        <w:spacing w:after="0"/>
        <w:ind w:left="0"/>
        <w:jc w:val="both"/>
      </w:pPr>
      <w:r>
        <w:rPr>
          <w:rFonts w:ascii="Times New Roman"/>
          <w:b w:val="false"/>
          <w:i w:val="false"/>
          <w:color w:val="000000"/>
          <w:sz w:val="28"/>
        </w:rPr>
        <w:t xml:space="preserve">
      В графе "для отметок" в ИС ЗАГС указывается степень родства услугополучателя или категория лиц, указанных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10"/>
    <w:bookmarkStart w:name="z117" w:id="111"/>
    <w:p>
      <w:pPr>
        <w:spacing w:after="0"/>
        <w:ind w:left="0"/>
        <w:jc w:val="both"/>
      </w:pPr>
      <w:r>
        <w:rPr>
          <w:rFonts w:ascii="Times New Roman"/>
          <w:b w:val="false"/>
          <w:i w:val="false"/>
          <w:color w:val="000000"/>
          <w:sz w:val="28"/>
        </w:rPr>
        <w:t>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день, установленный решением суда.</w:t>
      </w:r>
    </w:p>
    <w:bookmarkEnd w:id="111"/>
    <w:bookmarkStart w:name="z118" w:id="112"/>
    <w:p>
      <w:pPr>
        <w:spacing w:after="0"/>
        <w:ind w:left="0"/>
        <w:jc w:val="both"/>
      </w:pPr>
      <w:r>
        <w:rPr>
          <w:rFonts w:ascii="Times New Roman"/>
          <w:b w:val="false"/>
          <w:i w:val="false"/>
          <w:color w:val="000000"/>
          <w:sz w:val="28"/>
        </w:rPr>
        <w:t>
      После государственной регистрации в ИС ЗАГС услугодатель в течение одного рабочего дня распечатывает актовую запись в двух экземплярах и формирует свидетельство о смерти либо мотивированный ответ об отказе. При регистрации, актовая запись подлежит направлению в архив посредством ИС ЗАГС.</w:t>
      </w:r>
    </w:p>
    <w:bookmarkEnd w:id="112"/>
    <w:bookmarkStart w:name="z119" w:id="113"/>
    <w:p>
      <w:pPr>
        <w:spacing w:after="0"/>
        <w:ind w:left="0"/>
        <w:jc w:val="both"/>
      </w:pPr>
      <w:r>
        <w:rPr>
          <w:rFonts w:ascii="Times New Roman"/>
          <w:b w:val="false"/>
          <w:i w:val="false"/>
          <w:color w:val="000000"/>
          <w:sz w:val="28"/>
        </w:rPr>
        <w:t>
      При подаче заявления через портал услугодатель в течение одного рабочего дня проверяет полученные документы на соответствие требованиям настоящих Правил и направляет услугополучателю уведомление с указанием даты получения результата оказания государственной услуги по регистрации смерти, вносит данные в ИС ЗАГС распечатывает актовую запись в двух экземплярах и формирует свидетельство о смерти.</w:t>
      </w:r>
    </w:p>
    <w:bookmarkEnd w:id="113"/>
    <w:bookmarkStart w:name="z120" w:id="114"/>
    <w:p>
      <w:pPr>
        <w:spacing w:after="0"/>
        <w:ind w:left="0"/>
        <w:jc w:val="both"/>
      </w:pPr>
      <w:r>
        <w:rPr>
          <w:rFonts w:ascii="Times New Roman"/>
          <w:b w:val="false"/>
          <w:i w:val="false"/>
          <w:color w:val="000000"/>
          <w:sz w:val="28"/>
        </w:rPr>
        <w:t xml:space="preserve">
      Свидетельство о смерти выдается лицам, указанным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14"/>
    <w:bookmarkStart w:name="z121" w:id="115"/>
    <w:p>
      <w:pPr>
        <w:spacing w:after="0"/>
        <w:ind w:left="0"/>
        <w:jc w:val="both"/>
      </w:pPr>
      <w:r>
        <w:rPr>
          <w:rFonts w:ascii="Times New Roman"/>
          <w:b w:val="false"/>
          <w:i w:val="false"/>
          <w:color w:val="000000"/>
          <w:sz w:val="28"/>
        </w:rPr>
        <w:t>
      Сведения, указанные в свидетельстве о смерти, заносятся в расходный журнал, после чего заявителю выдается свидетельство.</w:t>
      </w:r>
    </w:p>
    <w:bookmarkEnd w:id="115"/>
    <w:bookmarkStart w:name="z122" w:id="116"/>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смерти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смерти,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16"/>
    <w:bookmarkStart w:name="z123" w:id="11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смерти. Заслушивание проводится не позднее двух рабочих дней со дня уведомления.</w:t>
      </w:r>
    </w:p>
    <w:bookmarkEnd w:id="117"/>
    <w:bookmarkStart w:name="z124" w:id="118"/>
    <w:p>
      <w:pPr>
        <w:spacing w:after="0"/>
        <w:ind w:left="0"/>
        <w:jc w:val="both"/>
      </w:pPr>
      <w:r>
        <w:rPr>
          <w:rFonts w:ascii="Times New Roman"/>
          <w:b w:val="false"/>
          <w:i w:val="false"/>
          <w:color w:val="000000"/>
          <w:sz w:val="28"/>
        </w:rPr>
        <w:t>
      По результатам заслушивания услугодатель выдает свидетельство о смерти, либо отказывает в оказании государственной услуги по регистрации смерти.</w:t>
      </w:r>
    </w:p>
    <w:bookmarkEnd w:id="118"/>
    <w:bookmarkStart w:name="z125" w:id="119"/>
    <w:p>
      <w:pPr>
        <w:spacing w:after="0"/>
        <w:ind w:left="0"/>
        <w:jc w:val="both"/>
      </w:pPr>
      <w:r>
        <w:rPr>
          <w:rFonts w:ascii="Times New Roman"/>
          <w:b w:val="false"/>
          <w:i w:val="false"/>
          <w:color w:val="000000"/>
          <w:sz w:val="28"/>
        </w:rPr>
        <w:t>
      40. Отказ в оказании государственной услуги по регистрации смерти осуществляется по основаниям, указанных в пункте 9 Перечня основных требований к оказанию государственной услуги по регистрации смерти.</w:t>
      </w:r>
    </w:p>
    <w:bookmarkEnd w:id="119"/>
    <w:bookmarkStart w:name="z126" w:id="120"/>
    <w:p>
      <w:pPr>
        <w:spacing w:after="0"/>
        <w:ind w:left="0"/>
        <w:jc w:val="both"/>
      </w:pPr>
      <w:r>
        <w:rPr>
          <w:rFonts w:ascii="Times New Roman"/>
          <w:b w:val="false"/>
          <w:i w:val="false"/>
          <w:color w:val="000000"/>
          <w:sz w:val="28"/>
        </w:rPr>
        <w:t xml:space="preserve">
      41.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0"/>
    <w:bookmarkStart w:name="z127" w:id="121"/>
    <w:p>
      <w:pPr>
        <w:spacing w:after="0"/>
        <w:ind w:left="0"/>
        <w:jc w:val="both"/>
      </w:pPr>
      <w:r>
        <w:rPr>
          <w:rFonts w:ascii="Times New Roman"/>
          <w:b w:val="false"/>
          <w:i w:val="false"/>
          <w:color w:val="000000"/>
          <w:sz w:val="28"/>
        </w:rPr>
        <w:t>
      42. Документы, принятые от услугополучателя, а также два экземпляра актовых записей направляются на хранение в архив в Департамент юстиции города Астана Министерства юстиции Республики Казахстан в недельный срок.</w:t>
      </w:r>
    </w:p>
    <w:bookmarkEnd w:id="121"/>
    <w:bookmarkStart w:name="z128" w:id="122"/>
    <w:p>
      <w:pPr>
        <w:spacing w:after="0"/>
        <w:ind w:left="0"/>
        <w:jc w:val="left"/>
      </w:pPr>
      <w:r>
        <w:rPr>
          <w:rFonts w:ascii="Times New Roman"/>
          <w:b/>
          <w:i w:val="false"/>
          <w:color w:val="000000"/>
        </w:rPr>
        <w:t xml:space="preserve"> Глава 6. Порядок оказания государственной услуги "Выдача повторных свидетельств и справок о государственной регистрации актов гражданского состояния за рубежом"</w:t>
      </w:r>
    </w:p>
    <w:bookmarkEnd w:id="122"/>
    <w:bookmarkStart w:name="z129" w:id="123"/>
    <w:p>
      <w:pPr>
        <w:spacing w:after="0"/>
        <w:ind w:left="0"/>
        <w:jc w:val="both"/>
      </w:pPr>
      <w:r>
        <w:rPr>
          <w:rFonts w:ascii="Times New Roman"/>
          <w:b w:val="false"/>
          <w:i w:val="false"/>
          <w:color w:val="000000"/>
          <w:sz w:val="28"/>
        </w:rPr>
        <w:t xml:space="preserve">
      43. Лица, в отношении которых выдаются повторные свидетельства, справки о регистрации актов гражданского состояния (далее – справки), либо их доверенные лица (далее – услугополучатель) подают услугодателю заявление,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письменной форме с приложением необходимых документов, указанных в перечне основных требований к оказанию государственной услуги по выдаче повторных свидетельств.</w:t>
      </w:r>
    </w:p>
    <w:bookmarkEnd w:id="123"/>
    <w:bookmarkStart w:name="z130" w:id="124"/>
    <w:p>
      <w:pPr>
        <w:spacing w:after="0"/>
        <w:ind w:left="0"/>
        <w:jc w:val="both"/>
      </w:pPr>
      <w:r>
        <w:rPr>
          <w:rFonts w:ascii="Times New Roman"/>
          <w:b w:val="false"/>
          <w:i w:val="false"/>
          <w:color w:val="000000"/>
          <w:sz w:val="28"/>
        </w:rPr>
        <w:t>
      44. Заявления на выдачу повторного свидетельства, справки о рождении на детей до шестнадцатилетнего возраста подаются услугодателю родителями, опекунами, усыновителями (удочерителями), попечителями и администрацией детских учреждений, в которых дети находятся на воспитании. На детей старше шестнадцати лет, но не достигших восемнадцати лет и не получивших документ, удостоверяющий личность, заявление на получение повторных свидетельств подаются в присутствии одного из родителей, либо опекуна, при предоставлении ими документа, удостоверяющего личность, либо электронного документа из сервиса цифровых документов (для идентификации).</w:t>
      </w:r>
    </w:p>
    <w:bookmarkEnd w:id="124"/>
    <w:bookmarkStart w:name="z131" w:id="125"/>
    <w:p>
      <w:pPr>
        <w:spacing w:after="0"/>
        <w:ind w:left="0"/>
        <w:jc w:val="both"/>
      </w:pPr>
      <w:r>
        <w:rPr>
          <w:rFonts w:ascii="Times New Roman"/>
          <w:b w:val="false"/>
          <w:i w:val="false"/>
          <w:color w:val="000000"/>
          <w:sz w:val="28"/>
        </w:rPr>
        <w:t xml:space="preserve">
      Заявления на выдачу повторных свидетельств о смерти выдаются лицам, указанным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25"/>
    <w:bookmarkStart w:name="z132" w:id="126"/>
    <w:p>
      <w:pPr>
        <w:spacing w:after="0"/>
        <w:ind w:left="0"/>
        <w:jc w:val="both"/>
      </w:pPr>
      <w:r>
        <w:rPr>
          <w:rFonts w:ascii="Times New Roman"/>
          <w:b w:val="false"/>
          <w:i w:val="false"/>
          <w:color w:val="000000"/>
          <w:sz w:val="28"/>
        </w:rPr>
        <w:t>
      45. При приеме документов услугодатель воспроизводит копии документов, указанных в перечне основных требований к оказанию государственной услуги по выдаче повторных свидетельств с отметкой "для сверки", после чего возвращает оригиналы документов услугополучателю.</w:t>
      </w:r>
    </w:p>
    <w:bookmarkEnd w:id="126"/>
    <w:bookmarkStart w:name="z133" w:id="127"/>
    <w:p>
      <w:pPr>
        <w:spacing w:after="0"/>
        <w:ind w:left="0"/>
        <w:jc w:val="both"/>
      </w:pPr>
      <w:r>
        <w:rPr>
          <w:rFonts w:ascii="Times New Roman"/>
          <w:b w:val="false"/>
          <w:i w:val="false"/>
          <w:color w:val="000000"/>
          <w:sz w:val="28"/>
        </w:rPr>
        <w:t>
      Общий срок оказания государственной услуги по выдаче повторных свидетельств составляет три рабочих дня.</w:t>
      </w:r>
    </w:p>
    <w:bookmarkEnd w:id="127"/>
    <w:bookmarkStart w:name="z134" w:id="128"/>
    <w:p>
      <w:pPr>
        <w:spacing w:after="0"/>
        <w:ind w:left="0"/>
        <w:jc w:val="both"/>
      </w:pPr>
      <w:r>
        <w:rPr>
          <w:rFonts w:ascii="Times New Roman"/>
          <w:b w:val="false"/>
          <w:i w:val="false"/>
          <w:color w:val="000000"/>
          <w:sz w:val="28"/>
        </w:rPr>
        <w:t>
      46. В случае предоставления услугополучателем полного пакета документов, услугодатель в течение одного рабочего дня со дня сдачи документов проверяет наличие актовой записи в ИС ЗАГС. На основании актовой записи в ИС ЗАГС услугодатель выдает повторное свидетельство о государственной регистрации акта гражданского состояния, с изъятием первичного свидетельства (при его наличии).</w:t>
      </w:r>
    </w:p>
    <w:bookmarkEnd w:id="128"/>
    <w:bookmarkStart w:name="z135" w:id="129"/>
    <w:p>
      <w:pPr>
        <w:spacing w:after="0"/>
        <w:ind w:left="0"/>
        <w:jc w:val="both"/>
      </w:pPr>
      <w:r>
        <w:rPr>
          <w:rFonts w:ascii="Times New Roman"/>
          <w:b w:val="false"/>
          <w:i w:val="false"/>
          <w:color w:val="000000"/>
          <w:sz w:val="28"/>
        </w:rPr>
        <w:t>
      Повторные свидетельства выписываются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местом регистрации – орган, зарегистрировавший акт гражданского состояния, по ныне существующему административно-территориальному делению, местом выдачи – наименование услугодателя.</w:t>
      </w:r>
    </w:p>
    <w:bookmarkEnd w:id="129"/>
    <w:bookmarkStart w:name="z136" w:id="130"/>
    <w:p>
      <w:pPr>
        <w:spacing w:after="0"/>
        <w:ind w:left="0"/>
        <w:jc w:val="both"/>
      </w:pPr>
      <w:r>
        <w:rPr>
          <w:rFonts w:ascii="Times New Roman"/>
          <w:b w:val="false"/>
          <w:i w:val="false"/>
          <w:color w:val="000000"/>
          <w:sz w:val="28"/>
        </w:rPr>
        <w:t>
      Если в актовой записи сведений о национальности, гражданстве не имеются, то соответствующие графы выдаваемых повторных свидетельств не заполняются.</w:t>
      </w:r>
    </w:p>
    <w:bookmarkEnd w:id="130"/>
    <w:bookmarkStart w:name="z137" w:id="131"/>
    <w:p>
      <w:pPr>
        <w:spacing w:after="0"/>
        <w:ind w:left="0"/>
        <w:jc w:val="both"/>
      </w:pPr>
      <w:r>
        <w:rPr>
          <w:rFonts w:ascii="Times New Roman"/>
          <w:b w:val="false"/>
          <w:i w:val="false"/>
          <w:color w:val="000000"/>
          <w:sz w:val="28"/>
        </w:rPr>
        <w:t xml:space="preserve">
      Повторные свидетельства или справки вне зависимости от места государственной регистрации акта гражданского состояния выдаются в бумажном виде, подписываются консульским должностным лицом и скрепляются гербовой печатью. Справки выдаются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1"/>
    <w:bookmarkStart w:name="z138" w:id="132"/>
    <w:p>
      <w:pPr>
        <w:spacing w:after="0"/>
        <w:ind w:left="0"/>
        <w:jc w:val="both"/>
      </w:pPr>
      <w:r>
        <w:rPr>
          <w:rFonts w:ascii="Times New Roman"/>
          <w:b w:val="false"/>
          <w:i w:val="false"/>
          <w:color w:val="000000"/>
          <w:sz w:val="28"/>
        </w:rPr>
        <w:t xml:space="preserve">
      47. В случае отсутствия актовой записи в ИС ЗАГС либо отсутствия доступа к ИС ЗАГС услугодатель в течение двух рабочих дней со дня приема документов направляет запрос напрямую, либо через ДКС МИД РК, в регистрирующий орган по месту государственной регистрации акта гражданского состояния (далее – регистрирующий орган). В течение одного рабочего дня со дня поступления документов ДКС МИД РК перенаправляет запрос в регистрирующий орган. </w:t>
      </w:r>
    </w:p>
    <w:bookmarkEnd w:id="132"/>
    <w:bookmarkStart w:name="z139" w:id="133"/>
    <w:p>
      <w:pPr>
        <w:spacing w:after="0"/>
        <w:ind w:left="0"/>
        <w:jc w:val="both"/>
      </w:pPr>
      <w:r>
        <w:rPr>
          <w:rFonts w:ascii="Times New Roman"/>
          <w:b w:val="false"/>
          <w:i w:val="false"/>
          <w:color w:val="000000"/>
          <w:sz w:val="28"/>
        </w:rPr>
        <w:t>
      Регистрирующий орган проводит проверку в течение трех рабочих дней. В случае наличия записи в архиве регистрирующего органа в течение десяти календарных дней принимает меры по внесению записей актов гражданского состояния в ИС ЗАГС.</w:t>
      </w:r>
    </w:p>
    <w:bookmarkEnd w:id="133"/>
    <w:bookmarkStart w:name="z140" w:id="134"/>
    <w:p>
      <w:pPr>
        <w:spacing w:after="0"/>
        <w:ind w:left="0"/>
        <w:jc w:val="both"/>
      </w:pPr>
      <w:r>
        <w:rPr>
          <w:rFonts w:ascii="Times New Roman"/>
          <w:b w:val="false"/>
          <w:i w:val="false"/>
          <w:color w:val="000000"/>
          <w:sz w:val="28"/>
        </w:rPr>
        <w:t>
      После чего в течение двух рабочих дней услугодатель выписывает повторное свидетельство либо справку о государственной регистрации актов гражданского состояния.</w:t>
      </w:r>
    </w:p>
    <w:bookmarkEnd w:id="134"/>
    <w:bookmarkStart w:name="z141" w:id="135"/>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услугодатель в течение двух рабочих дней информирует услугополучателя об отсутствии записи акта гражданского состояния с рекомендациями о подаче заявления о восстановлении записи акта гражданского состояния.</w:t>
      </w:r>
    </w:p>
    <w:bookmarkEnd w:id="135"/>
    <w:bookmarkStart w:name="z142" w:id="136"/>
    <w:p>
      <w:pPr>
        <w:spacing w:after="0"/>
        <w:ind w:left="0"/>
        <w:jc w:val="both"/>
      </w:pPr>
      <w:r>
        <w:rPr>
          <w:rFonts w:ascii="Times New Roman"/>
          <w:b w:val="false"/>
          <w:i w:val="false"/>
          <w:color w:val="000000"/>
          <w:sz w:val="28"/>
        </w:rPr>
        <w:t>
      48. Повторные свидетельства выдаются лицам, в отношении которых составлена запись о государственной регистрации акта гражданского состояния.</w:t>
      </w:r>
    </w:p>
    <w:bookmarkEnd w:id="136"/>
    <w:bookmarkStart w:name="z143" w:id="137"/>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137"/>
    <w:bookmarkStart w:name="z144" w:id="138"/>
    <w:p>
      <w:pPr>
        <w:spacing w:after="0"/>
        <w:ind w:left="0"/>
        <w:jc w:val="both"/>
      </w:pPr>
      <w:r>
        <w:rPr>
          <w:rFonts w:ascii="Times New Roman"/>
          <w:b w:val="false"/>
          <w:i w:val="false"/>
          <w:color w:val="000000"/>
          <w:sz w:val="28"/>
        </w:rPr>
        <w:t xml:space="preserve">
      При наличии доверенности, выданной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повторное свидетельство выдается законному представителю.</w:t>
      </w:r>
    </w:p>
    <w:bookmarkEnd w:id="138"/>
    <w:bookmarkStart w:name="z145" w:id="139"/>
    <w:p>
      <w:pPr>
        <w:spacing w:after="0"/>
        <w:ind w:left="0"/>
        <w:jc w:val="both"/>
      </w:pPr>
      <w:r>
        <w:rPr>
          <w:rFonts w:ascii="Times New Roman"/>
          <w:b w:val="false"/>
          <w:i w:val="false"/>
          <w:color w:val="000000"/>
          <w:sz w:val="28"/>
        </w:rPr>
        <w:t>
      49. В случае выявления основания для отказа в оказании государственной услуги по выдаче повторных свидетельств услугодатель информирует услугополучателя в течение двух календарных дней о предварительном решении об отказе в оказании государственной услуге по выдаче повторных свидетельств,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39"/>
    <w:bookmarkStart w:name="z146" w:id="140"/>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выдаче повторных свидетельств. Заслушивание проводится не позднее двух рабочих дней со дня уведомления.</w:t>
      </w:r>
    </w:p>
    <w:bookmarkEnd w:id="140"/>
    <w:bookmarkStart w:name="z147" w:id="141"/>
    <w:p>
      <w:pPr>
        <w:spacing w:after="0"/>
        <w:ind w:left="0"/>
        <w:jc w:val="both"/>
      </w:pPr>
      <w:r>
        <w:rPr>
          <w:rFonts w:ascii="Times New Roman"/>
          <w:b w:val="false"/>
          <w:i w:val="false"/>
          <w:color w:val="000000"/>
          <w:sz w:val="28"/>
        </w:rPr>
        <w:t>
      По результатам заслушивания услугодатель выдает повторное свидетельство либо справку о государственной регистрации актов гражданского состояния, либо отказывает в оказании государственной услуги по выдаче повторных свидетельств.</w:t>
      </w:r>
    </w:p>
    <w:bookmarkEnd w:id="141"/>
    <w:bookmarkStart w:name="z148" w:id="142"/>
    <w:p>
      <w:pPr>
        <w:spacing w:after="0"/>
        <w:ind w:left="0"/>
        <w:jc w:val="both"/>
      </w:pPr>
      <w:r>
        <w:rPr>
          <w:rFonts w:ascii="Times New Roman"/>
          <w:b w:val="false"/>
          <w:i w:val="false"/>
          <w:color w:val="000000"/>
          <w:sz w:val="28"/>
        </w:rPr>
        <w:t>
      50. Отказ в оказании государственной услуги по выдаче повторных свидетельств осуществляется по основаниям, указанных в пункте 9 Перечня основных требований к оказанию государственной услуги по выдаче повторных свидетельств.</w:t>
      </w:r>
    </w:p>
    <w:bookmarkEnd w:id="142"/>
    <w:bookmarkStart w:name="z149" w:id="143"/>
    <w:p>
      <w:pPr>
        <w:spacing w:after="0"/>
        <w:ind w:left="0"/>
        <w:jc w:val="both"/>
      </w:pPr>
      <w:r>
        <w:rPr>
          <w:rFonts w:ascii="Times New Roman"/>
          <w:b w:val="false"/>
          <w:i w:val="false"/>
          <w:color w:val="000000"/>
          <w:sz w:val="28"/>
        </w:rPr>
        <w:t xml:space="preserve">
      51.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43"/>
    <w:bookmarkStart w:name="z150" w:id="144"/>
    <w:p>
      <w:pPr>
        <w:spacing w:after="0"/>
        <w:ind w:left="0"/>
        <w:jc w:val="left"/>
      </w:pPr>
      <w:r>
        <w:rPr>
          <w:rFonts w:ascii="Times New Roman"/>
          <w:b/>
          <w:i w:val="false"/>
          <w:color w:val="000000"/>
        </w:rPr>
        <w:t xml:space="preserve"> Глава 7.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44"/>
    <w:bookmarkStart w:name="z151" w:id="145"/>
    <w:p>
      <w:pPr>
        <w:spacing w:after="0"/>
        <w:ind w:left="0"/>
        <w:jc w:val="both"/>
      </w:pPr>
      <w:r>
        <w:rPr>
          <w:rFonts w:ascii="Times New Roman"/>
          <w:b w:val="false"/>
          <w:i w:val="false"/>
          <w:color w:val="000000"/>
          <w:sz w:val="28"/>
        </w:rPr>
        <w:t>
      52.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5"/>
    <w:bookmarkStart w:name="z152" w:id="146"/>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146"/>
    <w:bookmarkStart w:name="z153" w:id="14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47"/>
    <w:bookmarkStart w:name="z154" w:id="14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48"/>
    <w:bookmarkStart w:name="z155" w:id="14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49"/>
    <w:bookmarkStart w:name="z156" w:id="150"/>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150"/>
    <w:bookmarkStart w:name="z157" w:id="15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за рубежом</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перечне предусматривается изменение приказом </w:t>
      </w:r>
      <w:r>
        <w:rPr>
          <w:rFonts w:ascii="Times New Roman"/>
          <w:b w:val="false"/>
          <w:i w:val="false"/>
          <w:color w:val="ff0000"/>
          <w:sz w:val="28"/>
        </w:rPr>
        <w:t>Министра иностранных дел РК</w:t>
      </w:r>
      <w:r>
        <w:rPr>
          <w:rFonts w:ascii="Times New Roman"/>
          <w:b w:val="false"/>
          <w:i w:val="false"/>
          <w:color w:val="ff0000"/>
          <w:sz w:val="28"/>
        </w:rPr>
        <w:t xml:space="preserve"> от </w:t>
      </w:r>
      <w:r>
        <w:rPr>
          <w:rFonts w:ascii="Times New Roman"/>
          <w:b w:val="false"/>
          <w:i w:val="false"/>
          <w:color w:val="ff0000"/>
          <w:sz w:val="28"/>
        </w:rPr>
        <w:t xml:space="preserve">30.09.2025 </w:t>
      </w:r>
      <w:r>
        <w:rPr>
          <w:rFonts w:ascii="Times New Roman"/>
          <w:b w:val="false"/>
          <w:i w:val="false"/>
          <w:color w:val="ff0000"/>
          <w:sz w:val="28"/>
        </w:rPr>
        <w:t>№ 11-1-4/575</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рождения ребенка за рубежом"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w:t>
            </w:r>
          </w:p>
          <w:bookmarkEnd w:id="152"/>
          <w:p>
            <w:pPr>
              <w:spacing w:after="20"/>
              <w:ind w:left="20"/>
              <w:jc w:val="both"/>
            </w:pPr>
            <w:r>
              <w:rPr>
                <w:rFonts w:ascii="Times New Roman"/>
                <w:b w:val="false"/>
                <w:i w:val="false"/>
                <w:color w:val="000000"/>
                <w:sz w:val="20"/>
              </w:rPr>
              <w:t>
"Государственная регистрация рождения ребенка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1) услугодатель;</w:t>
            </w:r>
          </w:p>
          <w:bookmarkEnd w:id="155"/>
          <w:p>
            <w:pPr>
              <w:spacing w:after="20"/>
              <w:ind w:left="20"/>
              <w:jc w:val="both"/>
            </w:pPr>
            <w:r>
              <w:rPr>
                <w:rFonts w:ascii="Times New Roman"/>
                <w:b w:val="false"/>
                <w:i w:val="false"/>
                <w:color w:val="000000"/>
                <w:sz w:val="20"/>
              </w:rPr>
              <w:t>
2) веб-портал "электронного правительства" www.egov.kz (далее – портал) – при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Со дня сдачи физическими лицами (далее - услугополучатель) пакета документов услугодателю – 5 (пять) рабочих дней.</w:t>
            </w:r>
          </w:p>
          <w:bookmarkEnd w:id="157"/>
          <w:p>
            <w:pPr>
              <w:spacing w:after="20"/>
              <w:ind w:left="20"/>
              <w:jc w:val="both"/>
            </w:pPr>
            <w:r>
              <w:rPr>
                <w:rFonts w:ascii="Times New Roman"/>
                <w:b w:val="false"/>
                <w:i w:val="false"/>
                <w:color w:val="000000"/>
                <w:sz w:val="20"/>
              </w:rPr>
              <w:t>
При обращении на портал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1"/>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за № 18702).</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xml:space="preserve">
Условия освобождения от уплаты консульского сбора регламентируется,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3"/>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1. Для регистрации рождения ребенка в течение двух месяцев, а в случае рождения мертвого ребенка – не позднее пяти суток с момента родов, необходимо предоставить:</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государственной регистрации рождения ребенка согласно приложению 5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удостоверяющие личность родителей либо электронный документ из сервиса цифровых документов родителей или представителя по нотариально удостоверенной доверенности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один из родителей ребенка является гражданином иностранного государства, нотариально заверенное согласие на получение свидетельства казахстанского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один из родителей является гражданином иностранного государства, нотариально заверенный перевод документа на государственный, либо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свидетельства о заключении брака (супружества) родителей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медицинское свидетельство о рождении или решение суда об установлении факта рождения ребенка, либо оригинал свидетельства о рождении ребенка (для сверки), либо копия актовой записи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нарушении срока регистрации рождения ребенка дополнительно представляется письменная объяснительная родителей, составленная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внесения изменений, дополнений в актовую запись о рождении в связи с установлением отцовства: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в актовую запись о государственной регистрации рождения в связи с установлением отцовства согласно приложению 9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оригинал документа, подтверждающего оплату консульского сбора.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портал (при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о государственной регистрации рождения ребенка за рубежом с указанием сведений о государственной регистрации актов гражданского состояния, зарегистрированных в Республике Казахстан,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медицинского свидетельства о рождении, либо свидетельства о рождении иностранного образца, либо копия актовой записи о рождении или решения суда об установлении факта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2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p>
          <w:bookmarkEnd w:id="169"/>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перечне предусматривается изменение приказом </w:t>
      </w:r>
      <w:r>
        <w:rPr>
          <w:rFonts w:ascii="Times New Roman"/>
          <w:b w:val="false"/>
          <w:i w:val="false"/>
          <w:color w:val="ff0000"/>
          <w:sz w:val="28"/>
        </w:rPr>
        <w:t>Министра иностранных дел РК</w:t>
      </w:r>
      <w:r>
        <w:rPr>
          <w:rFonts w:ascii="Times New Roman"/>
          <w:b w:val="false"/>
          <w:i w:val="false"/>
          <w:color w:val="ff0000"/>
          <w:sz w:val="28"/>
        </w:rPr>
        <w:t xml:space="preserve"> от </w:t>
      </w:r>
      <w:r>
        <w:rPr>
          <w:rFonts w:ascii="Times New Roman"/>
          <w:b w:val="false"/>
          <w:i w:val="false"/>
          <w:color w:val="ff0000"/>
          <w:sz w:val="28"/>
        </w:rPr>
        <w:t xml:space="preserve">30.09.2025 </w:t>
      </w:r>
      <w:r>
        <w:rPr>
          <w:rFonts w:ascii="Times New Roman"/>
          <w:b w:val="false"/>
          <w:i w:val="false"/>
          <w:color w:val="ff0000"/>
          <w:sz w:val="28"/>
        </w:rPr>
        <w:t>№ 11-1-4/575</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заключения брака (супружества) за рубежом"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w:t>
            </w:r>
          </w:p>
          <w:bookmarkEnd w:id="170"/>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3"/>
          <w:p>
            <w:pPr>
              <w:spacing w:after="20"/>
              <w:ind w:left="20"/>
              <w:jc w:val="both"/>
            </w:pPr>
            <w:r>
              <w:rPr>
                <w:rFonts w:ascii="Times New Roman"/>
                <w:b w:val="false"/>
                <w:i w:val="false"/>
                <w:color w:val="000000"/>
                <w:sz w:val="20"/>
              </w:rPr>
              <w:t>
1) услугодатель;</w:t>
            </w:r>
          </w:p>
          <w:bookmarkEnd w:id="173"/>
          <w:p>
            <w:pPr>
              <w:spacing w:after="20"/>
              <w:ind w:left="20"/>
              <w:jc w:val="both"/>
            </w:pPr>
            <w:r>
              <w:rPr>
                <w:rFonts w:ascii="Times New Roman"/>
                <w:b w:val="false"/>
                <w:i w:val="false"/>
                <w:color w:val="000000"/>
                <w:sz w:val="20"/>
              </w:rPr>
              <w:t>
2) веб-портал "электронного правительства" www.egov.kz (далее – портал) – при первичной регистрации брака между гражданами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5"/>
          <w:p>
            <w:pPr>
              <w:spacing w:after="20"/>
              <w:ind w:left="20"/>
              <w:jc w:val="both"/>
            </w:pPr>
            <w:r>
              <w:rPr>
                <w:rFonts w:ascii="Times New Roman"/>
                <w:b w:val="false"/>
                <w:i w:val="false"/>
                <w:color w:val="000000"/>
                <w:sz w:val="20"/>
              </w:rPr>
              <w:t>
1) срок оказания с момента сдачи физическими лицами (далее - услугополучатель) пакета документов услугодателю – по истечении пятнадцати календарных дней;</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по совместному заявлению лиц, вступающих в брак (супружество), при наличии особых обстоятельств (беременности, рождения ребенка, непосредственной опасности для жизни одной из сторон и других особых обстоятельств), подтвержденных соответствующими документами, услугодатель по месту государственной регистрации заключения брака (супружества) назначает заключение брака (супружества) до истечения пятнадцати календарных дней либо увеличивает этот срок, но не более чем на пятнадцать календарных дней на основании письменного заявления услугополучателей;</w:t>
            </w:r>
          </w:p>
          <w:p>
            <w:pPr>
              <w:spacing w:after="20"/>
              <w:ind w:left="20"/>
              <w:jc w:val="both"/>
            </w:pPr>
            <w:r>
              <w:rPr>
                <w:rFonts w:ascii="Times New Roman"/>
                <w:b w:val="false"/>
                <w:i w:val="false"/>
                <w:color w:val="000000"/>
                <w:sz w:val="20"/>
              </w:rPr>
              <w:t>
3)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заключении брака (супружества)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9"/>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за № 18702).</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xml:space="preserve">
Условия освобождения от уплаты консульского сбора регламентируется,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1"/>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 </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3"/>
          <w:p>
            <w:pPr>
              <w:spacing w:after="20"/>
              <w:ind w:left="20"/>
              <w:jc w:val="both"/>
            </w:pPr>
            <w:r>
              <w:rPr>
                <w:rFonts w:ascii="Times New Roman"/>
                <w:b w:val="false"/>
                <w:i w:val="false"/>
                <w:color w:val="000000"/>
                <w:sz w:val="20"/>
              </w:rPr>
              <w:t>
1. При обращении к услугодателю достигшие брачного возраста лица представляют:</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вступлении в брак (супружество) согласно приложению 10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удостоверяющие личности, либо электронный документ из сервиса цифровых документов вступающих в брак (супружество)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регистрации брака гражданина Республики Казахстан и иностранца, наряду с предъявлением документа, удостоверяющего личность иностранца, предоставляется нотариально засвидетельствованный перевод текста документа на казахском или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справки о брачной правоспособности вступающих в брак (супружество) (не требуется при наличии сведений о заявителях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прекращение прежнего брака (при наличии): свидетельство о расторжении брака (супружества) или решение суда о расторжении брака (супружества) с отметкой о вступлении в законную силу, свидетельство о смерти супруга либо решение суда о признании брака недействительным, объявления одного из супругов умершим или признания безвестно отсутствующим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необходимости сокращения или продления срока регистрации брака (супружества), установленного законодательством Республики Казахстан дополнительно представляется документ, подтверждающий основания сокращения или продления срока: справка врачебно-квалификационной комиссии о беременности, справка о состоянии здоровья, копия свидетельства о рождении ребенка, документы, подтверждающие другие особые обстоятельства.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в брак (супружество) вступают лица, не достигшие брачного возраста,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снижении брачного (супружеского) возраста по форме, согласно приложению 11 к Правилам подается родителями, либо опекунами (попечителями) с указанием причин, вызывающих необходимость снижения брачного (супружеского) возраста и приложением необходимых документов, указанных в настоящем перечне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причины снижения брачного (супружеского) возраста (справка врачебно-квалификационной комиссии о беременности, копия свидетельства о рождении ребенка, копия свидетельства о рождении несовершеннолетнего родителя, копия свидетельства о заключении брака/ расторжении брака родителей несовершеннолетнего, документы, удостоверяющие личность родителей несовершеннолетнего и самих несовершеннолетних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рождении несовершеннолетнего родителя, свидетельство о заключении брака/ расторжении брака родителей несовершеннолетнего, документы, удостоверяющие личность родителей несовершеннолетнего и самих несовершеннолетних граждан)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портал (при первичной регистрации брака между гражданами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о вступлении в брак (супружество), удостоверенное электронной цифровой подписью услугополучателей;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3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наличие у услугодателя доказательств, подтверждающих наличие обстоятельств, препятствующих заключению брака, (супружества) согласно </w:t>
            </w:r>
            <w:r>
              <w:rPr>
                <w:rFonts w:ascii="Times New Roman"/>
                <w:b w:val="false"/>
                <w:i w:val="false"/>
                <w:color w:val="000000"/>
                <w:sz w:val="20"/>
              </w:rPr>
              <w:t>пункту 5</w:t>
            </w:r>
            <w:r>
              <w:rPr>
                <w:rFonts w:ascii="Times New Roman"/>
                <w:b w:val="false"/>
                <w:i w:val="false"/>
                <w:color w:val="000000"/>
                <w:sz w:val="20"/>
              </w:rPr>
              <w:t xml:space="preserve"> статьи 226 Кодекса Республики Казахстан "О браке (супружестве) и семье";</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перечне предусматривается изменение приказом </w:t>
      </w:r>
      <w:r>
        <w:rPr>
          <w:rFonts w:ascii="Times New Roman"/>
          <w:b w:val="false"/>
          <w:i w:val="false"/>
          <w:color w:val="ff0000"/>
          <w:sz w:val="28"/>
        </w:rPr>
        <w:t>Министра иностранных дел РК</w:t>
      </w:r>
      <w:r>
        <w:rPr>
          <w:rFonts w:ascii="Times New Roman"/>
          <w:b w:val="false"/>
          <w:i w:val="false"/>
          <w:color w:val="ff0000"/>
          <w:sz w:val="28"/>
        </w:rPr>
        <w:t xml:space="preserve"> от </w:t>
      </w:r>
      <w:r>
        <w:rPr>
          <w:rFonts w:ascii="Times New Roman"/>
          <w:b w:val="false"/>
          <w:i w:val="false"/>
          <w:color w:val="ff0000"/>
          <w:sz w:val="28"/>
        </w:rPr>
        <w:t xml:space="preserve">30.09.2025 </w:t>
      </w:r>
      <w:r>
        <w:rPr>
          <w:rFonts w:ascii="Times New Roman"/>
          <w:b w:val="false"/>
          <w:i w:val="false"/>
          <w:color w:val="ff0000"/>
          <w:sz w:val="28"/>
        </w:rPr>
        <w:t>№ 11-1-4/575</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расторжения брака (супружества) за рубежом"</w:t>
      </w:r>
    </w:p>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w:t>
            </w:r>
          </w:p>
          <w:bookmarkEnd w:id="187"/>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0"/>
          <w:p>
            <w:pPr>
              <w:spacing w:after="20"/>
              <w:ind w:left="20"/>
              <w:jc w:val="both"/>
            </w:pPr>
            <w:r>
              <w:rPr>
                <w:rFonts w:ascii="Times New Roman"/>
                <w:b w:val="false"/>
                <w:i w:val="false"/>
                <w:color w:val="000000"/>
                <w:sz w:val="20"/>
              </w:rPr>
              <w:t>
1) услугодатель;</w:t>
            </w:r>
          </w:p>
          <w:bookmarkEnd w:id="190"/>
          <w:p>
            <w:pPr>
              <w:spacing w:after="20"/>
              <w:ind w:left="20"/>
              <w:jc w:val="both"/>
            </w:pPr>
            <w:r>
              <w:rPr>
                <w:rFonts w:ascii="Times New Roman"/>
                <w:b w:val="false"/>
                <w:i w:val="false"/>
                <w:color w:val="000000"/>
                <w:sz w:val="20"/>
              </w:rPr>
              <w:t>
2) веб-портал "электронного правительства" www.egov.kz (далее – портал) – при регистрации расторжения брака (супружества) по взаимному согласию супругов, граждан РК, не имеющих несовершеннолетних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срок оказания – по истечении месячного срока со дня подачи совместного заявления физическими лицами (далее – услугополучатель); </w:t>
            </w:r>
          </w:p>
          <w:p>
            <w:pPr>
              <w:spacing w:after="20"/>
              <w:ind w:left="20"/>
              <w:jc w:val="both"/>
            </w:pPr>
            <w:r>
              <w:rPr>
                <w:rFonts w:ascii="Times New Roman"/>
                <w:b w:val="false"/>
                <w:i w:val="false"/>
                <w:color w:val="000000"/>
                <w:sz w:val="20"/>
              </w:rPr>
              <w:t>
2) государственная регистрация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осуществляется после сорокапятидневного срока со дня получения извещения услугодателя, направленного второму супругу, находящемуся в заключении, либо опекуну недееспособного супруга или опекуну над имуществом признанного безвестно отсутствующим(ей) супруга (супруги);</w:t>
            </w:r>
          </w:p>
          <w:p>
            <w:pPr>
              <w:spacing w:after="20"/>
              <w:ind w:left="20"/>
              <w:jc w:val="both"/>
            </w:pPr>
            <w:r>
              <w:rPr>
                <w:rFonts w:ascii="Times New Roman"/>
                <w:b w:val="false"/>
                <w:i w:val="false"/>
                <w:color w:val="000000"/>
                <w:sz w:val="20"/>
              </w:rPr>
              <w:t>
3) государственная регистрация расторжения брака (супружества)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 – 2 (два) рабочих дня;</w:t>
            </w:r>
          </w:p>
          <w:p>
            <w:pPr>
              <w:spacing w:after="20"/>
              <w:ind w:left="20"/>
              <w:jc w:val="both"/>
            </w:pPr>
            <w:r>
              <w:rPr>
                <w:rFonts w:ascii="Times New Roman"/>
                <w:b w:val="false"/>
                <w:i w:val="false"/>
                <w:color w:val="000000"/>
                <w:sz w:val="20"/>
              </w:rPr>
              <w:t>
4) при необходимости дополнительной проверки документов, установленных строкой, порядковый номер 8 настоящего перечня основных требований к оказанию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расторжении брака (супружества)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5"/>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за № 18702).</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xml:space="preserve">
Условия освобождения от уплаты консульского сбора регламентируется,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7"/>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 </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2) документы, удостоверяющие личность лиц, либо электронный документ из сервиса цифровых документов, расторгающих брак (супружество) (для сверки);</w:t>
            </w:r>
          </w:p>
          <w:p>
            <w:pPr>
              <w:spacing w:after="20"/>
              <w:ind w:left="20"/>
              <w:jc w:val="both"/>
            </w:pPr>
            <w:r>
              <w:rPr>
                <w:rFonts w:ascii="Times New Roman"/>
                <w:b w:val="false"/>
                <w:i w:val="false"/>
                <w:color w:val="000000"/>
                <w:sz w:val="20"/>
              </w:rPr>
              <w:t>
3) свидетельство о заключении брака (супружества);</w:t>
            </w:r>
          </w:p>
          <w:p>
            <w:pPr>
              <w:spacing w:after="20"/>
              <w:ind w:left="20"/>
              <w:jc w:val="both"/>
            </w:pPr>
            <w:r>
              <w:rPr>
                <w:rFonts w:ascii="Times New Roman"/>
                <w:b w:val="false"/>
                <w:i w:val="false"/>
                <w:color w:val="000000"/>
                <w:sz w:val="20"/>
              </w:rPr>
              <w:t>
4)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2. Для регистрации расторжения брака (супружества) на основании решения суда с лицами, признанными безвестно отсутствующими, недееспособными или ограниченно недееспособным либо с лицами, осужденными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одного из супругов на основании вступившего в законную силу решения суда Республики Казахстан о признании супруга (супруги) безвестно отсутствующим(ей), недееспособным(ой) или ограниченно дееспособным(ой), а также приговора суда Республики Казахстан об осуждении супруга (супруги) за совершение преступления к лишению свободы на срок не менее трех лет по форме согласно </w:t>
            </w:r>
            <w:r>
              <w:rPr>
                <w:rFonts w:ascii="Times New Roman"/>
                <w:b w:val="false"/>
                <w:i w:val="false"/>
                <w:color w:val="000000"/>
                <w:sz w:val="20"/>
              </w:rPr>
              <w:t xml:space="preserve">приложению 15 </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(для сверки);</w:t>
            </w:r>
          </w:p>
          <w:p>
            <w:pPr>
              <w:spacing w:after="20"/>
              <w:ind w:left="20"/>
              <w:jc w:val="both"/>
            </w:pPr>
            <w:r>
              <w:rPr>
                <w:rFonts w:ascii="Times New Roman"/>
                <w:b w:val="false"/>
                <w:i w:val="false"/>
                <w:color w:val="000000"/>
                <w:sz w:val="20"/>
              </w:rPr>
              <w:t>
3) вступившее в законную силу решение суда или приговора суда о признании супруга (супруги) безвестно отсутствующим(ей), недееспособным(ой) или ограниченно дееспособным(ой) либо приговор суда об осуждении супруга (супруги) за совершение преступления к лишению свободы на срок не менее трех лет (для сверки);</w:t>
            </w:r>
          </w:p>
          <w:p>
            <w:pPr>
              <w:spacing w:after="20"/>
              <w:ind w:left="20"/>
              <w:jc w:val="both"/>
            </w:pPr>
            <w:r>
              <w:rPr>
                <w:rFonts w:ascii="Times New Roman"/>
                <w:b w:val="false"/>
                <w:i w:val="false"/>
                <w:color w:val="000000"/>
                <w:sz w:val="20"/>
              </w:rPr>
              <w:t>
4) свидетельство о заключении брака (супружества);</w:t>
            </w:r>
          </w:p>
          <w:p>
            <w:pPr>
              <w:spacing w:after="20"/>
              <w:ind w:left="20"/>
              <w:jc w:val="both"/>
            </w:pPr>
            <w:r>
              <w:rPr>
                <w:rFonts w:ascii="Times New Roman"/>
                <w:b w:val="false"/>
                <w:i w:val="false"/>
                <w:color w:val="000000"/>
                <w:sz w:val="20"/>
              </w:rPr>
              <w:t>
5)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3. Для регистрации расторжения брака (супружества)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w:t>
            </w:r>
          </w:p>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одного из супругов на основании постановления органа уголовного преследования об объявлении супруга (супруги) в международный розыск по форме согласно </w:t>
            </w:r>
            <w:r>
              <w:rPr>
                <w:rFonts w:ascii="Times New Roman"/>
                <w:b w:val="false"/>
                <w:i w:val="false"/>
                <w:color w:val="000000"/>
                <w:sz w:val="20"/>
              </w:rPr>
              <w:t>приложению 15-1</w:t>
            </w:r>
            <w:r>
              <w:rPr>
                <w:rFonts w:ascii="Times New Roman"/>
                <w:b w:val="false"/>
                <w:i w:val="false"/>
                <w:color w:val="000000"/>
                <w:sz w:val="20"/>
              </w:rPr>
              <w:t xml:space="preserve"> к Правилам; </w:t>
            </w:r>
          </w:p>
          <w:p>
            <w:pPr>
              <w:spacing w:after="20"/>
              <w:ind w:left="20"/>
              <w:jc w:val="both"/>
            </w:pPr>
            <w:r>
              <w:rPr>
                <w:rFonts w:ascii="Times New Roman"/>
                <w:b w:val="false"/>
                <w:i w:val="false"/>
                <w:color w:val="000000"/>
                <w:sz w:val="20"/>
              </w:rPr>
              <w:t>
2) документ, удостоверяющий личность услугополучателя (для сверки);</w:t>
            </w:r>
          </w:p>
          <w:p>
            <w:pPr>
              <w:spacing w:after="20"/>
              <w:ind w:left="20"/>
              <w:jc w:val="both"/>
            </w:pPr>
            <w:r>
              <w:rPr>
                <w:rFonts w:ascii="Times New Roman"/>
                <w:b w:val="false"/>
                <w:i w:val="false"/>
                <w:color w:val="000000"/>
                <w:sz w:val="20"/>
              </w:rPr>
              <w:t>
3) постановление органа уголовного преследования об объявлении в международный розыск по истечении трех лет, со дня санкционирования его судом;</w:t>
            </w:r>
          </w:p>
          <w:p>
            <w:pPr>
              <w:spacing w:after="20"/>
              <w:ind w:left="20"/>
              <w:jc w:val="both"/>
            </w:pPr>
            <w:r>
              <w:rPr>
                <w:rFonts w:ascii="Times New Roman"/>
                <w:b w:val="false"/>
                <w:i w:val="false"/>
                <w:color w:val="000000"/>
                <w:sz w:val="20"/>
              </w:rPr>
              <w:t>
4) свидетельство о заключении брака (супружества);</w:t>
            </w:r>
          </w:p>
          <w:p>
            <w:pPr>
              <w:spacing w:after="20"/>
              <w:ind w:left="20"/>
              <w:jc w:val="both"/>
            </w:pPr>
            <w:r>
              <w:rPr>
                <w:rFonts w:ascii="Times New Roman"/>
                <w:b w:val="false"/>
                <w:i w:val="false"/>
                <w:color w:val="000000"/>
                <w:sz w:val="20"/>
              </w:rPr>
              <w:t>
5)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4. На портал (при регистрации расторжения брака (супружества) по взаимному согласию супругов, граждан Республики Казахстан, не имеющих несовершеннолетних детей):</w:t>
            </w:r>
          </w:p>
          <w:p>
            <w:pPr>
              <w:spacing w:after="20"/>
              <w:ind w:left="20"/>
              <w:jc w:val="both"/>
            </w:pPr>
            <w:r>
              <w:rPr>
                <w:rFonts w:ascii="Times New Roman"/>
                <w:b w:val="false"/>
                <w:i w:val="false"/>
                <w:color w:val="000000"/>
                <w:sz w:val="20"/>
              </w:rPr>
              <w:t>
1) электронное заявление о государственной регистрации расторжения брака (супружества) с указанием сведений о регистрации актов гражданского состояния, зарегистрированных в Республике Казахстан, удостоверенное электронной цифровой подписью услугополучателей;</w:t>
            </w:r>
          </w:p>
          <w:p>
            <w:pPr>
              <w:spacing w:after="20"/>
              <w:ind w:left="20"/>
              <w:jc w:val="both"/>
            </w:pPr>
            <w:r>
              <w:rPr>
                <w:rFonts w:ascii="Times New Roman"/>
                <w:b w:val="false"/>
                <w:i w:val="false"/>
                <w:color w:val="000000"/>
                <w:sz w:val="20"/>
              </w:rPr>
              <w:t>
2)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4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383" w:id="20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смерти за рубежом"</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w:t>
            </w:r>
          </w:p>
          <w:bookmarkEnd w:id="203"/>
          <w:p>
            <w:pPr>
              <w:spacing w:after="20"/>
              <w:ind w:left="20"/>
              <w:jc w:val="both"/>
            </w:pPr>
            <w:r>
              <w:rPr>
                <w:rFonts w:ascii="Times New Roman"/>
                <w:b w:val="false"/>
                <w:i w:val="false"/>
                <w:color w:val="000000"/>
                <w:sz w:val="20"/>
              </w:rPr>
              <w:t>
"Государственная регистрация смерти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06"/>
          <w:p>
            <w:pPr>
              <w:spacing w:after="20"/>
              <w:ind w:left="20"/>
              <w:jc w:val="both"/>
            </w:pPr>
            <w:r>
              <w:rPr>
                <w:rFonts w:ascii="Times New Roman"/>
                <w:b w:val="false"/>
                <w:i w:val="false"/>
                <w:color w:val="000000"/>
                <w:sz w:val="20"/>
              </w:rPr>
              <w:t>
1) услугодатель;</w:t>
            </w:r>
          </w:p>
          <w:bookmarkEnd w:id="206"/>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со дня сдачи пакета документов физическим лицом (далее – услугополучатель) – 3 (три) рабочих дня услугодателю, и 1 (один) рабочий день при подаче заявления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2"/>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4"/>
          <w:p>
            <w:pPr>
              <w:spacing w:after="20"/>
              <w:ind w:left="20"/>
              <w:jc w:val="both"/>
            </w:pPr>
            <w:r>
              <w:rPr>
                <w:rFonts w:ascii="Times New Roman"/>
                <w:b w:val="false"/>
                <w:i w:val="false"/>
                <w:color w:val="000000"/>
                <w:sz w:val="20"/>
              </w:rPr>
              <w:t>
1. Услугодателю:</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государственной регистрации смерти согласно приложению 15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установленной формы о смерти, выданный медицинской организацией либо решение суда об установлении факта смерти или об объявлении лица умершим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паспорт гражданина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необходимости документ, подтверждающий близкое родство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о государственной регистрации смерти,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установленной формы о смерти, выданной медицинской организацией, либо решение суда об установлении факта смерти или об объявлении лица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необходимости электронная копия документа, подтверждающего близкое родство.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6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перечне предусматривается изменение приказом </w:t>
      </w:r>
      <w:r>
        <w:rPr>
          <w:rFonts w:ascii="Times New Roman"/>
          <w:b w:val="false"/>
          <w:i w:val="false"/>
          <w:color w:val="ff0000"/>
          <w:sz w:val="28"/>
        </w:rPr>
        <w:t>Министра иностранных дел РК</w:t>
      </w:r>
      <w:r>
        <w:rPr>
          <w:rFonts w:ascii="Times New Roman"/>
          <w:b w:val="false"/>
          <w:i w:val="false"/>
          <w:color w:val="ff0000"/>
          <w:sz w:val="28"/>
        </w:rPr>
        <w:t xml:space="preserve"> от </w:t>
      </w:r>
      <w:r>
        <w:rPr>
          <w:rFonts w:ascii="Times New Roman"/>
          <w:b w:val="false"/>
          <w:i w:val="false"/>
          <w:color w:val="ff0000"/>
          <w:sz w:val="28"/>
        </w:rPr>
        <w:t xml:space="preserve">30.09.2025 </w:t>
      </w:r>
      <w:r>
        <w:rPr>
          <w:rFonts w:ascii="Times New Roman"/>
          <w:b w:val="false"/>
          <w:i w:val="false"/>
          <w:color w:val="ff0000"/>
          <w:sz w:val="28"/>
        </w:rPr>
        <w:t>№ 11-1-4/575</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повторных свидетельств и справок о регистрации актов гражданского состояния за рубежом"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"Выдача повторных свидетельств и справок о регистрации актов гражданского состояния за рубежом".</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повторного свидетельства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повторного свидетельства о расторжении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справки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Выдача справки о расторжении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Выдача справки о смерти;</w:t>
            </w:r>
          </w:p>
          <w:p>
            <w:pPr>
              <w:spacing w:after="20"/>
              <w:ind w:left="20"/>
              <w:jc w:val="both"/>
            </w:pPr>
            <w:r>
              <w:rPr>
                <w:rFonts w:ascii="Times New Roman"/>
                <w:b w:val="false"/>
                <w:i w:val="false"/>
                <w:color w:val="000000"/>
                <w:sz w:val="20"/>
              </w:rPr>
              <w:t>
9. Выдача справки о брачной правоспособности.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через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2"/>
          <w:p>
            <w:pPr>
              <w:spacing w:after="20"/>
              <w:ind w:left="20"/>
              <w:jc w:val="both"/>
            </w:pPr>
            <w:r>
              <w:rPr>
                <w:rFonts w:ascii="Times New Roman"/>
                <w:b w:val="false"/>
                <w:i w:val="false"/>
                <w:color w:val="000000"/>
                <w:sz w:val="20"/>
              </w:rPr>
              <w:t>
Срок оказания со дня сдачи пакета документов физическим лицом (далее – услугополучатель) услугодателю – в течение 3 (трех) рабочих дней.</w:t>
            </w:r>
          </w:p>
          <w:bookmarkEnd w:id="222"/>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20 (двадцать) календарных дней, с уведомлением услугополучателя в течение 3 (трех) календарных дней (при продлении срока рассмотрения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свидетельство или справка о государственной регистрации актов гражданского состояния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6"/>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за № 18702).</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xml:space="preserve">
Условия освобождения от уплаты консульского сбора регламентируется,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8"/>
          <w:p>
            <w:pPr>
              <w:spacing w:after="20"/>
              <w:ind w:left="20"/>
              <w:jc w:val="both"/>
            </w:pPr>
            <w:r>
              <w:rPr>
                <w:rFonts w:ascii="Times New Roman"/>
                <w:b w:val="false"/>
                <w:i w:val="false"/>
                <w:color w:val="000000"/>
                <w:sz w:val="20"/>
              </w:rPr>
              <w:t xml:space="preserve">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иностранных дел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0"/>
          <w:p>
            <w:pPr>
              <w:spacing w:after="20"/>
              <w:ind w:left="20"/>
              <w:jc w:val="both"/>
            </w:pPr>
            <w:r>
              <w:rPr>
                <w:rFonts w:ascii="Times New Roman"/>
                <w:b w:val="false"/>
                <w:i w:val="false"/>
                <w:color w:val="000000"/>
                <w:sz w:val="20"/>
              </w:rPr>
              <w:t>
1) заявление о выдаче повторного свидетельства (справки) о рождении, заключении брака (супружества), расторжении брака (супружества), смерти и о брачной правоспособности по форме согласно приложению 17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первичное свидетельство о рождении/заключении брака/расторжении брака/смерти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6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p>
        </w:tc>
      </w:tr>
    </w:tbl>
    <w:bookmarkStart w:name="z520" w:id="234"/>
    <w:p>
      <w:pPr>
        <w:spacing w:after="0"/>
        <w:ind w:left="0"/>
        <w:jc w:val="left"/>
      </w:pPr>
      <w:r>
        <w:rPr>
          <w:rFonts w:ascii="Times New Roman"/>
          <w:b/>
          <w:i w:val="false"/>
          <w:color w:val="000000"/>
        </w:rPr>
        <w:t xml:space="preserve"> Заявление о государственной регистрации рождении ребенка</w:t>
      </w:r>
    </w:p>
    <w:bookmarkEnd w:id="234"/>
    <w:p>
      <w:pPr>
        <w:spacing w:after="0"/>
        <w:ind w:left="0"/>
        <w:jc w:val="both"/>
      </w:pPr>
      <w:bookmarkStart w:name="z521" w:id="235"/>
      <w:r>
        <w:rPr>
          <w:rFonts w:ascii="Times New Roman"/>
          <w:b w:val="false"/>
          <w:i w:val="false"/>
          <w:color w:val="000000"/>
          <w:sz w:val="28"/>
        </w:rPr>
        <w:t>
      Сведения о ребенке:</w:t>
      </w:r>
    </w:p>
    <w:bookmarkEnd w:id="235"/>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 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w:t>
      </w:r>
    </w:p>
    <w:p>
      <w:pPr>
        <w:spacing w:after="0"/>
        <w:ind w:left="0"/>
        <w:jc w:val="both"/>
      </w:pPr>
      <w:r>
        <w:rPr>
          <w:rFonts w:ascii="Times New Roman"/>
          <w:b w:val="false"/>
          <w:i w:val="false"/>
          <w:color w:val="000000"/>
          <w:sz w:val="28"/>
        </w:rPr>
        <w:t>Пол _____________________</w:t>
      </w:r>
    </w:p>
    <w:p>
      <w:pPr>
        <w:spacing w:after="0"/>
        <w:ind w:left="0"/>
        <w:jc w:val="both"/>
      </w:pPr>
      <w:r>
        <w:rPr>
          <w:rFonts w:ascii="Times New Roman"/>
          <w:b w:val="false"/>
          <w:i w:val="false"/>
          <w:color w:val="000000"/>
          <w:sz w:val="28"/>
        </w:rPr>
        <w:t>Место рождения ребенка ____________________________________________</w:t>
      </w:r>
    </w:p>
    <w:p>
      <w:pPr>
        <w:spacing w:after="0"/>
        <w:ind w:left="0"/>
        <w:jc w:val="both"/>
      </w:pPr>
      <w:r>
        <w:rPr>
          <w:rFonts w:ascii="Times New Roman"/>
          <w:b w:val="false"/>
          <w:i w:val="false"/>
          <w:color w:val="000000"/>
          <w:sz w:val="28"/>
        </w:rPr>
        <w:t>Какой по счету ребенок у матери ______________________________________</w:t>
      </w:r>
    </w:p>
    <w:p>
      <w:pPr>
        <w:spacing w:after="0"/>
        <w:ind w:left="0"/>
        <w:jc w:val="both"/>
      </w:pPr>
      <w:r>
        <w:rPr>
          <w:rFonts w:ascii="Times New Roman"/>
          <w:b w:val="false"/>
          <w:i w:val="false"/>
          <w:color w:val="000000"/>
          <w:sz w:val="28"/>
        </w:rPr>
        <w:t>Сведения о документе, подтверждающем факт рождения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Юридический адрес ребенка _________________________________________</w:t>
      </w:r>
    </w:p>
    <w:p>
      <w:pPr>
        <w:spacing w:after="0"/>
        <w:ind w:left="0"/>
        <w:jc w:val="both"/>
      </w:pPr>
      <w:r>
        <w:rPr>
          <w:rFonts w:ascii="Times New Roman"/>
          <w:b w:val="false"/>
          <w:i w:val="false"/>
          <w:color w:val="000000"/>
          <w:sz w:val="28"/>
        </w:rPr>
        <w:t>Наличие индивидуального идентификационного номера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Сведения о матери:</w:t>
      </w:r>
    </w:p>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наличии)__________________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 национальность___________</w:t>
      </w:r>
    </w:p>
    <w:p>
      <w:pPr>
        <w:spacing w:after="0"/>
        <w:ind w:left="0"/>
        <w:jc w:val="both"/>
      </w:pPr>
      <w:r>
        <w:rPr>
          <w:rFonts w:ascii="Times New Roman"/>
          <w:b w:val="false"/>
          <w:i w:val="false"/>
          <w:color w:val="000000"/>
          <w:sz w:val="28"/>
        </w:rPr>
        <w:t>Возраст 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w:t>
      </w:r>
    </w:p>
    <w:p>
      <w:pPr>
        <w:spacing w:after="0"/>
        <w:ind w:left="0"/>
        <w:jc w:val="both"/>
      </w:pPr>
      <w:r>
        <w:rPr>
          <w:rFonts w:ascii="Times New Roman"/>
          <w:b w:val="false"/>
          <w:i w:val="false"/>
          <w:color w:val="000000"/>
          <w:sz w:val="28"/>
        </w:rPr>
        <w:t>Дата и место регистрации брака (супружества) 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Сведения об отце:</w:t>
      </w:r>
    </w:p>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 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 национальность ___________</w:t>
      </w:r>
    </w:p>
    <w:p>
      <w:pPr>
        <w:spacing w:after="0"/>
        <w:ind w:left="0"/>
        <w:jc w:val="both"/>
      </w:pPr>
      <w:r>
        <w:rPr>
          <w:rFonts w:ascii="Times New Roman"/>
          <w:b w:val="false"/>
          <w:i w:val="false"/>
          <w:color w:val="000000"/>
          <w:sz w:val="28"/>
        </w:rPr>
        <w:t>Возраст 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w:t>
      </w:r>
    </w:p>
    <w:p>
      <w:pPr>
        <w:spacing w:after="0"/>
        <w:ind w:left="0"/>
        <w:jc w:val="both"/>
      </w:pPr>
      <w:r>
        <w:rPr>
          <w:rFonts w:ascii="Times New Roman"/>
          <w:b w:val="false"/>
          <w:i w:val="false"/>
          <w:color w:val="000000"/>
          <w:sz w:val="28"/>
        </w:rPr>
        <w:t>Дата и место регистрации брака (супружества) 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bookmarkStart w:name="z522" w:id="236"/>
      <w:r>
        <w:rPr>
          <w:rFonts w:ascii="Times New Roman"/>
          <w:b w:val="false"/>
          <w:i w:val="false"/>
          <w:color w:val="000000"/>
          <w:sz w:val="28"/>
        </w:rPr>
        <w:t>
      "___" ___________ 20__ года</w:t>
      </w:r>
    </w:p>
    <w:bookmarkEnd w:id="236"/>
    <w:p>
      <w:pPr>
        <w:spacing w:after="0"/>
        <w:ind w:left="0"/>
        <w:jc w:val="both"/>
      </w:pPr>
      <w:r>
        <w:rPr>
          <w:rFonts w:ascii="Times New Roman"/>
          <w:b w:val="false"/>
          <w:i w:val="false"/>
          <w:color w:val="000000"/>
          <w:sz w:val="28"/>
        </w:rPr>
        <w:t>Подпись _________________</w:t>
      </w:r>
    </w:p>
    <w:bookmarkStart w:name="z523" w:id="237"/>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(имя, отчество (при его наличии), фамилия должностного лица, принявшего заявление)</w:t>
      </w:r>
      <w:r>
        <w:br/>
      </w:r>
      <w:r>
        <w:rPr>
          <w:rFonts w:ascii="Times New Roman"/>
          <w:b/>
          <w:i w:val="false"/>
          <w:color w:val="000000"/>
        </w:rPr>
        <w:t>номер по журналу ____</w:t>
      </w:r>
      <w:r>
        <w:br/>
      </w:r>
      <w:r>
        <w:rPr>
          <w:rFonts w:ascii="Times New Roman"/>
          <w:b/>
          <w:i w:val="false"/>
          <w:color w:val="000000"/>
        </w:rPr>
        <w:t>----------------------------------------------------------------------------------------------------</w:t>
      </w:r>
      <w:r>
        <w:br/>
      </w:r>
      <w:r>
        <w:rPr>
          <w:rFonts w:ascii="Times New Roman"/>
          <w:b/>
          <w:i w:val="false"/>
          <w:color w:val="000000"/>
        </w:rPr>
        <w:t>(линия отрыва)</w:t>
      </w:r>
      <w:r>
        <w:br/>
      </w:r>
      <w:r>
        <w:rPr>
          <w:rFonts w:ascii="Times New Roman"/>
          <w:b/>
          <w:i w:val="false"/>
          <w:color w:val="000000"/>
        </w:rPr>
        <w:t>"____" __________ 20___года</w:t>
      </w:r>
    </w:p>
    <w:bookmarkEnd w:id="237"/>
    <w:p>
      <w:pPr>
        <w:spacing w:after="0"/>
        <w:ind w:left="0"/>
        <w:jc w:val="both"/>
      </w:pPr>
      <w:bookmarkStart w:name="z524" w:id="238"/>
      <w:r>
        <w:rPr>
          <w:rFonts w:ascii="Times New Roman"/>
          <w:b w:val="false"/>
          <w:i w:val="false"/>
          <w:color w:val="000000"/>
          <w:sz w:val="28"/>
        </w:rPr>
        <w:t>
      принято на рассмотрение заявление о регистрации рождения.</w:t>
      </w:r>
    </w:p>
    <w:bookmarkEnd w:id="238"/>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239"/>
    <w:p>
      <w:pPr>
        <w:spacing w:after="0"/>
        <w:ind w:left="0"/>
        <w:jc w:val="left"/>
      </w:pPr>
      <w:r>
        <w:rPr>
          <w:rFonts w:ascii="Times New Roman"/>
          <w:b/>
          <w:i w:val="false"/>
          <w:color w:val="000000"/>
        </w:rPr>
        <w:t xml:space="preserve"> Журнал учета заявлений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заявления и краткое содержание входящего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Должностное лицо </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 __________ 20 __ года</w:t>
            </w:r>
          </w:p>
        </w:tc>
      </w:tr>
    </w:tbl>
    <w:bookmarkStart w:name="z561" w:id="242"/>
    <w:p>
      <w:pPr>
        <w:spacing w:after="0"/>
        <w:ind w:left="0"/>
        <w:jc w:val="left"/>
      </w:pPr>
      <w:r>
        <w:rPr>
          <w:rFonts w:ascii="Times New Roman"/>
          <w:b/>
          <w:i w:val="false"/>
          <w:color w:val="000000"/>
        </w:rPr>
        <w:t xml:space="preserve"> Заключение о государственной регистрации рождения ребенка достигшего возраста одного года и более</w:t>
      </w:r>
    </w:p>
    <w:bookmarkEnd w:id="242"/>
    <w:p>
      <w:pPr>
        <w:spacing w:after="0"/>
        <w:ind w:left="0"/>
        <w:jc w:val="both"/>
      </w:pPr>
      <w:bookmarkStart w:name="z562" w:id="243"/>
      <w:r>
        <w:rPr>
          <w:rFonts w:ascii="Times New Roman"/>
          <w:b w:val="false"/>
          <w:i w:val="false"/>
          <w:color w:val="000000"/>
          <w:sz w:val="28"/>
        </w:rPr>
        <w:t>
      ____________________________________________________________________,</w:t>
      </w:r>
    </w:p>
    <w:bookmarkEnd w:id="243"/>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рассмотрев заявление 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заявителя)</w:t>
      </w:r>
    </w:p>
    <w:p>
      <w:pPr>
        <w:spacing w:after="0"/>
        <w:ind w:left="0"/>
        <w:jc w:val="both"/>
      </w:pPr>
      <w:r>
        <w:rPr>
          <w:rFonts w:ascii="Times New Roman"/>
          <w:b w:val="false"/>
          <w:i w:val="false"/>
          <w:color w:val="000000"/>
          <w:sz w:val="28"/>
        </w:rPr>
        <w:t>о регистрации рождения с нарушением установленного срока 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ребенка) родившегося (йся)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рождения: село, район, город, область, страна)</w:t>
      </w:r>
    </w:p>
    <w:p>
      <w:pPr>
        <w:spacing w:after="0"/>
        <w:ind w:left="0"/>
        <w:jc w:val="both"/>
      </w:pPr>
      <w:r>
        <w:rPr>
          <w:rFonts w:ascii="Times New Roman"/>
          <w:b w:val="false"/>
          <w:i w:val="false"/>
          <w:color w:val="000000"/>
          <w:sz w:val="28"/>
        </w:rPr>
        <w:t>Причина нарушения установленного срока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Заявитель в подтверждение факта рождения представил медицинское свидетельство</w:t>
      </w:r>
    </w:p>
    <w:p>
      <w:pPr>
        <w:spacing w:after="0"/>
        <w:ind w:left="0"/>
        <w:jc w:val="both"/>
      </w:pPr>
      <w:r>
        <w:rPr>
          <w:rFonts w:ascii="Times New Roman"/>
          <w:b w:val="false"/>
          <w:i w:val="false"/>
          <w:color w:val="000000"/>
          <w:sz w:val="28"/>
        </w:rPr>
        <w:t>о рождении, выданное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медицинского учреждения)</w:t>
      </w:r>
    </w:p>
    <w:p>
      <w:pPr>
        <w:spacing w:after="0"/>
        <w:ind w:left="0"/>
        <w:jc w:val="both"/>
      </w:pPr>
      <w:r>
        <w:rPr>
          <w:rFonts w:ascii="Times New Roman"/>
          <w:b w:val="false"/>
          <w:i w:val="false"/>
          <w:color w:val="000000"/>
          <w:sz w:val="28"/>
        </w:rPr>
        <w:t>К заявлению приложен пакет следующих документов: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основании документов, представленных заявителем:</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Родился (лась) 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рождения, село, район, город, область, страна)</w:t>
      </w:r>
    </w:p>
    <w:p>
      <w:pPr>
        <w:spacing w:after="0"/>
        <w:ind w:left="0"/>
        <w:jc w:val="both"/>
      </w:pPr>
      <w:r>
        <w:rPr>
          <w:rFonts w:ascii="Times New Roman"/>
          <w:b w:val="false"/>
          <w:i w:val="false"/>
          <w:color w:val="000000"/>
          <w:sz w:val="28"/>
        </w:rPr>
        <w:t>Проживает __________________________________________________________</w:t>
      </w:r>
    </w:p>
    <w:p>
      <w:pPr>
        <w:spacing w:after="0"/>
        <w:ind w:left="0"/>
        <w:jc w:val="both"/>
      </w:pPr>
      <w:r>
        <w:rPr>
          <w:rFonts w:ascii="Times New Roman"/>
          <w:b w:val="false"/>
          <w:i w:val="false"/>
          <w:color w:val="000000"/>
          <w:sz w:val="28"/>
        </w:rPr>
        <w:t>(место постоянного жительства)</w:t>
      </w:r>
    </w:p>
    <w:p>
      <w:pPr>
        <w:spacing w:after="0"/>
        <w:ind w:left="0"/>
        <w:jc w:val="both"/>
      </w:pPr>
      <w:r>
        <w:rPr>
          <w:rFonts w:ascii="Times New Roman"/>
          <w:b w:val="false"/>
          <w:i w:val="false"/>
          <w:color w:val="000000"/>
          <w:sz w:val="28"/>
        </w:rPr>
        <w:t>Родителями ребенка являются:</w:t>
      </w:r>
    </w:p>
    <w:p>
      <w:pPr>
        <w:spacing w:after="0"/>
        <w:ind w:left="0"/>
        <w:jc w:val="both"/>
      </w:pPr>
      <w:r>
        <w:rPr>
          <w:rFonts w:ascii="Times New Roman"/>
          <w:b w:val="false"/>
          <w:i w:val="false"/>
          <w:color w:val="000000"/>
          <w:sz w:val="28"/>
        </w:rPr>
        <w:t>Отец 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Мать 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198</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Полагаю:</w:t>
      </w:r>
    </w:p>
    <w:p>
      <w:pPr>
        <w:spacing w:after="0"/>
        <w:ind w:left="0"/>
        <w:jc w:val="both"/>
      </w:pPr>
      <w:r>
        <w:rPr>
          <w:rFonts w:ascii="Times New Roman"/>
          <w:b w:val="false"/>
          <w:i w:val="false"/>
          <w:color w:val="000000"/>
          <w:sz w:val="28"/>
        </w:rPr>
        <w:t>Возможным произвести государственную регистрацию рождения в отношении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с нарушением установленного срока в загранучреждении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______________________________________________________ _____________</w:t>
      </w:r>
    </w:p>
    <w:p>
      <w:pPr>
        <w:spacing w:after="0"/>
        <w:ind w:left="0"/>
        <w:jc w:val="both"/>
      </w:pPr>
      <w:r>
        <w:rPr>
          <w:rFonts w:ascii="Times New Roman"/>
          <w:b w:val="false"/>
          <w:i w:val="false"/>
          <w:color w:val="000000"/>
          <w:sz w:val="28"/>
        </w:rPr>
        <w:t>(имя, отчество (при его наличии),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244"/>
    <w:p>
      <w:pPr>
        <w:spacing w:after="0"/>
        <w:ind w:left="0"/>
        <w:jc w:val="left"/>
      </w:pPr>
      <w:r>
        <w:rPr>
          <w:rFonts w:ascii="Times New Roman"/>
          <w:b/>
          <w:i w:val="false"/>
          <w:color w:val="000000"/>
        </w:rPr>
        <w:t xml:space="preserve"> Журнал учета выдачи гербовых бланков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лица, на которого выдается свидетельство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бланка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либо повторная запись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w:t>
            </w:r>
            <w:r>
              <w:br/>
            </w:r>
            <w:r>
              <w:rPr>
                <w:rFonts w:ascii="Times New Roman"/>
                <w:b w:val="false"/>
                <w:i w:val="false"/>
                <w:color w:val="000000"/>
                <w:sz w:val="20"/>
              </w:rPr>
              <w:t>(загранучреждение</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602" w:id="247"/>
    <w:p>
      <w:pPr>
        <w:spacing w:after="0"/>
        <w:ind w:left="0"/>
        <w:jc w:val="left"/>
      </w:pPr>
      <w:r>
        <w:rPr>
          <w:rFonts w:ascii="Times New Roman"/>
          <w:b/>
          <w:i w:val="false"/>
          <w:color w:val="000000"/>
        </w:rPr>
        <w:t xml:space="preserve"> Заявление о внесении изменений, дополнений в актовую запись</w:t>
      </w:r>
      <w:r>
        <w:br/>
      </w:r>
      <w:r>
        <w:rPr>
          <w:rFonts w:ascii="Times New Roman"/>
          <w:b/>
          <w:i w:val="false"/>
          <w:color w:val="000000"/>
        </w:rPr>
        <w:t>о государственной регистрации о рождения в связи с установлением отцовства (материнства)</w:t>
      </w:r>
    </w:p>
    <w:bookmarkEnd w:id="247"/>
    <w:p>
      <w:pPr>
        <w:spacing w:after="0"/>
        <w:ind w:left="0"/>
        <w:jc w:val="both"/>
      </w:pPr>
      <w:bookmarkStart w:name="z603" w:id="248"/>
      <w:r>
        <w:rPr>
          <w:rFonts w:ascii="Times New Roman"/>
          <w:b w:val="false"/>
          <w:i w:val="false"/>
          <w:color w:val="000000"/>
          <w:sz w:val="28"/>
        </w:rPr>
        <w:t>
      Я, _________________________________________________________________</w:t>
      </w:r>
    </w:p>
    <w:bookmarkEnd w:id="248"/>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признаю себя отцом ребенка, родившегося "_____" _______________20___ года</w:t>
      </w:r>
    </w:p>
    <w:p>
      <w:pPr>
        <w:spacing w:after="0"/>
        <w:ind w:left="0"/>
        <w:jc w:val="both"/>
      </w:pPr>
      <w:r>
        <w:rPr>
          <w:rFonts w:ascii="Times New Roman"/>
          <w:b w:val="false"/>
          <w:i w:val="false"/>
          <w:color w:val="000000"/>
          <w:sz w:val="28"/>
        </w:rPr>
        <w:t>у гражданки 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мать ребенка 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подтверждаю, что гражданин 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является отцом моего ребенка.</w:t>
      </w:r>
    </w:p>
    <w:p>
      <w:pPr>
        <w:spacing w:after="0"/>
        <w:ind w:left="0"/>
        <w:jc w:val="both"/>
      </w:pPr>
      <w:r>
        <w:rPr>
          <w:rFonts w:ascii="Times New Roman"/>
          <w:b w:val="false"/>
          <w:i w:val="false"/>
          <w:color w:val="000000"/>
          <w:sz w:val="28"/>
        </w:rPr>
        <w:t>На основании вышеизложенного, просим внести сведения об отце в запись акта</w:t>
      </w:r>
    </w:p>
    <w:p>
      <w:pPr>
        <w:spacing w:after="0"/>
        <w:ind w:left="0"/>
        <w:jc w:val="both"/>
      </w:pPr>
      <w:r>
        <w:rPr>
          <w:rFonts w:ascii="Times New Roman"/>
          <w:b w:val="false"/>
          <w:i w:val="false"/>
          <w:color w:val="000000"/>
          <w:sz w:val="28"/>
        </w:rPr>
        <w:t>о рождении ребенка, указав отчество ребенку по имени отца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фамилию ребенку присвоить ____________________________________________,</w:t>
      </w:r>
    </w:p>
    <w:p>
      <w:pPr>
        <w:spacing w:after="0"/>
        <w:ind w:left="0"/>
        <w:jc w:val="both"/>
      </w:pPr>
      <w:r>
        <w:rPr>
          <w:rFonts w:ascii="Times New Roman"/>
          <w:b w:val="false"/>
          <w:i w:val="false"/>
          <w:color w:val="000000"/>
          <w:sz w:val="28"/>
        </w:rPr>
        <w:t>а также исправить в ней добрачную фамилию матери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фамилию __________________________________________________________</w:t>
      </w:r>
    </w:p>
    <w:p>
      <w:pPr>
        <w:spacing w:after="0"/>
        <w:ind w:left="0"/>
        <w:jc w:val="both"/>
      </w:pPr>
      <w:r>
        <w:rPr>
          <w:rFonts w:ascii="Times New Roman"/>
          <w:b w:val="false"/>
          <w:i w:val="false"/>
          <w:color w:val="000000"/>
          <w:sz w:val="28"/>
        </w:rPr>
        <w:t>принятую при вступлении в брак (супружество) с отцом ребенка (заполняется</w:t>
      </w:r>
    </w:p>
    <w:p>
      <w:pPr>
        <w:spacing w:after="0"/>
        <w:ind w:left="0"/>
        <w:jc w:val="both"/>
      </w:pPr>
      <w:r>
        <w:rPr>
          <w:rFonts w:ascii="Times New Roman"/>
          <w:b w:val="false"/>
          <w:i w:val="false"/>
          <w:color w:val="000000"/>
          <w:sz w:val="28"/>
        </w:rPr>
        <w:t>матерью в случае вступления в брак (супружество) с отцом ребенка).</w:t>
      </w:r>
    </w:p>
    <w:p>
      <w:pPr>
        <w:spacing w:after="0"/>
        <w:ind w:left="0"/>
        <w:jc w:val="both"/>
      </w:pPr>
      <w:r>
        <w:rPr>
          <w:rFonts w:ascii="Times New Roman"/>
          <w:b w:val="false"/>
          <w:i w:val="false"/>
          <w:color w:val="000000"/>
          <w:sz w:val="28"/>
        </w:rPr>
        <w:t>Рождение зарегистрировано "____" ________________ 20__ года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Номер актовой записи _________________________________________________</w:t>
      </w:r>
    </w:p>
    <w:p>
      <w:pPr>
        <w:spacing w:after="0"/>
        <w:ind w:left="0"/>
        <w:jc w:val="both"/>
      </w:pPr>
      <w:r>
        <w:rPr>
          <w:rFonts w:ascii="Times New Roman"/>
          <w:b w:val="false"/>
          <w:i w:val="false"/>
          <w:color w:val="000000"/>
          <w:sz w:val="28"/>
        </w:rPr>
        <w:t>Сведения о матери:</w:t>
      </w:r>
    </w:p>
    <w:p>
      <w:pPr>
        <w:spacing w:after="0"/>
        <w:ind w:left="0"/>
        <w:jc w:val="both"/>
      </w:pPr>
      <w:r>
        <w:rPr>
          <w:rFonts w:ascii="Times New Roman"/>
          <w:b w:val="false"/>
          <w:i w:val="false"/>
          <w:color w:val="000000"/>
          <w:sz w:val="28"/>
        </w:rPr>
        <w:t>Имя __________________</w:t>
      </w:r>
    </w:p>
    <w:p>
      <w:pPr>
        <w:spacing w:after="0"/>
        <w:ind w:left="0"/>
        <w:jc w:val="both"/>
      </w:pPr>
      <w:r>
        <w:rPr>
          <w:rFonts w:ascii="Times New Roman"/>
          <w:b w:val="false"/>
          <w:i w:val="false"/>
          <w:color w:val="000000"/>
          <w:sz w:val="28"/>
        </w:rPr>
        <w:t>Отчество (при его наличии) ______________________</w:t>
      </w:r>
    </w:p>
    <w:p>
      <w:pPr>
        <w:spacing w:after="0"/>
        <w:ind w:left="0"/>
        <w:jc w:val="both"/>
      </w:pPr>
      <w:r>
        <w:rPr>
          <w:rFonts w:ascii="Times New Roman"/>
          <w:b w:val="false"/>
          <w:i w:val="false"/>
          <w:color w:val="000000"/>
          <w:sz w:val="28"/>
        </w:rPr>
        <w:t>Фамилия ____________________________________</w:t>
      </w:r>
    </w:p>
    <w:p>
      <w:pPr>
        <w:spacing w:after="0"/>
        <w:ind w:left="0"/>
        <w:jc w:val="both"/>
      </w:pPr>
      <w:r>
        <w:rPr>
          <w:rFonts w:ascii="Times New Roman"/>
          <w:b w:val="false"/>
          <w:i w:val="false"/>
          <w:color w:val="000000"/>
          <w:sz w:val="28"/>
        </w:rPr>
        <w:t>Дата рождения "____" __________ 20__ года</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Возраст 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______________________________</w:t>
      </w:r>
    </w:p>
    <w:p>
      <w:pPr>
        <w:spacing w:after="0"/>
        <w:ind w:left="0"/>
        <w:jc w:val="both"/>
      </w:pPr>
      <w:r>
        <w:rPr>
          <w:rFonts w:ascii="Times New Roman"/>
          <w:b w:val="false"/>
          <w:i w:val="false"/>
          <w:color w:val="000000"/>
          <w:sz w:val="28"/>
        </w:rPr>
        <w:t>Юридический адрес____________________________________________________</w:t>
      </w:r>
    </w:p>
    <w:p>
      <w:pPr>
        <w:spacing w:after="0"/>
        <w:ind w:left="0"/>
        <w:jc w:val="both"/>
      </w:pPr>
      <w:r>
        <w:rPr>
          <w:rFonts w:ascii="Times New Roman"/>
          <w:b w:val="false"/>
          <w:i w:val="false"/>
          <w:color w:val="000000"/>
          <w:sz w:val="28"/>
        </w:rPr>
        <w:t>Сведения об отце:</w:t>
      </w:r>
    </w:p>
    <w:p>
      <w:pPr>
        <w:spacing w:after="0"/>
        <w:ind w:left="0"/>
        <w:jc w:val="both"/>
      </w:pPr>
      <w:r>
        <w:rPr>
          <w:rFonts w:ascii="Times New Roman"/>
          <w:b w:val="false"/>
          <w:i w:val="false"/>
          <w:color w:val="000000"/>
          <w:sz w:val="28"/>
        </w:rPr>
        <w:t>Имя __________________</w:t>
      </w:r>
    </w:p>
    <w:p>
      <w:pPr>
        <w:spacing w:after="0"/>
        <w:ind w:left="0"/>
        <w:jc w:val="both"/>
      </w:pPr>
      <w:r>
        <w:rPr>
          <w:rFonts w:ascii="Times New Roman"/>
          <w:b w:val="false"/>
          <w:i w:val="false"/>
          <w:color w:val="000000"/>
          <w:sz w:val="28"/>
        </w:rPr>
        <w:t>Отчество (при его наличии) ______________________</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Дата рождения "____" __________ 20__ года</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Возраст 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_______________________________</w:t>
      </w:r>
    </w:p>
    <w:p>
      <w:pPr>
        <w:spacing w:after="0"/>
        <w:ind w:left="0"/>
        <w:jc w:val="both"/>
      </w:pPr>
      <w:r>
        <w:rPr>
          <w:rFonts w:ascii="Times New Roman"/>
          <w:b w:val="false"/>
          <w:i w:val="false"/>
          <w:color w:val="000000"/>
          <w:sz w:val="28"/>
        </w:rPr>
        <w:t>Юридический адрес ____________________________________________________</w:t>
      </w:r>
    </w:p>
    <w:p>
      <w:pPr>
        <w:spacing w:after="0"/>
        <w:ind w:left="0"/>
        <w:jc w:val="both"/>
      </w:pPr>
      <w:r>
        <w:rPr>
          <w:rFonts w:ascii="Times New Roman"/>
          <w:b w:val="false"/>
          <w:i w:val="false"/>
          <w:color w:val="000000"/>
          <w:sz w:val="28"/>
        </w:rPr>
        <w:t>К заявлению прилагаем: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Отец ребенка 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Мать ребенка ___________________</w:t>
      </w:r>
    </w:p>
    <w:p>
      <w:pPr>
        <w:spacing w:after="0"/>
        <w:ind w:left="0"/>
        <w:jc w:val="both"/>
      </w:pPr>
      <w:bookmarkStart w:name="z604" w:id="249"/>
      <w:r>
        <w:rPr>
          <w:rFonts w:ascii="Times New Roman"/>
          <w:b w:val="false"/>
          <w:i w:val="false"/>
          <w:color w:val="000000"/>
          <w:sz w:val="28"/>
        </w:rPr>
        <w:t>
      подпись)</w:t>
      </w:r>
    </w:p>
    <w:bookmarkEnd w:id="249"/>
    <w:p>
      <w:pPr>
        <w:spacing w:after="0"/>
        <w:ind w:left="0"/>
        <w:jc w:val="both"/>
      </w:pPr>
      <w:r>
        <w:rPr>
          <w:rFonts w:ascii="Times New Roman"/>
          <w:b w:val="false"/>
          <w:i w:val="false"/>
          <w:color w:val="000000"/>
          <w:sz w:val="28"/>
        </w:rPr>
        <w:t>"___" ______________20__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Заявление принято</w:t>
            </w:r>
            <w:r>
              <w:br/>
            </w:r>
            <w:r>
              <w:rPr>
                <w:rFonts w:ascii="Times New Roman"/>
                <w:b w:val="false"/>
                <w:i w:val="false"/>
                <w:color w:val="000000"/>
                <w:sz w:val="20"/>
              </w:rPr>
              <w:t>"___" ___________20___ года</w:t>
            </w:r>
            <w:r>
              <w:br/>
            </w:r>
            <w:r>
              <w:rPr>
                <w:rFonts w:ascii="Times New Roman"/>
                <w:b w:val="false"/>
                <w:i w:val="false"/>
                <w:color w:val="000000"/>
                <w:sz w:val="20"/>
              </w:rPr>
              <w:t>и зарегистрировано в журнале</w:t>
            </w:r>
            <w:r>
              <w:br/>
            </w:r>
            <w:r>
              <w:rPr>
                <w:rFonts w:ascii="Times New Roman"/>
                <w:b w:val="false"/>
                <w:i w:val="false"/>
                <w:color w:val="000000"/>
                <w:sz w:val="20"/>
              </w:rPr>
              <w:t>за номером _________.</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назначена</w:t>
            </w:r>
            <w:r>
              <w:br/>
            </w:r>
            <w:r>
              <w:rPr>
                <w:rFonts w:ascii="Times New Roman"/>
                <w:b w:val="false"/>
                <w:i w:val="false"/>
                <w:color w:val="000000"/>
                <w:sz w:val="20"/>
              </w:rPr>
              <w:t>на "___" _________ 20__ года</w:t>
            </w:r>
            <w:r>
              <w:br/>
            </w:r>
            <w:r>
              <w:rPr>
                <w:rFonts w:ascii="Times New Roman"/>
                <w:b w:val="false"/>
                <w:i w:val="false"/>
                <w:color w:val="000000"/>
                <w:sz w:val="20"/>
              </w:rPr>
              <w:t>Подпись ___________</w:t>
            </w:r>
          </w:p>
        </w:tc>
      </w:tr>
    </w:tbl>
    <w:bookmarkStart w:name="z607" w:id="250"/>
    <w:p>
      <w:pPr>
        <w:spacing w:after="0"/>
        <w:ind w:left="0"/>
        <w:jc w:val="left"/>
      </w:pPr>
      <w:r>
        <w:rPr>
          <w:rFonts w:ascii="Times New Roman"/>
          <w:b/>
          <w:i w:val="false"/>
          <w:color w:val="000000"/>
        </w:rPr>
        <w:t xml:space="preserve"> Заявление о вступлении в брак (супружество)</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года исполнилось 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________года исполнилось 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в браке не состоял (ла), вдовец (вдова), разведен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6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8" w:id="267"/>
      <w:r>
        <w:rPr>
          <w:rFonts w:ascii="Times New Roman"/>
          <w:b w:val="false"/>
          <w:i w:val="false"/>
          <w:color w:val="000000"/>
          <w:sz w:val="28"/>
        </w:rPr>
        <w:t>
      Препятствий к заключению брака (супружества) не имеется.</w:t>
      </w:r>
    </w:p>
    <w:bookmarkEnd w:id="267"/>
    <w:p>
      <w:pPr>
        <w:spacing w:after="0"/>
        <w:ind w:left="0"/>
        <w:jc w:val="both"/>
      </w:pPr>
      <w:r>
        <w:rPr>
          <w:rFonts w:ascii="Times New Roman"/>
          <w:b w:val="false"/>
          <w:i w:val="false"/>
          <w:color w:val="000000"/>
          <w:sz w:val="28"/>
        </w:rPr>
        <w:t>После регистрации брака (супружества) желаем носить фамилии</w:t>
      </w:r>
    </w:p>
    <w:p>
      <w:pPr>
        <w:spacing w:after="0"/>
        <w:ind w:left="0"/>
        <w:jc w:val="both"/>
      </w:pPr>
      <w:r>
        <w:rPr>
          <w:rFonts w:ascii="Times New Roman"/>
          <w:b w:val="false"/>
          <w:i w:val="false"/>
          <w:color w:val="000000"/>
          <w:sz w:val="28"/>
        </w:rPr>
        <w:t>супруг</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супруга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Осведомлены о необходимости обмена документов, удостоверяющих личность</w:t>
      </w:r>
    </w:p>
    <w:p>
      <w:pPr>
        <w:spacing w:after="0"/>
        <w:ind w:left="0"/>
        <w:jc w:val="both"/>
      </w:pPr>
      <w:r>
        <w:rPr>
          <w:rFonts w:ascii="Times New Roman"/>
          <w:b w:val="false"/>
          <w:i w:val="false"/>
          <w:color w:val="000000"/>
          <w:sz w:val="28"/>
        </w:rPr>
        <w:t>в течение месяца (для лиц, желающих изменить фамилию). С условиями и порядком</w:t>
      </w:r>
    </w:p>
    <w:p>
      <w:pPr>
        <w:spacing w:after="0"/>
        <w:ind w:left="0"/>
        <w:jc w:val="both"/>
      </w:pPr>
      <w:r>
        <w:rPr>
          <w:rFonts w:ascii="Times New Roman"/>
          <w:b w:val="false"/>
          <w:i w:val="false"/>
          <w:color w:val="000000"/>
          <w:sz w:val="28"/>
        </w:rPr>
        <w:t>заключения брака (супружества) ознакомлены. Права и обязанности как будущих</w:t>
      </w:r>
    </w:p>
    <w:p>
      <w:pPr>
        <w:spacing w:after="0"/>
        <w:ind w:left="0"/>
        <w:jc w:val="both"/>
      </w:pPr>
      <w:r>
        <w:rPr>
          <w:rFonts w:ascii="Times New Roman"/>
          <w:b w:val="false"/>
          <w:i w:val="false"/>
          <w:color w:val="000000"/>
          <w:sz w:val="28"/>
        </w:rPr>
        <w:t>супругов и родителей разъяснены.</w:t>
      </w:r>
    </w:p>
    <w:p>
      <w:pPr>
        <w:spacing w:after="0"/>
        <w:ind w:left="0"/>
        <w:jc w:val="both"/>
      </w:pPr>
      <w:r>
        <w:rPr>
          <w:rFonts w:ascii="Times New Roman"/>
          <w:b w:val="false"/>
          <w:i w:val="false"/>
          <w:color w:val="000000"/>
          <w:sz w:val="28"/>
        </w:rPr>
        <w:t>В случае неявки в назначенный день вступающих в брак лиц либо одного из них</w:t>
      </w:r>
    </w:p>
    <w:p>
      <w:pPr>
        <w:spacing w:after="0"/>
        <w:ind w:left="0"/>
        <w:jc w:val="both"/>
      </w:pPr>
      <w:r>
        <w:rPr>
          <w:rFonts w:ascii="Times New Roman"/>
          <w:b w:val="false"/>
          <w:i w:val="false"/>
          <w:color w:val="000000"/>
          <w:sz w:val="28"/>
        </w:rPr>
        <w:t>актовая запись о заключении брака подлежит аннулированию на следующий</w:t>
      </w:r>
    </w:p>
    <w:p>
      <w:pPr>
        <w:spacing w:after="0"/>
        <w:ind w:left="0"/>
        <w:jc w:val="both"/>
      </w:pPr>
      <w:r>
        <w:rPr>
          <w:rFonts w:ascii="Times New Roman"/>
          <w:b w:val="false"/>
          <w:i w:val="false"/>
          <w:color w:val="000000"/>
          <w:sz w:val="28"/>
        </w:rPr>
        <w:t>календарный рабочий день.</w:t>
      </w:r>
    </w:p>
    <w:p>
      <w:pPr>
        <w:spacing w:after="0"/>
        <w:ind w:left="0"/>
        <w:jc w:val="both"/>
      </w:pPr>
      <w:r>
        <w:rPr>
          <w:rFonts w:ascii="Times New Roman"/>
          <w:b w:val="false"/>
          <w:i w:val="false"/>
          <w:color w:val="000000"/>
          <w:sz w:val="28"/>
        </w:rPr>
        <w:t>Мы предупреждены о том, что за сокрытие обстоятельств, препятствующих</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Регистрацию брака (супружества) просим провести в</w:t>
      </w:r>
    </w:p>
    <w:p>
      <w:pPr>
        <w:spacing w:after="0"/>
        <w:ind w:left="0"/>
        <w:jc w:val="both"/>
      </w:pPr>
      <w:r>
        <w:rPr>
          <w:rFonts w:ascii="Times New Roman"/>
          <w:b w:val="false"/>
          <w:i w:val="false"/>
          <w:color w:val="000000"/>
          <w:sz w:val="28"/>
        </w:rPr>
        <w:t>неторжественной/торжественной обстановке (ненужное зачеркнуть).</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Подписи лиц, вступающих в брак (супружество): </w:t>
      </w:r>
    </w:p>
    <w:p>
      <w:pPr>
        <w:spacing w:after="0"/>
        <w:ind w:left="0"/>
        <w:jc w:val="both"/>
      </w:pPr>
      <w:r>
        <w:rPr>
          <w:rFonts w:ascii="Times New Roman"/>
          <w:b w:val="false"/>
          <w:i w:val="false"/>
          <w:color w:val="000000"/>
          <w:sz w:val="28"/>
        </w:rPr>
        <w:t>Он _______________________________ (добрачная фамилия)</w:t>
      </w:r>
    </w:p>
    <w:p>
      <w:pPr>
        <w:spacing w:after="0"/>
        <w:ind w:left="0"/>
        <w:jc w:val="both"/>
      </w:pPr>
      <w:r>
        <w:rPr>
          <w:rFonts w:ascii="Times New Roman"/>
          <w:b w:val="false"/>
          <w:i w:val="false"/>
          <w:color w:val="000000"/>
          <w:sz w:val="28"/>
        </w:rPr>
        <w:t>Она _____________________________ (добрачная фамилия)</w:t>
      </w:r>
    </w:p>
    <w:p>
      <w:pPr>
        <w:spacing w:after="0"/>
        <w:ind w:left="0"/>
        <w:jc w:val="both"/>
      </w:pPr>
      <w:r>
        <w:rPr>
          <w:rFonts w:ascii="Times New Roman"/>
          <w:b w:val="false"/>
          <w:i w:val="false"/>
          <w:color w:val="000000"/>
          <w:sz w:val="28"/>
        </w:rPr>
        <w:t>"____" __________ 20__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"____" __________ 20___года</w:t>
      </w:r>
    </w:p>
    <w:p>
      <w:pPr>
        <w:spacing w:after="0"/>
        <w:ind w:left="0"/>
        <w:jc w:val="both"/>
      </w:pPr>
      <w:r>
        <w:rPr>
          <w:rFonts w:ascii="Times New Roman"/>
          <w:b w:val="false"/>
          <w:i w:val="false"/>
          <w:color w:val="000000"/>
          <w:sz w:val="28"/>
        </w:rPr>
        <w:t>принято на рассмотрение заявление о регистрации заключения брака.</w:t>
      </w:r>
    </w:p>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(загранучреждение</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w:t>
            </w:r>
          </w:p>
        </w:tc>
      </w:tr>
    </w:tbl>
    <w:bookmarkStart w:name="z692" w:id="268"/>
    <w:p>
      <w:pPr>
        <w:spacing w:after="0"/>
        <w:ind w:left="0"/>
        <w:jc w:val="left"/>
      </w:pPr>
      <w:r>
        <w:rPr>
          <w:rFonts w:ascii="Times New Roman"/>
          <w:b/>
          <w:i w:val="false"/>
          <w:color w:val="000000"/>
        </w:rPr>
        <w:t xml:space="preserve"> Заявление о снижении брачного (супружеского) возраста</w:t>
      </w:r>
    </w:p>
    <w:bookmarkEnd w:id="268"/>
    <w:p>
      <w:pPr>
        <w:spacing w:after="0"/>
        <w:ind w:left="0"/>
        <w:jc w:val="both"/>
      </w:pPr>
      <w:bookmarkStart w:name="z693" w:id="269"/>
      <w:r>
        <w:rPr>
          <w:rFonts w:ascii="Times New Roman"/>
          <w:b w:val="false"/>
          <w:i w:val="false"/>
          <w:color w:val="000000"/>
          <w:sz w:val="28"/>
        </w:rPr>
        <w:t>
      Просим Вас снизить брачный (супружеский) возраст дочери/сына/ _</w:t>
      </w:r>
    </w:p>
    <w:bookmarkEnd w:id="26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(супружеского) возраста:_____________________________________________</w:t>
      </w:r>
    </w:p>
    <w:p>
      <w:pPr>
        <w:spacing w:after="0"/>
        <w:ind w:left="0"/>
        <w:jc w:val="both"/>
      </w:pPr>
      <w:r>
        <w:rPr>
          <w:rFonts w:ascii="Times New Roman"/>
          <w:b w:val="false"/>
          <w:i w:val="false"/>
          <w:color w:val="000000"/>
          <w:sz w:val="28"/>
        </w:rPr>
        <w:t>для вступления в брак (супружество) с гражданином (гражданкой) 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Прилагаем следующие документы: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 со</w:t>
      </w:r>
    </w:p>
    <w:p>
      <w:pPr>
        <w:spacing w:after="0"/>
        <w:ind w:left="0"/>
        <w:jc w:val="both"/>
      </w:pP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Согласие лиц, вступающих в брак (супружество): 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Подписи родителей (попечителей):</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_____________________________ "____" _________ 20 __ года</w:t>
      </w:r>
    </w:p>
    <w:p>
      <w:pPr>
        <w:spacing w:after="0"/>
        <w:ind w:left="0"/>
        <w:jc w:val="both"/>
      </w:pPr>
      <w:r>
        <w:rPr>
          <w:rFonts w:ascii="Times New Roman"/>
          <w:b w:val="false"/>
          <w:i w:val="false"/>
          <w:color w:val="000000"/>
          <w:sz w:val="28"/>
        </w:rPr>
        <w:t>"____" 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 _______ 20 __ года</w:t>
            </w:r>
          </w:p>
        </w:tc>
      </w:tr>
    </w:tbl>
    <w:bookmarkStart w:name="z697" w:id="270"/>
    <w:p>
      <w:pPr>
        <w:spacing w:after="0"/>
        <w:ind w:left="0"/>
        <w:jc w:val="left"/>
      </w:pPr>
      <w:r>
        <w:rPr>
          <w:rFonts w:ascii="Times New Roman"/>
          <w:b/>
          <w:i w:val="false"/>
          <w:color w:val="000000"/>
        </w:rPr>
        <w:t xml:space="preserve"> Заключение о снижении брачного (супружеского) возраста либо об отказе</w:t>
      </w:r>
    </w:p>
    <w:bookmarkEnd w:id="270"/>
    <w:p>
      <w:pPr>
        <w:spacing w:after="0"/>
        <w:ind w:left="0"/>
        <w:jc w:val="both"/>
      </w:pPr>
      <w:bookmarkStart w:name="z698" w:id="271"/>
      <w:r>
        <w:rPr>
          <w:rFonts w:ascii="Times New Roman"/>
          <w:b w:val="false"/>
          <w:i w:val="false"/>
          <w:color w:val="000000"/>
          <w:sz w:val="28"/>
        </w:rPr>
        <w:t>
      __________________________________________________________________</w:t>
      </w:r>
    </w:p>
    <w:bookmarkEnd w:id="271"/>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рассмотрев заявление о снижении брачного (супружеского) возраста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о снижении брачного возраста на _____________________________________</w:t>
      </w:r>
    </w:p>
    <w:p>
      <w:pPr>
        <w:spacing w:after="0"/>
        <w:ind w:left="0"/>
        <w:jc w:val="both"/>
      </w:pPr>
      <w:r>
        <w:rPr>
          <w:rFonts w:ascii="Times New Roman"/>
          <w:b w:val="false"/>
          <w:i w:val="false"/>
          <w:color w:val="000000"/>
          <w:sz w:val="28"/>
        </w:rPr>
        <w:t>(срок снижения)</w:t>
      </w:r>
    </w:p>
    <w:p>
      <w:pPr>
        <w:spacing w:after="0"/>
        <w:ind w:left="0"/>
        <w:jc w:val="both"/>
      </w:pPr>
      <w:r>
        <w:rPr>
          <w:rFonts w:ascii="Times New Roman"/>
          <w:b w:val="false"/>
          <w:i w:val="false"/>
          <w:color w:val="000000"/>
          <w:sz w:val="28"/>
        </w:rPr>
        <w:t>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(супружеского) возраста: ____________________________________________</w:t>
      </w:r>
    </w:p>
    <w:p>
      <w:pPr>
        <w:spacing w:after="0"/>
        <w:ind w:left="0"/>
        <w:jc w:val="both"/>
      </w:pPr>
      <w:r>
        <w:rPr>
          <w:rFonts w:ascii="Times New Roman"/>
          <w:b w:val="false"/>
          <w:i w:val="false"/>
          <w:color w:val="000000"/>
          <w:sz w:val="28"/>
        </w:rPr>
        <w:t>и учитывая согласие вступающего (их) в брак (супружество) 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 приложенные к ходатайству документы: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10</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Полагаю:</w:t>
      </w:r>
    </w:p>
    <w:p>
      <w:pPr>
        <w:spacing w:after="0"/>
        <w:ind w:left="0"/>
        <w:jc w:val="both"/>
      </w:pPr>
      <w:r>
        <w:rPr>
          <w:rFonts w:ascii="Times New Roman"/>
          <w:b w:val="false"/>
          <w:i w:val="false"/>
          <w:color w:val="000000"/>
          <w:sz w:val="28"/>
        </w:rPr>
        <w:t>Возможным удовлетворить просьбу заявителя и снизить брачный (супружеский)</w:t>
      </w:r>
    </w:p>
    <w:p>
      <w:pPr>
        <w:spacing w:after="0"/>
        <w:ind w:left="0"/>
        <w:jc w:val="both"/>
      </w:pPr>
      <w:r>
        <w:rPr>
          <w:rFonts w:ascii="Times New Roman"/>
          <w:b w:val="false"/>
          <w:i w:val="false"/>
          <w:color w:val="000000"/>
          <w:sz w:val="28"/>
        </w:rPr>
        <w:t>возраст либо отказать (нужное подчеркнуть):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 ______________</w:t>
      </w:r>
    </w:p>
    <w:p>
      <w:pPr>
        <w:spacing w:after="0"/>
        <w:ind w:left="0"/>
        <w:jc w:val="both"/>
      </w:pPr>
      <w:r>
        <w:rPr>
          <w:rFonts w:ascii="Times New Roman"/>
          <w:b w:val="false"/>
          <w:i w:val="false"/>
          <w:color w:val="000000"/>
          <w:sz w:val="28"/>
        </w:rPr>
        <w:t>(имя, отчество (при его наличии), фамилия) (подпись)</w:t>
      </w:r>
    </w:p>
    <w:p>
      <w:pPr>
        <w:spacing w:after="0"/>
        <w:ind w:left="0"/>
        <w:jc w:val="both"/>
      </w:pPr>
      <w:r>
        <w:rPr>
          <w:rFonts w:ascii="Times New Roman"/>
          <w:b w:val="false"/>
          <w:i w:val="false"/>
          <w:color w:val="000000"/>
          <w:sz w:val="28"/>
        </w:rPr>
        <w:t>"_____" ________________ 20 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Заявление принято</w:t>
            </w:r>
            <w:r>
              <w:br/>
            </w:r>
            <w:r>
              <w:rPr>
                <w:rFonts w:ascii="Times New Roman"/>
                <w:b w:val="false"/>
                <w:i w:val="false"/>
                <w:color w:val="000000"/>
                <w:sz w:val="20"/>
              </w:rPr>
              <w:t>"___" __________ 20__ года</w:t>
            </w:r>
            <w:r>
              <w:br/>
            </w:r>
            <w:r>
              <w:rPr>
                <w:rFonts w:ascii="Times New Roman"/>
                <w:b w:val="false"/>
                <w:i w:val="false"/>
                <w:color w:val="000000"/>
                <w:sz w:val="20"/>
              </w:rPr>
              <w:t>и зарегистрировано в журнале</w:t>
            </w:r>
            <w:r>
              <w:br/>
            </w:r>
            <w:r>
              <w:rPr>
                <w:rFonts w:ascii="Times New Roman"/>
                <w:b w:val="false"/>
                <w:i w:val="false"/>
                <w:color w:val="000000"/>
                <w:sz w:val="20"/>
              </w:rPr>
              <w:t>за номером</w:t>
            </w:r>
            <w:r>
              <w:br/>
            </w:r>
            <w:r>
              <w:rPr>
                <w:rFonts w:ascii="Times New Roman"/>
                <w:b w:val="false"/>
                <w:i w:val="false"/>
                <w:color w:val="000000"/>
                <w:sz w:val="20"/>
              </w:rPr>
              <w:t>___________________________</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назначена</w:t>
            </w:r>
            <w:r>
              <w:br/>
            </w:r>
            <w:r>
              <w:rPr>
                <w:rFonts w:ascii="Times New Roman"/>
                <w:b w:val="false"/>
                <w:i w:val="false"/>
                <w:color w:val="000000"/>
                <w:sz w:val="20"/>
              </w:rPr>
              <w:t>на "___" __________ 20__ года</w:t>
            </w:r>
            <w:r>
              <w:br/>
            </w:r>
            <w:r>
              <w:rPr>
                <w:rFonts w:ascii="Times New Roman"/>
                <w:b w:val="false"/>
                <w:i w:val="false"/>
                <w:color w:val="000000"/>
                <w:sz w:val="20"/>
              </w:rPr>
              <w:t>Подпись __________________</w:t>
            </w:r>
            <w:r>
              <w:br/>
            </w: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p>
        </w:tc>
      </w:tr>
    </w:tbl>
    <w:bookmarkStart w:name="z702" w:id="272"/>
    <w:p>
      <w:pPr>
        <w:spacing w:after="0"/>
        <w:ind w:left="0"/>
        <w:jc w:val="left"/>
      </w:pPr>
      <w:r>
        <w:rPr>
          <w:rFonts w:ascii="Times New Roman"/>
          <w:b/>
          <w:i w:val="false"/>
          <w:color w:val="000000"/>
        </w:rPr>
        <w:t xml:space="preserve"> Заявление о государственной регистрации расторжении брака (супружества)</w:t>
      </w:r>
    </w:p>
    <w:bookmarkEnd w:id="272"/>
    <w:bookmarkStart w:name="z703" w:id="273"/>
    <w:p>
      <w:pPr>
        <w:spacing w:after="0"/>
        <w:ind w:left="0"/>
        <w:jc w:val="both"/>
      </w:pPr>
      <w:r>
        <w:rPr>
          <w:rFonts w:ascii="Times New Roman"/>
          <w:b w:val="false"/>
          <w:i w:val="false"/>
          <w:color w:val="000000"/>
          <w:sz w:val="28"/>
        </w:rPr>
        <w:t>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74"/>
          <w:p>
            <w:pPr>
              <w:spacing w:after="20"/>
              <w:ind w:left="20"/>
              <w:jc w:val="both"/>
            </w:pPr>
            <w:r>
              <w:rPr>
                <w:rFonts w:ascii="Times New Roman"/>
                <w:b w:val="false"/>
                <w:i w:val="false"/>
                <w:color w:val="000000"/>
                <w:sz w:val="20"/>
              </w:rPr>
              <w:t>
</w:t>
            </w:r>
            <w:r>
              <w:rPr>
                <w:rFonts w:ascii="Times New Roman"/>
                <w:b w:val="false"/>
                <w:i w:val="false"/>
                <w:color w:val="000000"/>
                <w:sz w:val="20"/>
              </w:rPr>
              <w:t>1. Имя</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75"/>
          <w:p>
            <w:pPr>
              <w:spacing w:after="20"/>
              <w:ind w:left="20"/>
              <w:jc w:val="both"/>
            </w:pPr>
            <w:r>
              <w:rPr>
                <w:rFonts w:ascii="Times New Roman"/>
                <w:b w:val="false"/>
                <w:i w:val="false"/>
                <w:color w:val="000000"/>
                <w:sz w:val="20"/>
              </w:rPr>
              <w:t>
</w:t>
            </w:r>
            <w:r>
              <w:rPr>
                <w:rFonts w:ascii="Times New Roman"/>
                <w:b w:val="false"/>
                <w:i w:val="false"/>
                <w:color w:val="000000"/>
                <w:sz w:val="20"/>
              </w:rPr>
              <w:t>2. Отчество (при его наличии)</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76"/>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77"/>
          <w:p>
            <w:pPr>
              <w:spacing w:after="20"/>
              <w:ind w:left="20"/>
              <w:jc w:val="both"/>
            </w:pPr>
            <w:r>
              <w:rPr>
                <w:rFonts w:ascii="Times New Roman"/>
                <w:b w:val="false"/>
                <w:i w:val="false"/>
                <w:color w:val="000000"/>
                <w:sz w:val="20"/>
              </w:rPr>
              <w:t>
</w:t>
            </w:r>
            <w:r>
              <w:rPr>
                <w:rFonts w:ascii="Times New Roman"/>
                <w:b w:val="false"/>
                <w:i w:val="false"/>
                <w:color w:val="000000"/>
                <w:sz w:val="20"/>
              </w:rPr>
              <w:t>4. Дата рождения, возраст</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78"/>
          <w:p>
            <w:pPr>
              <w:spacing w:after="20"/>
              <w:ind w:left="20"/>
              <w:jc w:val="both"/>
            </w:pPr>
            <w:r>
              <w:rPr>
                <w:rFonts w:ascii="Times New Roman"/>
                <w:b w:val="false"/>
                <w:i w:val="false"/>
                <w:color w:val="000000"/>
                <w:sz w:val="20"/>
              </w:rPr>
              <w:t>
</w:t>
            </w:r>
            <w:r>
              <w:rPr>
                <w:rFonts w:ascii="Times New Roman"/>
                <w:b w:val="false"/>
                <w:i w:val="false"/>
                <w:color w:val="000000"/>
                <w:sz w:val="20"/>
              </w:rPr>
              <w:t>5. Гражданство</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79"/>
          <w:p>
            <w:pPr>
              <w:spacing w:after="20"/>
              <w:ind w:left="20"/>
              <w:jc w:val="both"/>
            </w:pPr>
            <w:r>
              <w:rPr>
                <w:rFonts w:ascii="Times New Roman"/>
                <w:b w:val="false"/>
                <w:i w:val="false"/>
                <w:color w:val="000000"/>
                <w:sz w:val="20"/>
              </w:rPr>
              <w:t>
</w:t>
            </w:r>
            <w:r>
              <w:rPr>
                <w:rFonts w:ascii="Times New Roman"/>
                <w:b w:val="false"/>
                <w:i w:val="false"/>
                <w:color w:val="000000"/>
                <w:sz w:val="20"/>
              </w:rPr>
              <w:t>6. Место рождения (город, селение, район, область, край, республика)</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80"/>
          <w:p>
            <w:pPr>
              <w:spacing w:after="20"/>
              <w:ind w:left="20"/>
              <w:jc w:val="both"/>
            </w:pPr>
            <w:r>
              <w:rPr>
                <w:rFonts w:ascii="Times New Roman"/>
                <w:b w:val="false"/>
                <w:i w:val="false"/>
                <w:color w:val="000000"/>
                <w:sz w:val="20"/>
              </w:rPr>
              <w:t>
</w:t>
            </w:r>
            <w:r>
              <w:rPr>
                <w:rFonts w:ascii="Times New Roman"/>
                <w:b w:val="false"/>
                <w:i w:val="false"/>
                <w:color w:val="000000"/>
                <w:sz w:val="20"/>
              </w:rPr>
              <w:t>7. Национальность</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81"/>
          <w:p>
            <w:pPr>
              <w:spacing w:after="20"/>
              <w:ind w:left="20"/>
              <w:jc w:val="both"/>
            </w:pPr>
            <w:r>
              <w:rPr>
                <w:rFonts w:ascii="Times New Roman"/>
                <w:b w:val="false"/>
                <w:i w:val="false"/>
                <w:color w:val="000000"/>
                <w:sz w:val="20"/>
              </w:rPr>
              <w:t>
</w:t>
            </w:r>
            <w:r>
              <w:rPr>
                <w:rFonts w:ascii="Times New Roman"/>
                <w:b w:val="false"/>
                <w:i w:val="false"/>
                <w:color w:val="000000"/>
                <w:sz w:val="20"/>
              </w:rPr>
              <w:t>8. Образование</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82"/>
          <w:p>
            <w:pPr>
              <w:spacing w:after="20"/>
              <w:ind w:left="20"/>
              <w:jc w:val="both"/>
            </w:pPr>
            <w:r>
              <w:rPr>
                <w:rFonts w:ascii="Times New Roman"/>
                <w:b w:val="false"/>
                <w:i w:val="false"/>
                <w:color w:val="000000"/>
                <w:sz w:val="20"/>
              </w:rPr>
              <w:t>
</w:t>
            </w:r>
            <w:r>
              <w:rPr>
                <w:rFonts w:ascii="Times New Roman"/>
                <w:b w:val="false"/>
                <w:i w:val="false"/>
                <w:color w:val="000000"/>
                <w:sz w:val="20"/>
              </w:rPr>
              <w:t>9. Где и кем работает (если не работает, то указать источник существования)</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83"/>
          <w:p>
            <w:pPr>
              <w:spacing w:after="20"/>
              <w:ind w:left="20"/>
              <w:jc w:val="both"/>
            </w:pPr>
            <w:r>
              <w:rPr>
                <w:rFonts w:ascii="Times New Roman"/>
                <w:b w:val="false"/>
                <w:i w:val="false"/>
                <w:color w:val="000000"/>
                <w:sz w:val="20"/>
              </w:rPr>
              <w:t>
</w:t>
            </w:r>
            <w:r>
              <w:rPr>
                <w:rFonts w:ascii="Times New Roman"/>
                <w:b w:val="false"/>
                <w:i w:val="false"/>
                <w:color w:val="000000"/>
                <w:sz w:val="20"/>
              </w:rPr>
              <w:t>10. В каком по счету браке состояли</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84"/>
          <w:p>
            <w:pPr>
              <w:spacing w:after="20"/>
              <w:ind w:left="20"/>
              <w:jc w:val="both"/>
            </w:pPr>
            <w:r>
              <w:rPr>
                <w:rFonts w:ascii="Times New Roman"/>
                <w:b w:val="false"/>
                <w:i w:val="false"/>
                <w:color w:val="000000"/>
                <w:sz w:val="20"/>
              </w:rPr>
              <w:t>
</w:t>
            </w:r>
            <w:r>
              <w:rPr>
                <w:rFonts w:ascii="Times New Roman"/>
                <w:b w:val="false"/>
                <w:i w:val="false"/>
                <w:color w:val="000000"/>
                <w:sz w:val="20"/>
              </w:rPr>
              <w:t>11. Где заключен расторгаемый брак (супружество), номер и дата акта о заключении брака</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85"/>
          <w:p>
            <w:pPr>
              <w:spacing w:after="20"/>
              <w:ind w:left="20"/>
              <w:jc w:val="both"/>
            </w:pPr>
            <w:r>
              <w:rPr>
                <w:rFonts w:ascii="Times New Roman"/>
                <w:b w:val="false"/>
                <w:i w:val="false"/>
                <w:color w:val="000000"/>
                <w:sz w:val="20"/>
              </w:rPr>
              <w:t>
</w:t>
            </w:r>
            <w:r>
              <w:rPr>
                <w:rFonts w:ascii="Times New Roman"/>
                <w:b w:val="false"/>
                <w:i w:val="false"/>
                <w:color w:val="000000"/>
                <w:sz w:val="20"/>
              </w:rPr>
              <w:t>12. Какую фамилию желает носить после расторжения брака (супружества) (добрачную или принятую при регистрации брака)</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86"/>
          <w:p>
            <w:pPr>
              <w:spacing w:after="20"/>
              <w:ind w:left="20"/>
              <w:jc w:val="both"/>
            </w:pPr>
            <w:r>
              <w:rPr>
                <w:rFonts w:ascii="Times New Roman"/>
                <w:b w:val="false"/>
                <w:i w:val="false"/>
                <w:color w:val="000000"/>
                <w:sz w:val="20"/>
              </w:rPr>
              <w:t>
</w:t>
            </w:r>
            <w:r>
              <w:rPr>
                <w:rFonts w:ascii="Times New Roman"/>
                <w:b w:val="false"/>
                <w:i w:val="false"/>
                <w:color w:val="000000"/>
                <w:sz w:val="20"/>
              </w:rPr>
              <w:t>13. Причина расторжения брака (супружества)</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87"/>
          <w:p>
            <w:pPr>
              <w:spacing w:after="20"/>
              <w:ind w:left="20"/>
              <w:jc w:val="both"/>
            </w:pPr>
            <w:r>
              <w:rPr>
                <w:rFonts w:ascii="Times New Roman"/>
                <w:b w:val="false"/>
                <w:i w:val="false"/>
                <w:color w:val="000000"/>
                <w:sz w:val="20"/>
              </w:rPr>
              <w:t>
</w:t>
            </w:r>
            <w:r>
              <w:rPr>
                <w:rFonts w:ascii="Times New Roman"/>
                <w:b w:val="false"/>
                <w:i w:val="false"/>
                <w:color w:val="000000"/>
                <w:sz w:val="20"/>
              </w:rPr>
              <w:t>14. Данные документа, удостоверяющего личность (номер, когда и кем выдано)</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4" w:id="288"/>
      <w:r>
        <w:rPr>
          <w:rFonts w:ascii="Times New Roman"/>
          <w:b w:val="false"/>
          <w:i w:val="false"/>
          <w:color w:val="000000"/>
          <w:sz w:val="28"/>
        </w:rPr>
        <w:t>
      С условиями и порядком расторжения брака (супружества) ознакомлены.</w:t>
      </w:r>
    </w:p>
    <w:bookmarkEnd w:id="288"/>
    <w:p>
      <w:pPr>
        <w:spacing w:after="0"/>
        <w:ind w:left="0"/>
        <w:jc w:val="both"/>
      </w:pPr>
      <w:r>
        <w:rPr>
          <w:rFonts w:ascii="Times New Roman"/>
          <w:b w:val="false"/>
          <w:i w:val="false"/>
          <w:color w:val="000000"/>
          <w:sz w:val="28"/>
        </w:rPr>
        <w:t>Осведомлены о необходимости обмена документов, удостоверяющих личность</w:t>
      </w:r>
    </w:p>
    <w:p>
      <w:pPr>
        <w:spacing w:after="0"/>
        <w:ind w:left="0"/>
        <w:jc w:val="both"/>
      </w:pPr>
      <w:r>
        <w:rPr>
          <w:rFonts w:ascii="Times New Roman"/>
          <w:b w:val="false"/>
          <w:i w:val="false"/>
          <w:color w:val="000000"/>
          <w:sz w:val="28"/>
        </w:rPr>
        <w:t>в течение месяца после регистрации расторжения брака (супружества)</w:t>
      </w:r>
    </w:p>
    <w:p>
      <w:pPr>
        <w:spacing w:after="0"/>
        <w:ind w:left="0"/>
        <w:jc w:val="both"/>
      </w:pPr>
      <w:r>
        <w:rPr>
          <w:rFonts w:ascii="Times New Roman"/>
          <w:b w:val="false"/>
          <w:i w:val="false"/>
          <w:color w:val="000000"/>
          <w:sz w:val="28"/>
        </w:rPr>
        <w:t>(для лиц, желающих изменить фамилию).</w:t>
      </w:r>
    </w:p>
    <w:p>
      <w:pPr>
        <w:spacing w:after="0"/>
        <w:ind w:left="0"/>
        <w:jc w:val="both"/>
      </w:pPr>
      <w:r>
        <w:rPr>
          <w:rFonts w:ascii="Times New Roman"/>
          <w:b w:val="false"/>
          <w:i w:val="false"/>
          <w:color w:val="000000"/>
          <w:sz w:val="28"/>
        </w:rPr>
        <w:t>Мы предупреждены о том, что за нарушением правил записи актов гражданского</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Подписи лиц, расторгающих брак (супружество):</w:t>
      </w:r>
    </w:p>
    <w:p>
      <w:pPr>
        <w:spacing w:after="0"/>
        <w:ind w:left="0"/>
        <w:jc w:val="both"/>
      </w:pPr>
      <w:r>
        <w:rPr>
          <w:rFonts w:ascii="Times New Roman"/>
          <w:b w:val="false"/>
          <w:i w:val="false"/>
          <w:color w:val="000000"/>
          <w:sz w:val="28"/>
        </w:rPr>
        <w:t>Он ______________________________ (имя, отчество (при его наличии), фамилия)</w:t>
      </w:r>
    </w:p>
    <w:p>
      <w:pPr>
        <w:spacing w:after="0"/>
        <w:ind w:left="0"/>
        <w:jc w:val="both"/>
      </w:pPr>
      <w:r>
        <w:rPr>
          <w:rFonts w:ascii="Times New Roman"/>
          <w:b w:val="false"/>
          <w:i w:val="false"/>
          <w:color w:val="000000"/>
          <w:sz w:val="28"/>
        </w:rPr>
        <w:t>Она _____________________________ (имя, отчество (при его наличии), фамилия)</w:t>
      </w:r>
    </w:p>
    <w:p>
      <w:pPr>
        <w:spacing w:after="0"/>
        <w:ind w:left="0"/>
        <w:jc w:val="both"/>
      </w:pPr>
      <w:r>
        <w:rPr>
          <w:rFonts w:ascii="Times New Roman"/>
          <w:b w:val="false"/>
          <w:i w:val="false"/>
          <w:color w:val="000000"/>
          <w:sz w:val="28"/>
        </w:rPr>
        <w:t>"____" _______________ 20___года.</w:t>
      </w:r>
    </w:p>
    <w:bookmarkStart w:name="z765" w:id="289"/>
    <w:p>
      <w:pPr>
        <w:spacing w:after="0"/>
        <w:ind w:left="0"/>
        <w:jc w:val="left"/>
      </w:pPr>
      <w:r>
        <w:rPr>
          <w:rFonts w:ascii="Times New Roman"/>
          <w:b/>
          <w:i w:val="false"/>
          <w:color w:val="000000"/>
        </w:rPr>
        <w:t xml:space="preserve"> ------------------------------------------------------------------------------------------- линия отрыва</w:t>
      </w:r>
    </w:p>
    <w:bookmarkEnd w:id="289"/>
    <w:p>
      <w:pPr>
        <w:spacing w:after="0"/>
        <w:ind w:left="0"/>
        <w:jc w:val="both"/>
      </w:pPr>
      <w:bookmarkStart w:name="z766" w:id="290"/>
      <w:r>
        <w:rPr>
          <w:rFonts w:ascii="Times New Roman"/>
          <w:b w:val="false"/>
          <w:i w:val="false"/>
          <w:color w:val="000000"/>
          <w:sz w:val="28"/>
        </w:rPr>
        <w:t>
      "__" _________ 20___ года</w:t>
      </w:r>
    </w:p>
    <w:bookmarkEnd w:id="290"/>
    <w:p>
      <w:pPr>
        <w:spacing w:after="0"/>
        <w:ind w:left="0"/>
        <w:jc w:val="both"/>
      </w:pPr>
      <w:r>
        <w:rPr>
          <w:rFonts w:ascii="Times New Roman"/>
          <w:b w:val="false"/>
          <w:i w:val="false"/>
          <w:color w:val="000000"/>
          <w:sz w:val="28"/>
        </w:rPr>
        <w:t>приняты к рассмотрению ___________ документов.</w:t>
      </w:r>
    </w:p>
    <w:p>
      <w:pPr>
        <w:spacing w:after="0"/>
        <w:ind w:left="0"/>
        <w:jc w:val="both"/>
      </w:pPr>
      <w:r>
        <w:rPr>
          <w:rFonts w:ascii="Times New Roman"/>
          <w:b w:val="false"/>
          <w:i w:val="false"/>
          <w:color w:val="000000"/>
          <w:sz w:val="28"/>
        </w:rPr>
        <w:t>Фамилия, имя, отчество (при его наличии) получателей государственной услуги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 получением свидетельства о регистрации расторжении брака (супружества)</w:t>
      </w:r>
    </w:p>
    <w:p>
      <w:pPr>
        <w:spacing w:after="0"/>
        <w:ind w:left="0"/>
        <w:jc w:val="both"/>
      </w:pPr>
      <w:r>
        <w:rPr>
          <w:rFonts w:ascii="Times New Roman"/>
          <w:b w:val="false"/>
          <w:i w:val="false"/>
          <w:color w:val="000000"/>
          <w:sz w:val="28"/>
        </w:rPr>
        <w:t>явиться:</w:t>
      </w:r>
    </w:p>
    <w:p>
      <w:pPr>
        <w:spacing w:after="0"/>
        <w:ind w:left="0"/>
        <w:jc w:val="both"/>
      </w:pPr>
      <w:r>
        <w:rPr>
          <w:rFonts w:ascii="Times New Roman"/>
          <w:b w:val="false"/>
          <w:i w:val="false"/>
          <w:color w:val="000000"/>
          <w:sz w:val="28"/>
        </w:rPr>
        <w:t>"____" __________ 20__ года</w:t>
      </w:r>
    </w:p>
    <w:p>
      <w:pPr>
        <w:spacing w:after="0"/>
        <w:ind w:left="0"/>
        <w:jc w:val="both"/>
      </w:pPr>
      <w:r>
        <w:rPr>
          <w:rFonts w:ascii="Times New Roman"/>
          <w:b w:val="false"/>
          <w:i w:val="false"/>
          <w:color w:val="000000"/>
          <w:sz w:val="28"/>
        </w:rPr>
        <w:t>Фамилия, имя, отчество (при его наличии) сотрудника, принявшего документы</w:t>
      </w:r>
    </w:p>
    <w:p>
      <w:pPr>
        <w:spacing w:after="0"/>
        <w:ind w:left="0"/>
        <w:jc w:val="both"/>
      </w:pPr>
      <w:r>
        <w:rPr>
          <w:rFonts w:ascii="Times New Roman"/>
          <w:b w:val="false"/>
          <w:i w:val="false"/>
          <w:color w:val="000000"/>
          <w:sz w:val="28"/>
        </w:rPr>
        <w:t>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Направлено</w:t>
            </w:r>
            <w:r>
              <w:br/>
            </w:r>
            <w:r>
              <w:rPr>
                <w:rFonts w:ascii="Times New Roman"/>
                <w:b w:val="false"/>
                <w:i w:val="false"/>
                <w:color w:val="000000"/>
                <w:sz w:val="20"/>
              </w:rPr>
              <w:t>__________________________</w:t>
            </w:r>
            <w:r>
              <w:br/>
            </w:r>
            <w:r>
              <w:rPr>
                <w:rFonts w:ascii="Times New Roman"/>
                <w:b w:val="false"/>
                <w:i w:val="false"/>
                <w:color w:val="000000"/>
                <w:sz w:val="20"/>
              </w:rPr>
              <w:t>ответ ожидается</w:t>
            </w:r>
            <w:r>
              <w:br/>
            </w:r>
            <w:r>
              <w:rPr>
                <w:rFonts w:ascii="Times New Roman"/>
                <w:b w:val="false"/>
                <w:i w:val="false"/>
                <w:color w:val="000000"/>
                <w:sz w:val="20"/>
              </w:rPr>
              <w:t>"___" ___________ 20__ года</w:t>
            </w:r>
            <w:r>
              <w:br/>
            </w:r>
            <w:r>
              <w:rPr>
                <w:rFonts w:ascii="Times New Roman"/>
                <w:b w:val="false"/>
                <w:i w:val="false"/>
                <w:color w:val="000000"/>
                <w:sz w:val="20"/>
              </w:rPr>
              <w:t>"___" ___________ 20__ года</w:t>
            </w:r>
            <w:r>
              <w:br/>
            </w:r>
            <w:r>
              <w:rPr>
                <w:rFonts w:ascii="Times New Roman"/>
                <w:b w:val="false"/>
                <w:i w:val="false"/>
                <w:color w:val="000000"/>
                <w:sz w:val="20"/>
              </w:rPr>
              <w:t>получен ответ об отсутствии</w:t>
            </w:r>
            <w:r>
              <w:br/>
            </w:r>
            <w:r>
              <w:rPr>
                <w:rFonts w:ascii="Times New Roman"/>
                <w:b w:val="false"/>
                <w:i w:val="false"/>
                <w:color w:val="000000"/>
                <w:sz w:val="20"/>
              </w:rPr>
              <w:t>спора, о наличии спора,</w:t>
            </w:r>
            <w:r>
              <w:br/>
            </w:r>
            <w:r>
              <w:rPr>
                <w:rFonts w:ascii="Times New Roman"/>
                <w:b w:val="false"/>
                <w:i w:val="false"/>
                <w:color w:val="000000"/>
                <w:sz w:val="20"/>
              </w:rPr>
              <w:t>ответ не получен</w:t>
            </w:r>
            <w:r>
              <w:br/>
            </w:r>
            <w:r>
              <w:rPr>
                <w:rFonts w:ascii="Times New Roman"/>
                <w:b w:val="false"/>
                <w:i w:val="false"/>
                <w:color w:val="000000"/>
                <w:sz w:val="20"/>
              </w:rPr>
              <w:t>(нужное подчеркнуть)</w:t>
            </w:r>
            <w:r>
              <w:br/>
            </w:r>
            <w:r>
              <w:rPr>
                <w:rFonts w:ascii="Times New Roman"/>
                <w:b w:val="false"/>
                <w:i w:val="false"/>
                <w:color w:val="000000"/>
                <w:sz w:val="20"/>
              </w:rPr>
              <w:t>В 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номер телефона _____________;</w:t>
            </w:r>
            <w:r>
              <w:br/>
            </w:r>
            <w:r>
              <w:rPr>
                <w:rFonts w:ascii="Times New Roman"/>
                <w:b w:val="false"/>
                <w:i w:val="false"/>
                <w:color w:val="000000"/>
                <w:sz w:val="20"/>
              </w:rPr>
              <w:t>__________________________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номер телефона ______________</w:t>
            </w:r>
          </w:p>
        </w:tc>
      </w:tr>
    </w:tbl>
    <w:bookmarkStart w:name="z770" w:id="291"/>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расторжения брака (супружества) одного из супругов на основании вступившего в законную силу решения суда Республики Казахстан о признании супруга (супруги) безвестно отсутствующим(ей), недееспособным(ой) или ограниченно дееспособным(ой), а также приговора суда Республики Казахстан об осуждении супруга (супруги) за совершение преступления к лишению свободы на срок не менее трех лет</w:t>
      </w:r>
    </w:p>
    <w:bookmarkEnd w:id="291"/>
    <w:p>
      <w:pPr>
        <w:spacing w:after="0"/>
        <w:ind w:left="0"/>
        <w:jc w:val="both"/>
      </w:pPr>
      <w:r>
        <w:rPr>
          <w:rFonts w:ascii="Times New Roman"/>
          <w:b w:val="false"/>
          <w:i w:val="false"/>
          <w:color w:val="ff0000"/>
          <w:sz w:val="28"/>
        </w:rPr>
        <w:t xml:space="preserve">
      Сноска. Перечень – в редакции приказа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57" w:id="292"/>
      <w:r>
        <w:rPr>
          <w:rFonts w:ascii="Times New Roman"/>
          <w:b w:val="false"/>
          <w:i w:val="false"/>
          <w:color w:val="000000"/>
          <w:sz w:val="28"/>
        </w:rPr>
        <w:t>
      Прошу расторгнуть брак (супружество) с</w:t>
      </w:r>
    </w:p>
    <w:bookmarkEnd w:id="29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на основании решения/приговора ______________________________________________ суда</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о _______________________________от "___" _________ 20__ года № _______.</w:t>
      </w:r>
    </w:p>
    <w:p>
      <w:pPr>
        <w:spacing w:after="0"/>
        <w:ind w:left="0"/>
        <w:jc w:val="both"/>
      </w:pPr>
      <w:r>
        <w:rPr>
          <w:rFonts w:ascii="Times New Roman"/>
          <w:b w:val="false"/>
          <w:i w:val="false"/>
          <w:color w:val="000000"/>
          <w:sz w:val="28"/>
        </w:rPr>
        <w:t>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года исполнилось 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года исполнилось 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Почтовый адрес ________________________________________________.  (имя, отчество (при его наличии), фамилия осужденного(ой)   супруга (супруги), опекуна недееспособного(ой) супруга   (супруги), опекуна над имуществом безвестно  отсутствующего(ей) супруга  (супруги), указать точный адрес)  К заявлению прилагаем(ю): _______________________________________ ____________________________________________________________________.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Он ____________________________________________________________</w:t>
      </w:r>
    </w:p>
    <w:p>
      <w:pPr>
        <w:spacing w:after="0"/>
        <w:ind w:left="0"/>
        <w:jc w:val="both"/>
      </w:pP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
      Она ___________________________________________________________</w:t>
      </w:r>
    </w:p>
    <w:p>
      <w:pPr>
        <w:spacing w:after="0"/>
        <w:ind w:left="0"/>
        <w:jc w:val="both"/>
      </w:pP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
      "___" _____________ 20 ___ года.</w:t>
      </w:r>
    </w:p>
    <w:p>
      <w:pPr>
        <w:spacing w:after="0"/>
        <w:ind w:left="0"/>
        <w:jc w:val="both"/>
      </w:pPr>
      <w:r>
        <w:rPr>
          <w:rFonts w:ascii="Times New Roman"/>
          <w:b w:val="false"/>
          <w:i w:val="false"/>
          <w:color w:val="000000"/>
          <w:sz w:val="28"/>
        </w:rPr>
        <w:t>
      Предупрежден(а)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  Даю согласие на доступ к персональным данным ограниченного доступа,  которые требуются для оказания государственной услуги в соответствии со статьей 8 Закона Республики Казахстан "О персональных данных и их защите".</w:t>
      </w:r>
    </w:p>
    <w:p>
      <w:pPr>
        <w:spacing w:after="0"/>
        <w:ind w:left="0"/>
        <w:jc w:val="both"/>
      </w:pPr>
      <w:r>
        <w:rPr>
          <w:rFonts w:ascii="Times New Roman"/>
          <w:b w:val="false"/>
          <w:i w:val="false"/>
          <w:color w:val="000000"/>
          <w:sz w:val="28"/>
        </w:rPr>
        <w:t>
      ________ "____" ___________ 20__ года  (подпись)</w:t>
      </w:r>
    </w:p>
    <w:p>
      <w:pPr>
        <w:spacing w:after="0"/>
        <w:ind w:left="0"/>
        <w:jc w:val="both"/>
      </w:pPr>
      <w:r>
        <w:rPr>
          <w:rFonts w:ascii="Times New Roman"/>
          <w:b w:val="false"/>
          <w:i w:val="false"/>
          <w:color w:val="000000"/>
          <w:sz w:val="28"/>
        </w:rPr>
        <w:t>
      -------------------------------------------------------------------------------------------------------   линия отрыва</w:t>
      </w:r>
    </w:p>
    <w:p>
      <w:pPr>
        <w:spacing w:after="0"/>
        <w:ind w:left="0"/>
        <w:jc w:val="both"/>
      </w:pPr>
      <w:r>
        <w:rPr>
          <w:rFonts w:ascii="Times New Roman"/>
          <w:b w:val="false"/>
          <w:i w:val="false"/>
          <w:color w:val="000000"/>
          <w:sz w:val="28"/>
        </w:rPr>
        <w:t>
      "__" ________ 20 __ года приняты к рассмотрению ______ документов. Фамилия, имя, отчество (при его наличии) получателей государственной услуги ____________________________________________________________________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 регистрации расторжении брака (супружества)</w:t>
      </w:r>
    </w:p>
    <w:p>
      <w:pPr>
        <w:spacing w:after="0"/>
        <w:ind w:left="0"/>
        <w:jc w:val="both"/>
      </w:pPr>
      <w:r>
        <w:rPr>
          <w:rFonts w:ascii="Times New Roman"/>
          <w:b w:val="false"/>
          <w:i w:val="false"/>
          <w:color w:val="000000"/>
          <w:sz w:val="28"/>
        </w:rPr>
        <w:t>явиться: "____" __________20__ года. Фамилия, имя, отчество (при его наличии)</w:t>
      </w:r>
    </w:p>
    <w:p>
      <w:pPr>
        <w:spacing w:after="0"/>
        <w:ind w:left="0"/>
        <w:jc w:val="both"/>
      </w:pPr>
      <w:r>
        <w:rPr>
          <w:rFonts w:ascii="Times New Roman"/>
          <w:b w:val="false"/>
          <w:i w:val="false"/>
          <w:color w:val="000000"/>
          <w:sz w:val="28"/>
        </w:rPr>
        <w:t>сотрудника, принявшего документы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от_________________________,</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номер телефона _____________,</w:t>
            </w:r>
            <w:r>
              <w:br/>
            </w:r>
            <w:r>
              <w:rPr>
                <w:rFonts w:ascii="Times New Roman"/>
                <w:b w:val="false"/>
                <w:i w:val="false"/>
                <w:color w:val="000000"/>
                <w:sz w:val="20"/>
              </w:rPr>
              <w:t>удостоверения личности</w:t>
            </w:r>
            <w:r>
              <w:br/>
            </w:r>
            <w:r>
              <w:rPr>
                <w:rFonts w:ascii="Times New Roman"/>
                <w:b w:val="false"/>
                <w:i w:val="false"/>
                <w:color w:val="000000"/>
                <w:sz w:val="20"/>
              </w:rPr>
              <w:t>№ 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w:t>
            </w:r>
          </w:p>
        </w:tc>
      </w:tr>
    </w:tbl>
    <w:bookmarkStart w:name="z912" w:id="293"/>
    <w:p>
      <w:pPr>
        <w:spacing w:after="0"/>
        <w:ind w:left="0"/>
        <w:jc w:val="left"/>
      </w:pPr>
      <w:r>
        <w:rPr>
          <w:rFonts w:ascii="Times New Roman"/>
          <w:b/>
          <w:i w:val="false"/>
          <w:color w:val="000000"/>
        </w:rPr>
        <w:t xml:space="preserve"> Заявление о государственной регистрации расторжения брака (супружества) одного из супругов на основании постановления органа уголовного преследования об объявлении супруга (супруги) в международный розыск</w:t>
      </w:r>
    </w:p>
    <w:bookmarkEnd w:id="293"/>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13" w:id="294"/>
      <w:r>
        <w:rPr>
          <w:rFonts w:ascii="Times New Roman"/>
          <w:b w:val="false"/>
          <w:i w:val="false"/>
          <w:color w:val="000000"/>
          <w:sz w:val="28"/>
        </w:rPr>
        <w:t>
      Прошу расторгнуть брак (супружество) с ______________________________________</w:t>
      </w:r>
    </w:p>
    <w:bookmarkEnd w:id="294"/>
    <w:p>
      <w:pPr>
        <w:spacing w:after="0"/>
        <w:ind w:left="0"/>
        <w:jc w:val="both"/>
      </w:pP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на основании постановления органа уголовного преследования об объявлении</w:t>
      </w:r>
    </w:p>
    <w:p>
      <w:pPr>
        <w:spacing w:after="0"/>
        <w:ind w:left="0"/>
        <w:jc w:val="both"/>
      </w:pPr>
      <w:r>
        <w:rPr>
          <w:rFonts w:ascii="Times New Roman"/>
          <w:b w:val="false"/>
          <w:i w:val="false"/>
          <w:color w:val="000000"/>
          <w:sz w:val="28"/>
        </w:rPr>
        <w:t>в международный розыск от "____" _________ 20__ года №__________________.</w:t>
      </w:r>
    </w:p>
    <w:bookmarkStart w:name="z914" w:id="295"/>
    <w:p>
      <w:pPr>
        <w:spacing w:after="0"/>
        <w:ind w:left="0"/>
        <w:jc w:val="both"/>
      </w:pPr>
      <w:r>
        <w:rPr>
          <w:rFonts w:ascii="Times New Roman"/>
          <w:b w:val="false"/>
          <w:i w:val="false"/>
          <w:color w:val="000000"/>
          <w:sz w:val="28"/>
        </w:rPr>
        <w:t>
      Сведения о расторгающих брак (супружество):</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9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0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02"/>
          <w:p>
            <w:pPr>
              <w:spacing w:after="20"/>
              <w:ind w:left="20"/>
              <w:jc w:val="both"/>
            </w:pPr>
            <w:r>
              <w:rPr>
                <w:rFonts w:ascii="Times New Roman"/>
                <w:b w:val="false"/>
                <w:i w:val="false"/>
                <w:color w:val="000000"/>
                <w:sz w:val="20"/>
              </w:rPr>
              <w:t>
"____" ________ года исполнилось</w:t>
            </w:r>
          </w:p>
          <w:bookmarkEnd w:id="302"/>
          <w:p>
            <w:pPr>
              <w:spacing w:after="20"/>
              <w:ind w:left="20"/>
              <w:jc w:val="both"/>
            </w:pPr>
            <w:r>
              <w:rPr>
                <w:rFonts w:ascii="Times New Roman"/>
                <w:b w:val="false"/>
                <w:i w:val="false"/>
                <w:color w:val="000000"/>
                <w:sz w:val="20"/>
              </w:rPr>
              <w:t>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03"/>
          <w:p>
            <w:pPr>
              <w:spacing w:after="20"/>
              <w:ind w:left="20"/>
              <w:jc w:val="both"/>
            </w:pPr>
            <w:r>
              <w:rPr>
                <w:rFonts w:ascii="Times New Roman"/>
                <w:b w:val="false"/>
                <w:i w:val="false"/>
                <w:color w:val="000000"/>
                <w:sz w:val="20"/>
              </w:rPr>
              <w:t>
"____" ________ года исполнилось</w:t>
            </w:r>
          </w:p>
          <w:bookmarkEnd w:id="303"/>
          <w:p>
            <w:pPr>
              <w:spacing w:after="20"/>
              <w:ind w:left="20"/>
              <w:jc w:val="both"/>
            </w:pPr>
            <w:r>
              <w:rPr>
                <w:rFonts w:ascii="Times New Roman"/>
                <w:b w:val="false"/>
                <w:i w:val="false"/>
                <w:color w:val="000000"/>
                <w:sz w:val="20"/>
              </w:rPr>
              <w:t>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0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0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0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0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1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1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1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315"/>
    <w:p>
      <w:pPr>
        <w:spacing w:after="0"/>
        <w:ind w:left="0"/>
        <w:jc w:val="both"/>
      </w:pPr>
      <w:r>
        <w:rPr>
          <w:rFonts w:ascii="Times New Roman"/>
          <w:b w:val="false"/>
          <w:i w:val="false"/>
          <w:color w:val="000000"/>
          <w:sz w:val="28"/>
        </w:rPr>
        <w:t>
      Осведомлен(а) о необходимости обмена документов, удостоверяющих личность в течении месяца после регистрации расторжения брака (супружества) (для лиц, желающих изменить фамилию).</w:t>
      </w:r>
    </w:p>
    <w:bookmarkEnd w:id="315"/>
    <w:bookmarkStart w:name="z1003" w:id="316"/>
    <w:p>
      <w:pPr>
        <w:spacing w:after="0"/>
        <w:ind w:left="0"/>
        <w:jc w:val="both"/>
      </w:pPr>
      <w:r>
        <w:rPr>
          <w:rFonts w:ascii="Times New Roman"/>
          <w:b w:val="false"/>
          <w:i w:val="false"/>
          <w:color w:val="000000"/>
          <w:sz w:val="28"/>
        </w:rPr>
        <w:t>
      К заявлению прилагаю: __________________________________________.</w:t>
      </w:r>
    </w:p>
    <w:bookmarkEnd w:id="316"/>
    <w:bookmarkStart w:name="z1004" w:id="317"/>
    <w:p>
      <w:pPr>
        <w:spacing w:after="0"/>
        <w:ind w:left="0"/>
        <w:jc w:val="both"/>
      </w:pPr>
      <w:r>
        <w:rPr>
          <w:rFonts w:ascii="Times New Roman"/>
          <w:b w:val="false"/>
          <w:i w:val="false"/>
          <w:color w:val="000000"/>
          <w:sz w:val="28"/>
        </w:rPr>
        <w:t>
      Предупрежден(а)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bookmarkEnd w:id="317"/>
    <w:bookmarkStart w:name="z1005" w:id="318"/>
    <w:p>
      <w:pPr>
        <w:spacing w:after="0"/>
        <w:ind w:left="0"/>
        <w:jc w:val="both"/>
      </w:pPr>
      <w:r>
        <w:rPr>
          <w:rFonts w:ascii="Times New Roman"/>
          <w:b w:val="false"/>
          <w:i w:val="false"/>
          <w:color w:val="000000"/>
          <w:sz w:val="28"/>
        </w:rPr>
        <w:t>
      Даю согласие на доступ к персональным данным ограниченного доступа, которые требуются для оказания государственной услуги в соответствии со статьей 8 Закона Республики Казахстан "О персональных данных и их защите".</w:t>
      </w:r>
    </w:p>
    <w:bookmarkEnd w:id="318"/>
    <w:bookmarkStart w:name="z1006" w:id="319"/>
    <w:p>
      <w:pPr>
        <w:spacing w:after="0"/>
        <w:ind w:left="0"/>
        <w:jc w:val="both"/>
      </w:pPr>
      <w:r>
        <w:rPr>
          <w:rFonts w:ascii="Times New Roman"/>
          <w:b w:val="false"/>
          <w:i w:val="false"/>
          <w:color w:val="000000"/>
          <w:sz w:val="28"/>
        </w:rPr>
        <w:t>
      __________                   "____" _____________ 20 ___ года</w:t>
      </w:r>
    </w:p>
    <w:bookmarkEnd w:id="319"/>
    <w:bookmarkStart w:name="z1007" w:id="320"/>
    <w:p>
      <w:pPr>
        <w:spacing w:after="0"/>
        <w:ind w:left="0"/>
        <w:jc w:val="both"/>
      </w:pPr>
      <w:r>
        <w:rPr>
          <w:rFonts w:ascii="Times New Roman"/>
          <w:b w:val="false"/>
          <w:i w:val="false"/>
          <w:color w:val="000000"/>
          <w:sz w:val="28"/>
        </w:rPr>
        <w:t>
      (подпись)</w:t>
      </w:r>
    </w:p>
    <w:bookmarkEnd w:id="320"/>
    <w:p>
      <w:pPr>
        <w:spacing w:after="0"/>
        <w:ind w:left="0"/>
        <w:jc w:val="both"/>
      </w:pPr>
      <w:bookmarkStart w:name="z1008" w:id="321"/>
      <w:r>
        <w:rPr>
          <w:rFonts w:ascii="Times New Roman"/>
          <w:b w:val="false"/>
          <w:i w:val="false"/>
          <w:color w:val="000000"/>
          <w:sz w:val="28"/>
        </w:rPr>
        <w:t>
      -------------------------------------------------------------------------------------------------------</w:t>
      </w:r>
    </w:p>
    <w:bookmarkEnd w:id="321"/>
    <w:p>
      <w:pPr>
        <w:spacing w:after="0"/>
        <w:ind w:left="0"/>
        <w:jc w:val="both"/>
      </w:pPr>
      <w:r>
        <w:rPr>
          <w:rFonts w:ascii="Times New Roman"/>
          <w:b w:val="false"/>
          <w:i w:val="false"/>
          <w:color w:val="000000"/>
          <w:sz w:val="28"/>
        </w:rPr>
        <w:t xml:space="preserve">                                     (линия отрыва)</w:t>
      </w:r>
    </w:p>
    <w:bookmarkStart w:name="z1009" w:id="322"/>
    <w:p>
      <w:pPr>
        <w:spacing w:after="0"/>
        <w:ind w:left="0"/>
        <w:jc w:val="both"/>
      </w:pPr>
      <w:r>
        <w:rPr>
          <w:rFonts w:ascii="Times New Roman"/>
          <w:b w:val="false"/>
          <w:i w:val="false"/>
          <w:color w:val="000000"/>
          <w:sz w:val="28"/>
        </w:rPr>
        <w:t>
      "__" ________20__ года принято на рассмотрение заявление о государственной регистрации расторжения брака (супружества).</w:t>
      </w:r>
    </w:p>
    <w:bookmarkEnd w:id="322"/>
    <w:bookmarkStart w:name="z1010" w:id="323"/>
    <w:p>
      <w:pPr>
        <w:spacing w:after="0"/>
        <w:ind w:left="0"/>
        <w:jc w:val="both"/>
      </w:pPr>
      <w:r>
        <w:rPr>
          <w:rFonts w:ascii="Times New Roman"/>
          <w:b w:val="false"/>
          <w:i w:val="false"/>
          <w:color w:val="000000"/>
          <w:sz w:val="28"/>
        </w:rPr>
        <w:t>
      Результаты рассмотрения будут сообщены: "____" ___________ 20__ года.</w:t>
      </w:r>
    </w:p>
    <w:bookmarkEnd w:id="323"/>
    <w:bookmarkStart w:name="z1011" w:id="324"/>
    <w:p>
      <w:pPr>
        <w:spacing w:after="0"/>
        <w:ind w:left="0"/>
        <w:jc w:val="both"/>
      </w:pPr>
      <w:r>
        <w:rPr>
          <w:rFonts w:ascii="Times New Roman"/>
          <w:b w:val="false"/>
          <w:i w:val="false"/>
          <w:color w:val="000000"/>
          <w:sz w:val="28"/>
        </w:rPr>
        <w:t>
      Фамилия, имя, отчество (при его наличии) сотрудника, принявшего документы</w:t>
      </w:r>
    </w:p>
    <w:bookmarkEnd w:id="324"/>
    <w:bookmarkStart w:name="z1012" w:id="325"/>
    <w:p>
      <w:pPr>
        <w:spacing w:after="0"/>
        <w:ind w:left="0"/>
        <w:jc w:val="both"/>
      </w:pPr>
      <w:r>
        <w:rPr>
          <w:rFonts w:ascii="Times New Roman"/>
          <w:b w:val="false"/>
          <w:i w:val="false"/>
          <w:color w:val="000000"/>
          <w:sz w:val="28"/>
        </w:rPr>
        <w:t>
      ____________________________________________________________________.</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61" w:id="326"/>
    <w:p>
      <w:pPr>
        <w:spacing w:after="0"/>
        <w:ind w:left="0"/>
        <w:jc w:val="left"/>
      </w:pPr>
      <w:r>
        <w:rPr>
          <w:rFonts w:ascii="Times New Roman"/>
          <w:b/>
          <w:i w:val="false"/>
          <w:color w:val="000000"/>
        </w:rPr>
        <w:t xml:space="preserve"> Заявление о государственной регистрации смерти</w:t>
      </w:r>
    </w:p>
    <w:bookmarkEnd w:id="326"/>
    <w:p>
      <w:pPr>
        <w:spacing w:after="0"/>
        <w:ind w:left="0"/>
        <w:jc w:val="both"/>
      </w:pPr>
      <w:bookmarkStart w:name="z862" w:id="327"/>
      <w:r>
        <w:rPr>
          <w:rFonts w:ascii="Times New Roman"/>
          <w:b w:val="false"/>
          <w:i w:val="false"/>
          <w:color w:val="000000"/>
          <w:sz w:val="28"/>
        </w:rPr>
        <w:t>
      Прошу произвести государственную регистрацию смерти</w:t>
      </w:r>
    </w:p>
    <w:bookmarkEnd w:id="32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ИИН, дата рождения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последнее место жительство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семейное положение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смерти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причина смерти умершего)</w:t>
      </w:r>
    </w:p>
    <w:p>
      <w:pPr>
        <w:spacing w:after="0"/>
        <w:ind w:left="0"/>
        <w:jc w:val="both"/>
      </w:pPr>
      <w:r>
        <w:rPr>
          <w:rFonts w:ascii="Times New Roman"/>
          <w:b w:val="false"/>
          <w:i w:val="false"/>
          <w:color w:val="000000"/>
          <w:sz w:val="28"/>
        </w:rPr>
        <w:t>К заявлению прилагаю 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"___" ___________ 20__ года</w:t>
      </w:r>
    </w:p>
    <w:p>
      <w:pPr>
        <w:spacing w:after="0"/>
        <w:ind w:left="0"/>
        <w:jc w:val="both"/>
      </w:pPr>
      <w:r>
        <w:rPr>
          <w:rFonts w:ascii="Times New Roman"/>
          <w:b w:val="false"/>
          <w:i w:val="false"/>
          <w:color w:val="000000"/>
          <w:sz w:val="28"/>
        </w:rPr>
        <w:t>Подпись _______________________</w:t>
      </w:r>
    </w:p>
    <w:bookmarkStart w:name="z863" w:id="328"/>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(имя, отчество (при его наличии), фамилия должностного лица,</w:t>
      </w:r>
      <w:r>
        <w:br/>
      </w:r>
      <w:r>
        <w:rPr>
          <w:rFonts w:ascii="Times New Roman"/>
          <w:b/>
          <w:i w:val="false"/>
          <w:color w:val="000000"/>
        </w:rPr>
        <w:t>принявшего заявление) номер по журналу __</w:t>
      </w:r>
      <w:r>
        <w:br/>
      </w:r>
      <w:r>
        <w:rPr>
          <w:rFonts w:ascii="Times New Roman"/>
          <w:b/>
          <w:i w:val="false"/>
          <w:color w:val="000000"/>
        </w:rPr>
        <w:t>--------------------------------------------------------------------------------------------------</w:t>
      </w:r>
      <w:r>
        <w:br/>
      </w:r>
      <w:r>
        <w:rPr>
          <w:rFonts w:ascii="Times New Roman"/>
          <w:b/>
          <w:i w:val="false"/>
          <w:color w:val="000000"/>
        </w:rPr>
        <w:t>(линия отрыва)</w:t>
      </w:r>
      <w:r>
        <w:br/>
      </w:r>
      <w:r>
        <w:rPr>
          <w:rFonts w:ascii="Times New Roman"/>
          <w:b/>
          <w:i w:val="false"/>
          <w:color w:val="000000"/>
        </w:rPr>
        <w:t>"____" __________ 20 ___ года</w:t>
      </w:r>
    </w:p>
    <w:bookmarkEnd w:id="328"/>
    <w:p>
      <w:pPr>
        <w:spacing w:after="0"/>
        <w:ind w:left="0"/>
        <w:jc w:val="both"/>
      </w:pPr>
      <w:bookmarkStart w:name="z864" w:id="329"/>
      <w:r>
        <w:rPr>
          <w:rFonts w:ascii="Times New Roman"/>
          <w:b w:val="false"/>
          <w:i w:val="false"/>
          <w:color w:val="000000"/>
          <w:sz w:val="28"/>
        </w:rPr>
        <w:t>
      принято на рассмотрение заявление о регистрации смерти.</w:t>
      </w:r>
    </w:p>
    <w:bookmarkEnd w:id="329"/>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68" w:id="330"/>
    <w:p>
      <w:pPr>
        <w:spacing w:after="0"/>
        <w:ind w:left="0"/>
        <w:jc w:val="left"/>
      </w:pPr>
      <w:r>
        <w:rPr>
          <w:rFonts w:ascii="Times New Roman"/>
          <w:b/>
          <w:i w:val="false"/>
          <w:color w:val="000000"/>
        </w:rPr>
        <w:t xml:space="preserve"> Заявление о выдаче повторного свидетельства (справки) о рождении</w:t>
      </w:r>
    </w:p>
    <w:bookmarkEnd w:id="330"/>
    <w:p>
      <w:pPr>
        <w:spacing w:after="0"/>
        <w:ind w:left="0"/>
        <w:jc w:val="both"/>
      </w:pPr>
      <w:bookmarkStart w:name="z869" w:id="331"/>
      <w:r>
        <w:rPr>
          <w:rFonts w:ascii="Times New Roman"/>
          <w:b w:val="false"/>
          <w:i w:val="false"/>
          <w:color w:val="000000"/>
          <w:sz w:val="28"/>
        </w:rPr>
        <w:t>
      Прошу выдать (выслать) повторное свидетельство (справку) о рождении</w:t>
      </w:r>
    </w:p>
    <w:bookmarkEnd w:id="331"/>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Место рождения _______________________________________________</w:t>
      </w:r>
    </w:p>
    <w:p>
      <w:pPr>
        <w:spacing w:after="0"/>
        <w:ind w:left="0"/>
        <w:jc w:val="both"/>
      </w:pPr>
      <w:r>
        <w:rPr>
          <w:rFonts w:ascii="Times New Roman"/>
          <w:b w:val="false"/>
          <w:i w:val="false"/>
          <w:color w:val="000000"/>
          <w:sz w:val="28"/>
        </w:rPr>
        <w:t>(область, район, город/село, число, месяц, год рождения)</w:t>
      </w:r>
    </w:p>
    <w:p>
      <w:pPr>
        <w:spacing w:after="0"/>
        <w:ind w:left="0"/>
        <w:jc w:val="both"/>
      </w:pPr>
      <w:r>
        <w:rPr>
          <w:rFonts w:ascii="Times New Roman"/>
          <w:b w:val="false"/>
          <w:i w:val="false"/>
          <w:color w:val="000000"/>
          <w:sz w:val="28"/>
        </w:rPr>
        <w:t>Родители:</w:t>
      </w:r>
    </w:p>
    <w:p>
      <w:pPr>
        <w:spacing w:after="0"/>
        <w:ind w:left="0"/>
        <w:jc w:val="both"/>
      </w:pPr>
      <w:r>
        <w:rPr>
          <w:rFonts w:ascii="Times New Roman"/>
          <w:b w:val="false"/>
          <w:i w:val="false"/>
          <w:color w:val="000000"/>
          <w:sz w:val="28"/>
        </w:rPr>
        <w:t>Отец _________________________________________________________</w:t>
      </w:r>
    </w:p>
    <w:p>
      <w:pPr>
        <w:spacing w:after="0"/>
        <w:ind w:left="0"/>
        <w:jc w:val="both"/>
      </w:pPr>
      <w:r>
        <w:rPr>
          <w:rFonts w:ascii="Times New Roman"/>
          <w:b w:val="false"/>
          <w:i w:val="false"/>
          <w:color w:val="000000"/>
          <w:sz w:val="28"/>
        </w:rPr>
        <w:t>Мать _________________________________________________________</w:t>
      </w:r>
    </w:p>
    <w:p>
      <w:pPr>
        <w:spacing w:after="0"/>
        <w:ind w:left="0"/>
        <w:jc w:val="both"/>
      </w:pPr>
      <w:r>
        <w:rPr>
          <w:rFonts w:ascii="Times New Roman"/>
          <w:b w:val="false"/>
          <w:i w:val="false"/>
          <w:color w:val="000000"/>
          <w:sz w:val="28"/>
        </w:rPr>
        <w:t>Установлено отцовство _________________________________________</w:t>
      </w:r>
    </w:p>
    <w:p>
      <w:pPr>
        <w:spacing w:after="0"/>
        <w:ind w:left="0"/>
        <w:jc w:val="both"/>
      </w:pPr>
      <w:r>
        <w:rPr>
          <w:rFonts w:ascii="Times New Roman"/>
          <w:b w:val="false"/>
          <w:i w:val="false"/>
          <w:color w:val="000000"/>
          <w:sz w:val="28"/>
        </w:rPr>
        <w:t>(заполняется если были внесены изменения, дополнения)</w:t>
      </w:r>
    </w:p>
    <w:p>
      <w:pPr>
        <w:spacing w:after="0"/>
        <w:ind w:left="0"/>
        <w:jc w:val="both"/>
      </w:pPr>
      <w:r>
        <w:rPr>
          <w:rFonts w:ascii="Times New Roman"/>
          <w:b w:val="false"/>
          <w:i w:val="false"/>
          <w:color w:val="000000"/>
          <w:sz w:val="28"/>
        </w:rPr>
        <w:t>Ребенок усыновлен (удочерен) ___________________________________</w:t>
      </w:r>
    </w:p>
    <w:p>
      <w:pPr>
        <w:spacing w:after="0"/>
        <w:ind w:left="0"/>
        <w:jc w:val="both"/>
      </w:pPr>
      <w:r>
        <w:rPr>
          <w:rFonts w:ascii="Times New Roman"/>
          <w:b w:val="false"/>
          <w:i w:val="false"/>
          <w:color w:val="000000"/>
          <w:sz w:val="28"/>
        </w:rPr>
        <w:t>(заполняется если были внесены изменения, дополнения и наличия согласия</w:t>
      </w:r>
    </w:p>
    <w:p>
      <w:pPr>
        <w:spacing w:after="0"/>
        <w:ind w:left="0"/>
        <w:jc w:val="both"/>
      </w:pPr>
      <w:r>
        <w:rPr>
          <w:rFonts w:ascii="Times New Roman"/>
          <w:b w:val="false"/>
          <w:i w:val="false"/>
          <w:color w:val="000000"/>
          <w:sz w:val="28"/>
        </w:rPr>
        <w:t>усыновителей)</w:t>
      </w:r>
    </w:p>
    <w:p>
      <w:pPr>
        <w:spacing w:after="0"/>
        <w:ind w:left="0"/>
        <w:jc w:val="both"/>
      </w:pPr>
      <w:r>
        <w:rPr>
          <w:rFonts w:ascii="Times New Roman"/>
          <w:b w:val="false"/>
          <w:i w:val="false"/>
          <w:color w:val="000000"/>
          <w:sz w:val="28"/>
        </w:rPr>
        <w:t>Согласие усыновителя (-ей) ____________________________ 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w:t>
      </w:r>
    </w:p>
    <w:p>
      <w:pPr>
        <w:spacing w:after="0"/>
        <w:ind w:left="0"/>
        <w:jc w:val="both"/>
      </w:pPr>
      <w:r>
        <w:rPr>
          <w:rFonts w:ascii="Times New Roman"/>
          <w:b w:val="false"/>
          <w:i w:val="false"/>
          <w:color w:val="000000"/>
          <w:sz w:val="28"/>
        </w:rPr>
        <w:t>__________________________________________________ ____________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w:t>
      </w:r>
    </w:p>
    <w:p>
      <w:pPr>
        <w:spacing w:after="0"/>
        <w:ind w:left="0"/>
        <w:jc w:val="both"/>
      </w:pPr>
      <w:r>
        <w:rPr>
          <w:rFonts w:ascii="Times New Roman"/>
          <w:b w:val="false"/>
          <w:i w:val="false"/>
          <w:color w:val="000000"/>
          <w:sz w:val="28"/>
        </w:rPr>
        <w:t>Документ необходим в связи с 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 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72" w:id="332"/>
    <w:p>
      <w:pPr>
        <w:spacing w:after="0"/>
        <w:ind w:left="0"/>
        <w:jc w:val="left"/>
      </w:pPr>
      <w:r>
        <w:rPr>
          <w:rFonts w:ascii="Times New Roman"/>
          <w:b/>
          <w:i w:val="false"/>
          <w:color w:val="000000"/>
        </w:rPr>
        <w:t xml:space="preserve"> Заявление о выдаче повторного свидетельства (справки) о заключении брака (супружества)</w:t>
      </w:r>
    </w:p>
    <w:bookmarkEnd w:id="332"/>
    <w:p>
      <w:pPr>
        <w:spacing w:after="0"/>
        <w:ind w:left="0"/>
        <w:jc w:val="both"/>
      </w:pPr>
      <w:bookmarkStart w:name="z873" w:id="333"/>
      <w:r>
        <w:rPr>
          <w:rFonts w:ascii="Times New Roman"/>
          <w:b w:val="false"/>
          <w:i w:val="false"/>
          <w:color w:val="000000"/>
          <w:sz w:val="28"/>
        </w:rPr>
        <w:t>
      Прошу выдать (выслать) повторное свидетельство (справку) о заключении брака.</w:t>
      </w:r>
    </w:p>
    <w:bookmarkEnd w:id="333"/>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Брак заключен с 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Место регистрации заключения брака _____________________________________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заключения брака 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76" w:id="334"/>
    <w:p>
      <w:pPr>
        <w:spacing w:after="0"/>
        <w:ind w:left="0"/>
        <w:jc w:val="left"/>
      </w:pPr>
      <w:r>
        <w:rPr>
          <w:rFonts w:ascii="Times New Roman"/>
          <w:b/>
          <w:i w:val="false"/>
          <w:color w:val="000000"/>
        </w:rPr>
        <w:t xml:space="preserve"> Заявление о выдаче повторного свидетельства (справки) о расторжении брака (супружества)</w:t>
      </w:r>
    </w:p>
    <w:bookmarkEnd w:id="334"/>
    <w:p>
      <w:pPr>
        <w:spacing w:after="0"/>
        <w:ind w:left="0"/>
        <w:jc w:val="both"/>
      </w:pPr>
      <w:bookmarkStart w:name="z877" w:id="335"/>
      <w:r>
        <w:rPr>
          <w:rFonts w:ascii="Times New Roman"/>
          <w:b w:val="false"/>
          <w:i w:val="false"/>
          <w:color w:val="000000"/>
          <w:sz w:val="28"/>
        </w:rPr>
        <w:t>
      Прошу выдать (выслать) повторное свидетельство (справку) о расторжении брака (супружества).</w:t>
      </w:r>
    </w:p>
    <w:bookmarkEnd w:id="335"/>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Брак расторгнут с 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супруга/ супруги)</w:t>
      </w:r>
    </w:p>
    <w:p>
      <w:pPr>
        <w:spacing w:after="0"/>
        <w:ind w:left="0"/>
        <w:jc w:val="both"/>
      </w:pPr>
      <w:r>
        <w:rPr>
          <w:rFonts w:ascii="Times New Roman"/>
          <w:b w:val="false"/>
          <w:i w:val="false"/>
          <w:color w:val="000000"/>
          <w:sz w:val="28"/>
        </w:rPr>
        <w:t>Место регистрации расторжения брака 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расторжения брака 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80" w:id="336"/>
    <w:p>
      <w:pPr>
        <w:spacing w:after="0"/>
        <w:ind w:left="0"/>
        <w:jc w:val="left"/>
      </w:pPr>
      <w:r>
        <w:rPr>
          <w:rFonts w:ascii="Times New Roman"/>
          <w:b/>
          <w:i w:val="false"/>
          <w:color w:val="000000"/>
        </w:rPr>
        <w:t xml:space="preserve"> Заявление о выдаче повторного свидетельства (справки) о смерти</w:t>
      </w:r>
    </w:p>
    <w:bookmarkEnd w:id="336"/>
    <w:p>
      <w:pPr>
        <w:spacing w:after="0"/>
        <w:ind w:left="0"/>
        <w:jc w:val="both"/>
      </w:pPr>
      <w:bookmarkStart w:name="z881" w:id="337"/>
      <w:r>
        <w:rPr>
          <w:rFonts w:ascii="Times New Roman"/>
          <w:b w:val="false"/>
          <w:i w:val="false"/>
          <w:color w:val="000000"/>
          <w:sz w:val="28"/>
        </w:rPr>
        <w:t>
      Прошу выдать (выслать) повторное свидетельство (справку) о смерти:</w:t>
      </w:r>
    </w:p>
    <w:bookmarkEnd w:id="337"/>
    <w:p>
      <w:pPr>
        <w:spacing w:after="0"/>
        <w:ind w:left="0"/>
        <w:jc w:val="both"/>
      </w:pPr>
      <w:r>
        <w:rPr>
          <w:rFonts w:ascii="Times New Roman"/>
          <w:b w:val="false"/>
          <w:i w:val="false"/>
          <w:color w:val="000000"/>
          <w:sz w:val="28"/>
        </w:rPr>
        <w:t>Фамилия 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регистрации смерти _________________________________________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смерти _________________________________________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 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84" w:id="338"/>
    <w:p>
      <w:pPr>
        <w:spacing w:after="0"/>
        <w:ind w:left="0"/>
        <w:jc w:val="left"/>
      </w:pPr>
      <w:r>
        <w:rPr>
          <w:rFonts w:ascii="Times New Roman"/>
          <w:b/>
          <w:i w:val="false"/>
          <w:color w:val="000000"/>
        </w:rPr>
        <w:t xml:space="preserve"> Заявление о выдаче справки о брачной правоспособности</w:t>
      </w:r>
    </w:p>
    <w:bookmarkEnd w:id="338"/>
    <w:p>
      <w:pPr>
        <w:spacing w:after="0"/>
        <w:ind w:left="0"/>
        <w:jc w:val="both"/>
      </w:pPr>
      <w:bookmarkStart w:name="z885" w:id="339"/>
      <w:r>
        <w:rPr>
          <w:rFonts w:ascii="Times New Roman"/>
          <w:b w:val="false"/>
          <w:i w:val="false"/>
          <w:color w:val="000000"/>
          <w:sz w:val="28"/>
        </w:rPr>
        <w:t>
      Прошу выдать (выслать) справку о брачной правоспособности.</w:t>
      </w:r>
    </w:p>
    <w:bookmarkEnd w:id="339"/>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w:t>
      </w:r>
    </w:p>
    <w:p>
      <w:pPr>
        <w:spacing w:after="0"/>
        <w:ind w:left="0"/>
        <w:jc w:val="both"/>
      </w:pPr>
      <w:r>
        <w:rPr>
          <w:rFonts w:ascii="Times New Roman"/>
          <w:b w:val="false"/>
          <w:i w:val="false"/>
          <w:color w:val="000000"/>
          <w:sz w:val="28"/>
        </w:rPr>
        <w:t>Имя 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В браке не состоял. Состоял в браке с гр.</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(необходимое подчеркнуть) (Ф.И.О. (если указано в документах,</w:t>
      </w:r>
    </w:p>
    <w:p>
      <w:pPr>
        <w:spacing w:after="0"/>
        <w:ind w:left="0"/>
        <w:jc w:val="both"/>
      </w:pPr>
      <w:r>
        <w:rPr>
          <w:rFonts w:ascii="Times New Roman"/>
          <w:b w:val="false"/>
          <w:i w:val="false"/>
          <w:color w:val="000000"/>
          <w:sz w:val="28"/>
        </w:rPr>
        <w:t>удостоверяющих личность) супруга/супруги)</w:t>
      </w:r>
    </w:p>
    <w:p>
      <w:pPr>
        <w:spacing w:after="0"/>
        <w:ind w:left="0"/>
        <w:jc w:val="both"/>
      </w:pPr>
      <w:r>
        <w:rPr>
          <w:rFonts w:ascii="Times New Roman"/>
          <w:b w:val="false"/>
          <w:i w:val="false"/>
          <w:color w:val="000000"/>
          <w:sz w:val="28"/>
        </w:rPr>
        <w:t>Брак прекращен ________________ на основании ____________</w:t>
      </w:r>
    </w:p>
    <w:p>
      <w:pPr>
        <w:spacing w:after="0"/>
        <w:ind w:left="0"/>
        <w:jc w:val="both"/>
      </w:pPr>
      <w:r>
        <w:rPr>
          <w:rFonts w:ascii="Times New Roman"/>
          <w:b w:val="false"/>
          <w:i w:val="false"/>
          <w:color w:val="000000"/>
          <w:sz w:val="28"/>
        </w:rPr>
        <w:t>(число, месяц, год) 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(место регистрации - район, город, область, страна,</w:t>
      </w:r>
    </w:p>
    <w:p>
      <w:pPr>
        <w:spacing w:after="0"/>
        <w:ind w:left="0"/>
        <w:jc w:val="both"/>
      </w:pPr>
      <w:r>
        <w:rPr>
          <w:rFonts w:ascii="Times New Roman"/>
          <w:b w:val="false"/>
          <w:i w:val="false"/>
          <w:color w:val="000000"/>
          <w:sz w:val="28"/>
        </w:rPr>
        <w:t>регистрирующий орган или суд)</w:t>
      </w:r>
    </w:p>
    <w:p>
      <w:pPr>
        <w:spacing w:after="0"/>
        <w:ind w:left="0"/>
        <w:jc w:val="both"/>
      </w:pPr>
      <w:r>
        <w:rPr>
          <w:rFonts w:ascii="Times New Roman"/>
          <w:b w:val="false"/>
          <w:i w:val="false"/>
          <w:color w:val="000000"/>
          <w:sz w:val="28"/>
        </w:rPr>
        <w:t>Документ необходим в связи с 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 страну _______________________________________________</w:t>
      </w:r>
    </w:p>
    <w:p>
      <w:pPr>
        <w:spacing w:after="0"/>
        <w:ind w:left="0"/>
        <w:jc w:val="both"/>
      </w:pPr>
      <w:r>
        <w:rPr>
          <w:rFonts w:ascii="Times New Roman"/>
          <w:b w:val="false"/>
          <w:i w:val="false"/>
          <w:color w:val="000000"/>
          <w:sz w:val="28"/>
        </w:rPr>
        <w:t>Проверку необходимо провести по Республике Казахстан в ИС ЗАГС</w:t>
      </w:r>
    </w:p>
    <w:p>
      <w:pPr>
        <w:spacing w:after="0"/>
        <w:ind w:left="0"/>
        <w:jc w:val="both"/>
      </w:pPr>
      <w:r>
        <w:rPr>
          <w:rFonts w:ascii="Times New Roman"/>
          <w:b w:val="false"/>
          <w:i w:val="false"/>
          <w:color w:val="000000"/>
          <w:sz w:val="28"/>
        </w:rPr>
        <w:t>с шестнадцатилетнего возраста. Предупрежден (а) о том,</w:t>
      </w:r>
    </w:p>
    <w:p>
      <w:pPr>
        <w:spacing w:after="0"/>
        <w:ind w:left="0"/>
        <w:jc w:val="both"/>
      </w:pPr>
      <w:r>
        <w:rPr>
          <w:rFonts w:ascii="Times New Roman"/>
          <w:b w:val="false"/>
          <w:i w:val="false"/>
          <w:color w:val="000000"/>
          <w:sz w:val="28"/>
        </w:rPr>
        <w:t xml:space="preserve">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 Согласен (а)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Подпись услугополучателя 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8" w:id="340"/>
    <w:p>
      <w:pPr>
        <w:spacing w:after="0"/>
        <w:ind w:left="0"/>
        <w:jc w:val="left"/>
      </w:pPr>
      <w:r>
        <w:rPr>
          <w:rFonts w:ascii="Times New Roman"/>
          <w:b/>
          <w:i w:val="false"/>
          <w:color w:val="000000"/>
        </w:rPr>
        <w:t xml:space="preserve"> Справка о рождении</w:t>
      </w:r>
    </w:p>
    <w:bookmarkEnd w:id="340"/>
    <w:p>
      <w:pPr>
        <w:spacing w:after="0"/>
        <w:ind w:left="0"/>
        <w:jc w:val="both"/>
      </w:pPr>
      <w:bookmarkStart w:name="z889" w:id="341"/>
      <w:r>
        <w:rPr>
          <w:rFonts w:ascii="Times New Roman"/>
          <w:b w:val="false"/>
          <w:i w:val="false"/>
          <w:color w:val="000000"/>
          <w:sz w:val="28"/>
        </w:rPr>
        <w:t>
      Гражданин (ка) _______________________________________________________</w:t>
      </w:r>
    </w:p>
    <w:bookmarkEnd w:id="341"/>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Родился (лась) 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w:t>
      </w:r>
    </w:p>
    <w:p>
      <w:pPr>
        <w:spacing w:after="0"/>
        <w:ind w:left="0"/>
        <w:jc w:val="both"/>
      </w:pPr>
      <w:r>
        <w:rPr>
          <w:rFonts w:ascii="Times New Roman"/>
          <w:b w:val="false"/>
          <w:i w:val="false"/>
          <w:color w:val="000000"/>
          <w:sz w:val="28"/>
        </w:rPr>
        <w:t>о чем в книге регистрации актов о рождении произведена запись ___________</w:t>
      </w:r>
    </w:p>
    <w:p>
      <w:pPr>
        <w:spacing w:after="0"/>
        <w:ind w:left="0"/>
        <w:jc w:val="both"/>
      </w:pPr>
      <w:r>
        <w:rPr>
          <w:rFonts w:ascii="Times New Roman"/>
          <w:b w:val="false"/>
          <w:i w:val="false"/>
          <w:color w:val="000000"/>
          <w:sz w:val="28"/>
        </w:rPr>
        <w:t>числа ___________ месяца _________ года за № _________________________</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Родители:</w:t>
      </w:r>
    </w:p>
    <w:p>
      <w:pPr>
        <w:spacing w:after="0"/>
        <w:ind w:left="0"/>
        <w:jc w:val="both"/>
      </w:pPr>
      <w:r>
        <w:rPr>
          <w:rFonts w:ascii="Times New Roman"/>
          <w:b w:val="false"/>
          <w:i w:val="false"/>
          <w:color w:val="000000"/>
          <w:sz w:val="28"/>
        </w:rPr>
        <w:t>Отец: 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Национальность 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Мать: 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Национальность 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Выдано свидетельство о рождении № ___ от "___" ______ ____ (число) (месяц) (год)</w:t>
      </w:r>
    </w:p>
    <w:p>
      <w:pPr>
        <w:spacing w:after="0"/>
        <w:ind w:left="0"/>
        <w:jc w:val="both"/>
      </w:pPr>
      <w:r>
        <w:rPr>
          <w:rFonts w:ascii="Times New Roman"/>
          <w:b w:val="false"/>
          <w:i w:val="false"/>
          <w:color w:val="000000"/>
          <w:sz w:val="28"/>
        </w:rPr>
        <w:t>повторное свидетельство о рождении № ___ от "___" ________ ____ (при выдаче)</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Основание внесения изменения, дополнения, исправления в актовую запись,</w:t>
      </w:r>
    </w:p>
    <w:p>
      <w:pPr>
        <w:spacing w:after="0"/>
        <w:ind w:left="0"/>
        <w:jc w:val="both"/>
      </w:pPr>
      <w:r>
        <w:rPr>
          <w:rFonts w:ascii="Times New Roman"/>
          <w:b w:val="false"/>
          <w:i w:val="false"/>
          <w:color w:val="000000"/>
          <w:sz w:val="28"/>
        </w:rPr>
        <w:t>выдачи повторного свидетельства о рождении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Примечание заполняется в случаях, если сведения не относятся к личной</w:t>
      </w:r>
    </w:p>
    <w:p>
      <w:pPr>
        <w:spacing w:after="0"/>
        <w:ind w:left="0"/>
        <w:jc w:val="both"/>
      </w:pPr>
      <w:r>
        <w:rPr>
          <w:rFonts w:ascii="Times New Roman"/>
          <w:b w:val="false"/>
          <w:i w:val="false"/>
          <w:color w:val="000000"/>
          <w:sz w:val="28"/>
        </w:rPr>
        <w:t>и семейной тайне, а также об этом указано в заявлении. Сведения, содержащие</w:t>
      </w:r>
    </w:p>
    <w:p>
      <w:pPr>
        <w:spacing w:after="0"/>
        <w:ind w:left="0"/>
        <w:jc w:val="both"/>
      </w:pPr>
      <w:r>
        <w:rPr>
          <w:rFonts w:ascii="Times New Roman"/>
          <w:b w:val="false"/>
          <w:i w:val="false"/>
          <w:color w:val="000000"/>
          <w:sz w:val="28"/>
        </w:rPr>
        <w:t>информацию о том, что усыновители не являются родителями усыновленного</w:t>
      </w:r>
    </w:p>
    <w:p>
      <w:pPr>
        <w:spacing w:after="0"/>
        <w:ind w:left="0"/>
        <w:jc w:val="both"/>
      </w:pPr>
      <w:r>
        <w:rPr>
          <w:rFonts w:ascii="Times New Roman"/>
          <w:b w:val="false"/>
          <w:i w:val="false"/>
          <w:color w:val="000000"/>
          <w:sz w:val="28"/>
        </w:rPr>
        <w:t>ребенка указываются только с согласия усыновителя (-лей).</w:t>
      </w:r>
    </w:p>
    <w:p>
      <w:pPr>
        <w:spacing w:after="0"/>
        <w:ind w:left="0"/>
        <w:jc w:val="both"/>
      </w:pPr>
      <w:r>
        <w:rPr>
          <w:rFonts w:ascii="Times New Roman"/>
          <w:b w:val="false"/>
          <w:i w:val="false"/>
          <w:color w:val="000000"/>
          <w:sz w:val="28"/>
        </w:rPr>
        <w:t>Место государственной регистрации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Место выдачи ____________________________________________</w:t>
      </w:r>
    </w:p>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1" w:id="342"/>
    <w:p>
      <w:pPr>
        <w:spacing w:after="0"/>
        <w:ind w:left="0"/>
        <w:jc w:val="left"/>
      </w:pPr>
      <w:r>
        <w:rPr>
          <w:rFonts w:ascii="Times New Roman"/>
          <w:b/>
          <w:i w:val="false"/>
          <w:color w:val="000000"/>
        </w:rPr>
        <w:t xml:space="preserve"> Справка о заключении брака (супружества)</w:t>
      </w:r>
    </w:p>
    <w:bookmarkEnd w:id="342"/>
    <w:p>
      <w:pPr>
        <w:spacing w:after="0"/>
        <w:ind w:left="0"/>
        <w:jc w:val="both"/>
      </w:pPr>
      <w:bookmarkStart w:name="z892" w:id="343"/>
      <w:r>
        <w:rPr>
          <w:rFonts w:ascii="Times New Roman"/>
          <w:b w:val="false"/>
          <w:i w:val="false"/>
          <w:color w:val="000000"/>
          <w:sz w:val="28"/>
        </w:rPr>
        <w:t>
      Гражданин ___________________________________________________________</w:t>
      </w:r>
    </w:p>
    <w:bookmarkEnd w:id="343"/>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до заключения брака (супружества)</w:t>
      </w:r>
    </w:p>
    <w:p>
      <w:pPr>
        <w:spacing w:after="0"/>
        <w:ind w:left="0"/>
        <w:jc w:val="both"/>
      </w:pPr>
      <w:r>
        <w:rPr>
          <w:rFonts w:ascii="Times New Roman"/>
          <w:b w:val="false"/>
          <w:i w:val="false"/>
          <w:color w:val="000000"/>
          <w:sz w:val="28"/>
        </w:rPr>
        <w:t>Родившийся 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и гражданка 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до заключения брака (супружества)</w:t>
      </w:r>
    </w:p>
    <w:p>
      <w:pPr>
        <w:spacing w:after="0"/>
        <w:ind w:left="0"/>
        <w:jc w:val="both"/>
      </w:pPr>
      <w:r>
        <w:rPr>
          <w:rFonts w:ascii="Times New Roman"/>
          <w:b w:val="false"/>
          <w:i w:val="false"/>
          <w:color w:val="000000"/>
          <w:sz w:val="28"/>
        </w:rPr>
        <w:t>Родившаяся 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заключили брак (супружество), о чем в книге регистрации актов о заключении брака</w:t>
      </w:r>
    </w:p>
    <w:p>
      <w:pPr>
        <w:spacing w:after="0"/>
        <w:ind w:left="0"/>
        <w:jc w:val="both"/>
      </w:pPr>
      <w:r>
        <w:rPr>
          <w:rFonts w:ascii="Times New Roman"/>
          <w:b w:val="false"/>
          <w:i w:val="false"/>
          <w:color w:val="000000"/>
          <w:sz w:val="28"/>
        </w:rPr>
        <w:t>(супружества)________ числа _______________ месяца ___________ года произведена</w:t>
      </w:r>
    </w:p>
    <w:p>
      <w:pPr>
        <w:spacing w:after="0"/>
        <w:ind w:left="0"/>
        <w:jc w:val="both"/>
      </w:pPr>
      <w:r>
        <w:rPr>
          <w:rFonts w:ascii="Times New Roman"/>
          <w:b w:val="false"/>
          <w:i w:val="false"/>
          <w:color w:val="000000"/>
          <w:sz w:val="28"/>
        </w:rPr>
        <w:t>запись за №______________</w:t>
      </w:r>
    </w:p>
    <w:p>
      <w:pPr>
        <w:spacing w:after="0"/>
        <w:ind w:left="0"/>
        <w:jc w:val="both"/>
      </w:pPr>
      <w:r>
        <w:rPr>
          <w:rFonts w:ascii="Times New Roman"/>
          <w:b w:val="false"/>
          <w:i w:val="false"/>
          <w:color w:val="000000"/>
          <w:sz w:val="28"/>
        </w:rPr>
        <w:t>После заключения брака (супружества) присвоены фамилии:</w:t>
      </w:r>
    </w:p>
    <w:p>
      <w:pPr>
        <w:spacing w:after="0"/>
        <w:ind w:left="0"/>
        <w:jc w:val="both"/>
      </w:pPr>
      <w:r>
        <w:rPr>
          <w:rFonts w:ascii="Times New Roman"/>
          <w:b w:val="false"/>
          <w:i w:val="false"/>
          <w:color w:val="000000"/>
          <w:sz w:val="28"/>
        </w:rPr>
        <w:t>супругу супруге _______________________________________________________</w:t>
      </w:r>
    </w:p>
    <w:p>
      <w:pPr>
        <w:spacing w:after="0"/>
        <w:ind w:left="0"/>
        <w:jc w:val="both"/>
      </w:pPr>
      <w:r>
        <w:rPr>
          <w:rFonts w:ascii="Times New Roman"/>
          <w:b w:val="false"/>
          <w:i w:val="false"/>
          <w:color w:val="000000"/>
          <w:sz w:val="28"/>
        </w:rPr>
        <w:t>Дата выдачи свидетельства о заключении брака (супружества):</w:t>
      </w:r>
    </w:p>
    <w:p>
      <w:pPr>
        <w:spacing w:after="0"/>
        <w:ind w:left="0"/>
        <w:jc w:val="both"/>
      </w:pPr>
      <w:r>
        <w:rPr>
          <w:rFonts w:ascii="Times New Roman"/>
          <w:b w:val="false"/>
          <w:i w:val="false"/>
          <w:color w:val="000000"/>
          <w:sz w:val="28"/>
        </w:rPr>
        <w:t>________________ числа ______________ месяца ___________________________ года</w:t>
      </w:r>
    </w:p>
    <w:p>
      <w:pPr>
        <w:spacing w:after="0"/>
        <w:ind w:left="0"/>
        <w:jc w:val="both"/>
      </w:pPr>
      <w:r>
        <w:rPr>
          <w:rFonts w:ascii="Times New Roman"/>
          <w:b w:val="false"/>
          <w:i w:val="false"/>
          <w:color w:val="000000"/>
          <w:sz w:val="28"/>
        </w:rPr>
        <w:t>Номер выданного свидетельства о заключении брак (супружества)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заключении брака (супружества)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Место государственной регистрации заключения брака (супружества</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*Примечание: заполняется при наличии отметки о расторжении брака(супружества):</w:t>
      </w:r>
    </w:p>
    <w:p>
      <w:pPr>
        <w:spacing w:after="0"/>
        <w:ind w:left="0"/>
        <w:jc w:val="both"/>
      </w:pPr>
      <w:r>
        <w:rPr>
          <w:rFonts w:ascii="Times New Roman"/>
          <w:b w:val="false"/>
          <w:i w:val="false"/>
          <w:color w:val="000000"/>
          <w:sz w:val="28"/>
        </w:rPr>
        <w:t>Вышеуказанный брак (супружество) расторгнут согласно актовой записи или решения</w:t>
      </w:r>
    </w:p>
    <w:p>
      <w:pPr>
        <w:spacing w:after="0"/>
        <w:ind w:left="0"/>
        <w:jc w:val="both"/>
      </w:pPr>
      <w:r>
        <w:rPr>
          <w:rFonts w:ascii="Times New Roman"/>
          <w:b w:val="false"/>
          <w:i w:val="false"/>
          <w:color w:val="000000"/>
          <w:sz w:val="28"/>
        </w:rPr>
        <w:t>суда № ________от _______числа _____месяца ____ года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(суд вынесший решение суда о расторжении брака (супружества) или наименование</w:t>
      </w:r>
    </w:p>
    <w:p>
      <w:pPr>
        <w:spacing w:after="0"/>
        <w:ind w:left="0"/>
        <w:jc w:val="both"/>
      </w:pPr>
      <w:r>
        <w:rPr>
          <w:rFonts w:ascii="Times New Roman"/>
          <w:b w:val="false"/>
          <w:i w:val="false"/>
          <w:color w:val="000000"/>
          <w:sz w:val="28"/>
        </w:rPr>
        <w:t>регистрирующего органа)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4" w:id="344"/>
    <w:p>
      <w:pPr>
        <w:spacing w:after="0"/>
        <w:ind w:left="0"/>
        <w:jc w:val="left"/>
      </w:pPr>
      <w:r>
        <w:rPr>
          <w:rFonts w:ascii="Times New Roman"/>
          <w:b/>
          <w:i w:val="false"/>
          <w:color w:val="000000"/>
        </w:rPr>
        <w:t xml:space="preserve"> Справка о расторжении брака (супружества)</w:t>
      </w:r>
    </w:p>
    <w:bookmarkEnd w:id="344"/>
    <w:p>
      <w:pPr>
        <w:spacing w:after="0"/>
        <w:ind w:left="0"/>
        <w:jc w:val="both"/>
      </w:pPr>
      <w:bookmarkStart w:name="z895" w:id="345"/>
      <w:r>
        <w:rPr>
          <w:rFonts w:ascii="Times New Roman"/>
          <w:b w:val="false"/>
          <w:i w:val="false"/>
          <w:color w:val="000000"/>
          <w:sz w:val="28"/>
        </w:rPr>
        <w:t>
      Брак (супружество) между гражданином</w:t>
      </w:r>
    </w:p>
    <w:bookmarkEnd w:id="34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и гражданкой 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расторгнут, о чем в книге регистрации актов о расторжении брака</w:t>
      </w:r>
    </w:p>
    <w:p>
      <w:pPr>
        <w:spacing w:after="0"/>
        <w:ind w:left="0"/>
        <w:jc w:val="both"/>
      </w:pPr>
      <w:r>
        <w:rPr>
          <w:rFonts w:ascii="Times New Roman"/>
          <w:b w:val="false"/>
          <w:i w:val="false"/>
          <w:color w:val="000000"/>
          <w:sz w:val="28"/>
        </w:rPr>
        <w:t>(супружества):___________ числа ___________ месяца _____________ года</w:t>
      </w:r>
    </w:p>
    <w:p>
      <w:pPr>
        <w:spacing w:after="0"/>
        <w:ind w:left="0"/>
        <w:jc w:val="both"/>
      </w:pPr>
      <w:r>
        <w:rPr>
          <w:rFonts w:ascii="Times New Roman"/>
          <w:b w:val="false"/>
          <w:i w:val="false"/>
          <w:color w:val="000000"/>
          <w:sz w:val="28"/>
        </w:rPr>
        <w:t>произведена запись № _________________________________________________</w:t>
      </w:r>
    </w:p>
    <w:p>
      <w:pPr>
        <w:spacing w:after="0"/>
        <w:ind w:left="0"/>
        <w:jc w:val="both"/>
      </w:pPr>
      <w:r>
        <w:rPr>
          <w:rFonts w:ascii="Times New Roman"/>
          <w:b w:val="false"/>
          <w:i w:val="false"/>
          <w:color w:val="000000"/>
          <w:sz w:val="28"/>
        </w:rPr>
        <w:t>Основанием государственной регистрации расторжения брака (супружества) является: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прекращения брака (супружества): "_____" ________ _______ г.</w:t>
      </w:r>
    </w:p>
    <w:p>
      <w:pPr>
        <w:spacing w:after="0"/>
        <w:ind w:left="0"/>
        <w:jc w:val="both"/>
      </w:pPr>
      <w:r>
        <w:rPr>
          <w:rFonts w:ascii="Times New Roman"/>
          <w:b w:val="false"/>
          <w:i w:val="false"/>
          <w:color w:val="000000"/>
          <w:sz w:val="28"/>
        </w:rPr>
        <w:t>Дата вступления в законную силу решения суда о расторжении брака (супружества):</w:t>
      </w:r>
    </w:p>
    <w:p>
      <w:pPr>
        <w:spacing w:after="0"/>
        <w:ind w:left="0"/>
        <w:jc w:val="both"/>
      </w:pPr>
      <w:r>
        <w:rPr>
          <w:rFonts w:ascii="Times New Roman"/>
          <w:b w:val="false"/>
          <w:i w:val="false"/>
          <w:color w:val="000000"/>
          <w:sz w:val="28"/>
        </w:rPr>
        <w:t>"_____" ________ _________ г.</w:t>
      </w:r>
    </w:p>
    <w:p>
      <w:pPr>
        <w:spacing w:after="0"/>
        <w:ind w:left="0"/>
        <w:jc w:val="both"/>
      </w:pPr>
      <w:r>
        <w:rPr>
          <w:rFonts w:ascii="Times New Roman"/>
          <w:b w:val="false"/>
          <w:i w:val="false"/>
          <w:color w:val="000000"/>
          <w:sz w:val="28"/>
        </w:rPr>
        <w:t>Заполняется при государственной регистрации расторжении брака (супружества)</w:t>
      </w:r>
    </w:p>
    <w:p>
      <w:pPr>
        <w:spacing w:after="0"/>
        <w:ind w:left="0"/>
        <w:jc w:val="both"/>
      </w:pPr>
      <w:r>
        <w:rPr>
          <w:rFonts w:ascii="Times New Roman"/>
          <w:b w:val="false"/>
          <w:i w:val="false"/>
          <w:color w:val="000000"/>
          <w:sz w:val="28"/>
        </w:rPr>
        <w:t>на основании решения суда о расторжении брака вынесенных до 10.12.2019 года.</w:t>
      </w:r>
    </w:p>
    <w:p>
      <w:pPr>
        <w:spacing w:after="0"/>
        <w:ind w:left="0"/>
        <w:jc w:val="both"/>
      </w:pPr>
      <w:r>
        <w:rPr>
          <w:rFonts w:ascii="Times New Roman"/>
          <w:b w:val="false"/>
          <w:i w:val="false"/>
          <w:color w:val="000000"/>
          <w:sz w:val="28"/>
        </w:rPr>
        <w:t>После расторжения брака (супружества) присвоены фамилии:</w:t>
      </w:r>
    </w:p>
    <w:p>
      <w:pPr>
        <w:spacing w:after="0"/>
        <w:ind w:left="0"/>
        <w:jc w:val="both"/>
      </w:pPr>
      <w:r>
        <w:rPr>
          <w:rFonts w:ascii="Times New Roman"/>
          <w:b w:val="false"/>
          <w:i w:val="false"/>
          <w:color w:val="000000"/>
          <w:sz w:val="28"/>
        </w:rPr>
        <w:t>Ему _________________________________________________________________</w:t>
      </w:r>
    </w:p>
    <w:p>
      <w:pPr>
        <w:spacing w:after="0"/>
        <w:ind w:left="0"/>
        <w:jc w:val="both"/>
      </w:pPr>
      <w:r>
        <w:rPr>
          <w:rFonts w:ascii="Times New Roman"/>
          <w:b w:val="false"/>
          <w:i w:val="false"/>
          <w:color w:val="000000"/>
          <w:sz w:val="28"/>
        </w:rPr>
        <w:t>Ей __________________________________________________________________</w:t>
      </w:r>
    </w:p>
    <w:p>
      <w:pPr>
        <w:spacing w:after="0"/>
        <w:ind w:left="0"/>
        <w:jc w:val="both"/>
      </w:pPr>
      <w:r>
        <w:rPr>
          <w:rFonts w:ascii="Times New Roman"/>
          <w:b w:val="false"/>
          <w:i w:val="false"/>
          <w:color w:val="000000"/>
          <w:sz w:val="28"/>
        </w:rPr>
        <w:t>Свидетельство выдано гражданину (ке)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расторжении брака (супружества)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Наименование регистрирующего органа, выдавшего документ: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выдачи свидетельства о расторжении брака (супружества):</w:t>
      </w:r>
    </w:p>
    <w:p>
      <w:pPr>
        <w:spacing w:after="0"/>
        <w:ind w:left="0"/>
        <w:jc w:val="both"/>
      </w:pPr>
      <w:r>
        <w:rPr>
          <w:rFonts w:ascii="Times New Roman"/>
          <w:b w:val="false"/>
          <w:i w:val="false"/>
          <w:color w:val="000000"/>
          <w:sz w:val="28"/>
        </w:rPr>
        <w:t>________ числа ______________ месяца ____________________________ года</w:t>
      </w:r>
    </w:p>
    <w:p>
      <w:pPr>
        <w:spacing w:after="0"/>
        <w:ind w:left="0"/>
        <w:jc w:val="both"/>
      </w:pPr>
      <w:r>
        <w:rPr>
          <w:rFonts w:ascii="Times New Roman"/>
          <w:b w:val="false"/>
          <w:i w:val="false"/>
          <w:color w:val="000000"/>
          <w:sz w:val="28"/>
        </w:rPr>
        <w:t>Номер свидетельства о расторжении брака (супружества)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7" w:id="346"/>
    <w:p>
      <w:pPr>
        <w:spacing w:after="0"/>
        <w:ind w:left="0"/>
        <w:jc w:val="left"/>
      </w:pPr>
      <w:r>
        <w:rPr>
          <w:rFonts w:ascii="Times New Roman"/>
          <w:b/>
          <w:i w:val="false"/>
          <w:color w:val="000000"/>
        </w:rPr>
        <w:t xml:space="preserve"> Справка о смерти</w:t>
      </w:r>
    </w:p>
    <w:bookmarkEnd w:id="346"/>
    <w:p>
      <w:pPr>
        <w:spacing w:after="0"/>
        <w:ind w:left="0"/>
        <w:jc w:val="both"/>
      </w:pPr>
      <w:bookmarkStart w:name="z898" w:id="347"/>
      <w:r>
        <w:rPr>
          <w:rFonts w:ascii="Times New Roman"/>
          <w:b w:val="false"/>
          <w:i w:val="false"/>
          <w:color w:val="000000"/>
          <w:sz w:val="28"/>
        </w:rPr>
        <w:t>
      Гражданин (ка)________________________________________________________</w:t>
      </w:r>
    </w:p>
    <w:bookmarkEnd w:id="347"/>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Родившийся (аяся) 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Возраст умершего ____________________________________________________</w:t>
      </w:r>
    </w:p>
    <w:p>
      <w:pPr>
        <w:spacing w:after="0"/>
        <w:ind w:left="0"/>
        <w:jc w:val="both"/>
      </w:pPr>
      <w:r>
        <w:rPr>
          <w:rFonts w:ascii="Times New Roman"/>
          <w:b w:val="false"/>
          <w:i w:val="false"/>
          <w:color w:val="000000"/>
          <w:sz w:val="28"/>
        </w:rPr>
        <w:t>Дата смерти: ____________ числа _____________месяца _______________ года</w:t>
      </w:r>
    </w:p>
    <w:p>
      <w:pPr>
        <w:spacing w:after="0"/>
        <w:ind w:left="0"/>
        <w:jc w:val="both"/>
      </w:pPr>
      <w:r>
        <w:rPr>
          <w:rFonts w:ascii="Times New Roman"/>
          <w:b w:val="false"/>
          <w:i w:val="false"/>
          <w:color w:val="000000"/>
          <w:sz w:val="28"/>
        </w:rPr>
        <w:t>Место смерти:</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w:t>
      </w:r>
    </w:p>
    <w:p>
      <w:pPr>
        <w:spacing w:after="0"/>
        <w:ind w:left="0"/>
        <w:jc w:val="both"/>
      </w:pPr>
      <w:r>
        <w:rPr>
          <w:rFonts w:ascii="Times New Roman"/>
          <w:b w:val="false"/>
          <w:i w:val="false"/>
          <w:color w:val="000000"/>
          <w:sz w:val="28"/>
        </w:rPr>
        <w:t>о чем в книге регистрации актов о смерти ______ числа _____месяца _____ года</w:t>
      </w:r>
    </w:p>
    <w:p>
      <w:pPr>
        <w:spacing w:after="0"/>
        <w:ind w:left="0"/>
        <w:jc w:val="both"/>
      </w:pPr>
      <w:r>
        <w:rPr>
          <w:rFonts w:ascii="Times New Roman"/>
          <w:b w:val="false"/>
          <w:i w:val="false"/>
          <w:color w:val="000000"/>
          <w:sz w:val="28"/>
        </w:rPr>
        <w:t>произведена запись за № ______________________________________________</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смерти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Наименование регистрирующего органа, выдавшего документ:</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Дата выдачи свидетельства о смерти: ______ числа _______ месяца _______ года</w:t>
      </w:r>
    </w:p>
    <w:p>
      <w:pPr>
        <w:spacing w:after="0"/>
        <w:ind w:left="0"/>
        <w:jc w:val="both"/>
      </w:pPr>
      <w:r>
        <w:rPr>
          <w:rFonts w:ascii="Times New Roman"/>
          <w:b w:val="false"/>
          <w:i w:val="false"/>
          <w:color w:val="000000"/>
          <w:sz w:val="28"/>
        </w:rPr>
        <w:t>Номер свидетельства о смерти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предоставления</w:t>
            </w:r>
            <w:r>
              <w:br/>
            </w:r>
            <w:r>
              <w:rPr>
                <w:rFonts w:ascii="Times New Roman"/>
                <w:b w:val="false"/>
                <w:i w:val="false"/>
                <w:color w:val="000000"/>
                <w:sz w:val="20"/>
              </w:rPr>
              <w:t>в компетентные органы</w:t>
            </w:r>
            <w:r>
              <w:br/>
            </w:r>
            <w:r>
              <w:rPr>
                <w:rFonts w:ascii="Times New Roman"/>
                <w:b w:val="false"/>
                <w:i w:val="false"/>
                <w:color w:val="000000"/>
                <w:sz w:val="20"/>
              </w:rPr>
              <w:t>иностранного государства</w:t>
            </w:r>
          </w:p>
        </w:tc>
      </w:tr>
    </w:tbl>
    <w:bookmarkStart w:name="z901" w:id="348"/>
    <w:p>
      <w:pPr>
        <w:spacing w:after="0"/>
        <w:ind w:left="0"/>
        <w:jc w:val="left"/>
      </w:pPr>
      <w:r>
        <w:rPr>
          <w:rFonts w:ascii="Times New Roman"/>
          <w:b/>
          <w:i w:val="false"/>
          <w:color w:val="000000"/>
        </w:rPr>
        <w:t xml:space="preserve"> Справка о брачной правоспособности</w:t>
      </w:r>
    </w:p>
    <w:bookmarkEnd w:id="34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 ___ год</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bookmarkStart w:name="z908" w:id="349"/>
      <w:r>
        <w:rPr>
          <w:rFonts w:ascii="Times New Roman"/>
          <w:b w:val="false"/>
          <w:i w:val="false"/>
          <w:color w:val="000000"/>
          <w:sz w:val="28"/>
        </w:rPr>
        <w:t>
      Дана _________________________________________________________________</w:t>
      </w:r>
    </w:p>
    <w:bookmarkEnd w:id="349"/>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(число, месяц, год рождения)</w:t>
      </w:r>
    </w:p>
    <w:p>
      <w:pPr>
        <w:spacing w:after="0"/>
        <w:ind w:left="0"/>
        <w:jc w:val="both"/>
      </w:pPr>
      <w:r>
        <w:rPr>
          <w:rFonts w:ascii="Times New Roman"/>
          <w:b w:val="false"/>
          <w:i w:val="false"/>
          <w:color w:val="000000"/>
          <w:sz w:val="28"/>
        </w:rPr>
        <w:t>В том, что, в отношении его (ее) регистрация записи акта о заключении брака</w:t>
      </w:r>
    </w:p>
    <w:p>
      <w:pPr>
        <w:spacing w:after="0"/>
        <w:ind w:left="0"/>
        <w:jc w:val="both"/>
      </w:pPr>
      <w:r>
        <w:rPr>
          <w:rFonts w:ascii="Times New Roman"/>
          <w:b w:val="false"/>
          <w:i w:val="false"/>
          <w:color w:val="000000"/>
          <w:sz w:val="28"/>
        </w:rPr>
        <w:t>(супружества) не производилась. Проверка произведена по Республике Казахстан</w:t>
      </w:r>
    </w:p>
    <w:p>
      <w:pPr>
        <w:spacing w:after="0"/>
        <w:ind w:left="0"/>
        <w:jc w:val="both"/>
      </w:pPr>
      <w:r>
        <w:rPr>
          <w:rFonts w:ascii="Times New Roman"/>
          <w:b w:val="false"/>
          <w:i w:val="false"/>
          <w:color w:val="000000"/>
          <w:sz w:val="28"/>
        </w:rPr>
        <w:t>в ИС ЗАГС с шестнадцатилетнего возраста с ______________________года</w:t>
      </w:r>
    </w:p>
    <w:p>
      <w:pPr>
        <w:spacing w:after="0"/>
        <w:ind w:left="0"/>
        <w:jc w:val="both"/>
      </w:pPr>
      <w:r>
        <w:rPr>
          <w:rFonts w:ascii="Times New Roman"/>
          <w:b w:val="false"/>
          <w:i w:val="false"/>
          <w:color w:val="000000"/>
          <w:sz w:val="28"/>
        </w:rPr>
        <w:t>по _______________________год. (указать период) (указать период)</w:t>
      </w:r>
    </w:p>
    <w:p>
      <w:pPr>
        <w:spacing w:after="0"/>
        <w:ind w:left="0"/>
        <w:jc w:val="both"/>
      </w:pPr>
      <w:r>
        <w:rPr>
          <w:rFonts w:ascii="Times New Roman"/>
          <w:b w:val="false"/>
          <w:i w:val="false"/>
          <w:color w:val="000000"/>
          <w:sz w:val="28"/>
        </w:rPr>
        <w:t>Если запись акта о заключении брака (супружества) ранее была зарегистрирована,</w:t>
      </w:r>
    </w:p>
    <w:p>
      <w:pPr>
        <w:spacing w:after="0"/>
        <w:ind w:left="0"/>
        <w:jc w:val="both"/>
      </w:pPr>
      <w:r>
        <w:rPr>
          <w:rFonts w:ascii="Times New Roman"/>
          <w:b w:val="false"/>
          <w:i w:val="false"/>
          <w:color w:val="000000"/>
          <w:sz w:val="28"/>
        </w:rPr>
        <w:t>указать дату проверки с момента прекращения брака (супружества).</w:t>
      </w:r>
    </w:p>
    <w:p>
      <w:pPr>
        <w:spacing w:after="0"/>
        <w:ind w:left="0"/>
        <w:jc w:val="both"/>
      </w:pPr>
      <w:r>
        <w:rPr>
          <w:rFonts w:ascii="Times New Roman"/>
          <w:b w:val="false"/>
          <w:i w:val="false"/>
          <w:color w:val="000000"/>
          <w:sz w:val="28"/>
        </w:rPr>
        <w:t>Справка действительна в течение шести месяцев со дня ее выдачи.</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(Ф.И.О.(если указано в документах, удостоверяющих личность)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