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903c7" w14:textId="9b903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приказы Министра здравоохранения и социального развития Республики Казахстан и исполняющего обязанности Министра здравоохранения и социального развития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12 июня 2020 года № 226. Зарегистрирован в Министерстве юстиции Республики Казахстан 15 июня 2020 года № 20854.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подпунктами 6), 11), 13)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населения", подпунктом 4-5)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22 июля 2011 года "О миграции населения" и </w:t>
      </w:r>
      <w:r>
        <w:rPr>
          <w:rFonts w:ascii="Times New Roman"/>
          <w:b w:val="false"/>
          <w:i w:val="false"/>
          <w:color w:val="000000"/>
          <w:sz w:val="28"/>
        </w:rPr>
        <w:t>пунктом 5.3.1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программы развития продуктивной занятости и массового предпринимательства на 2017 - 2021 годы "Еңбек", утвержденной постановлением Правительства Республики Казахстан от 13 ноября 2018 года № 746,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Министра здравоохранения и социального развития Республики Казахстан и исполняющего обязанности Министра здравоохранения и социального развития Республики Казахстан, в которые вносятся изменения и дополнения, согласно приложению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занятости населения Министерства труда и социальной защиты населения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курирующего вице-министра труда и социальной защиты населения Республики Казахстан.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труда и социальной защиты населения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Нурымбетов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образования и науки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индустрии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инфраструктурного развития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июня 2020 года № 226</w:t>
            </w:r>
          </w:p>
        </w:tc>
      </w:tr>
    </w:tbl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Министра здравоохранения и социального развития Республики Казахстан и исполняющего обязанности Министра здравоохранения и социального развития Республики Казахстан в которые вносятся изменения и дополнения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и социального развития Республики Казахстан от 15 января 2016 года № 20 "Об утверждении Правил включения в региональную квоту приема оралманов и переселенцев" (зарегистрирован в Реестре государственной регистрации нормативных правовых актов за № 13334, опубликован 10 марта 2016 года в информационно-правовой системе "Әділет") следующие изменения: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включения в региональную квоту приема переселенцев, утвержденных указанным приказом: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Заявление о включении в региональную квоту приема переселенцев (далее – заявление) подается в местные исполнительные органы региона выбытия переселенцем либо одним из совершеннолетних членов семьи (далее – переселенцы)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заявлению прилагаются следующие документы: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копии документов, удостоверяющих личность граждан Республики Казахстан и членов семьи, переселяющихся с ним;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копии свидетельства о браке или расторжения брака (при наличии);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копии документов, подтверждающих образование, квалификацию и опыт работы по определенной специальности (при наличии), либо трудовой книжки (при наличии) или справка с места работы.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Выпускники в рамках проекта "Мәңгілік ел жастары - индустрияға!" ("Серпін") предоставляют справку с места обучения, подтверждающую их участие в данном проекте.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Центры занятости населения получают сведения, подтверждающие регистрацию по постоянному месту жительства и наличия у переселенца и постоянно проживающих с ним членов семьи жилища, принадлежащего им на праве собственности в населенном пункте приема из соответствующих государственных информационных систем через шлюз "электронного правительства".";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Переселенцы, самостоятельно прибывшие из регионов выбытия в регионы приема переселенцев и проживающие там не более шести месяцев, а также выпускники в рамках проекта "Мәңгілік ел жастары - индустрияға!" ("Серпін") в течении шести месяцев после выпуска из учебного заведения, независимо от времени регистрации в регионе приема переселенцев, подают заявления в центр занятости населения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приказу, с приложением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Правил.".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Утратил силу приказом Заместителя Премьер-Министра - Министра труда и социальной защиты населения РК от 22.06.2023 </w:t>
      </w:r>
      <w:r>
        <w:rPr>
          <w:rFonts w:ascii="Times New Roman"/>
          <w:b w:val="false"/>
          <w:i w:val="false"/>
          <w:color w:val="00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Утратил силу приказом Заместителя Премьер-Министра - Министра труда и социальной защиты населения РК от 30.06.2023 </w:t>
      </w:r>
      <w:r>
        <w:rPr>
          <w:rFonts w:ascii="Times New Roman"/>
          <w:b w:val="false"/>
          <w:i w:val="false"/>
          <w:color w:val="000000"/>
          <w:sz w:val="28"/>
        </w:rPr>
        <w:t>№ 275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некоторых приказов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здравоохранения и социального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исполняющего обязанности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здравоохранения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социального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которые вносятся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утратило силу приказом Заместителя Премьер-Министра - Министра труда и социальной защиты населения РК от 22.06.2023 </w:t>
      </w:r>
      <w:r>
        <w:rPr>
          <w:rFonts w:ascii="Times New Roman"/>
          <w:b w:val="false"/>
          <w:i w:val="false"/>
          <w:color w:val="ff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Перечню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некоторых приказов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здравоохранения и социального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развития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исполняющего обязанности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здравоохранения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социального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в которые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изменения и дополнения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утратило силу приказом Заместителя Премьер-Министра - Министра труда и социальной защиты населения РК от 30.06.2023 </w:t>
      </w:r>
      <w:r>
        <w:rPr>
          <w:rFonts w:ascii="Times New Roman"/>
          <w:b w:val="false"/>
          <w:i w:val="false"/>
          <w:color w:val="ff0000"/>
          <w:sz w:val="28"/>
        </w:rPr>
        <w:t>№ 275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Перечню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некоторых приказов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здравоохранения и социального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развития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исполняющего обязанности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здравоохранения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социального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в которые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изменения и дополнения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утратило силу приказом Заместителя Премьер-Министра - Министра труда и социальной защиты населения РК от 30.06.2023 </w:t>
      </w:r>
      <w:r>
        <w:rPr>
          <w:rFonts w:ascii="Times New Roman"/>
          <w:b w:val="false"/>
          <w:i w:val="false"/>
          <w:color w:val="ff0000"/>
          <w:sz w:val="28"/>
        </w:rPr>
        <w:t>№ 275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