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3198" w14:textId="1c13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документации для проведения конкурса по определению единого оператора по распределению внебюджетных денежных средств, направленных на развитие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11 июня 2020 года № 176. Зарегистрирован в Министерстве юстиции Республики Казахстан 13 июня 2020 года № 20853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единого оператора по распределению внебюджетных денежных средств, направленных на развитие физической культуры и спорта, утвержденных постановлением Правительства Республики Казахстан от 14 мая 2020 года № 301,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на участие в конкурсе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протокола вскрытия конвертов и допуска к участию в конкурсе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протокола заседания комиссии по определению единого оператора по распределению внебюджетных денежных средств, направленных на развитие физической культуры и 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после введения его в действие на интернет-ресурсе Министерства культуры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единого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распределению внебюджетных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на участие в конкурсе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принять к участию в конкурсе по определению единого оператора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распределению внебюджетных денежных средств, направленных на развитие физической культуры и спорта,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представленные документы являются достоверными.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Прилагаемые документы ______________________________________________: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Документы предоставляются согласно перечню документов,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 определения единого оператора по распределению внебюджетных денежных средств, направленных на развитие физической культуры и спорта, утвержденных постановлением Правительства Республики  Казахстан от 14 мая 2020 года № 301.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первого руководителя ______________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(личная подпись)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Дата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№ __ вскрытия конвертов и допуска к участию в конкурсе по</w:t>
      </w:r>
      <w:r>
        <w:br/>
      </w:r>
      <w:r>
        <w:rPr>
          <w:rFonts w:ascii="Times New Roman"/>
          <w:b/>
          <w:i w:val="false"/>
          <w:color w:val="000000"/>
        </w:rPr>
        <w:t xml:space="preserve"> определению единого оператора по распределению внебюджетных денежных средств,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направленных на развитие физической культуры и спорта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определению единого оператора по распределению внебюджетных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денежных средств, направленных на развитие физической культуры и спорта (далее – Комиссия), в составе: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инициалы, фамилия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вскрыла конверты следующих заявителей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____________________________________________________________________,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которые содержат: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(указываются представленные заявителями документы)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Конкурсные заявки: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(указываются наименования заявителей)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возвращены на основании несоответствия ______________ подпункту(ам)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пункта(ов) Правил  определения единого оператора по распределению внебюджетных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направленных на развитие физической культуры и спорта,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2020 года № 301.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 результатам рассмотрения заявок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допустить к участию в конкурсе следующих заявителей: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заявитель (его реквизиты))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(личная подпись)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 расшифровка подписей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(личные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                  _____________________________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(личная подпись)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Дата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№ __ заседания Комиссии по определению единого оператора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распределению внебюджетных денежных средств, и направленных на развитие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физической культуры и спорта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______________________________________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Присутствовали: (количество) человек (список прилагается)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определению единого оператора по распределению внебюджетных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денежных средств, направленных на развитие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Комиссия), по результатам  рассмотрения заявок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определить единым оператором по распределению внебюджетных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денежных средств, направленных на развитие физической культуры и спорта: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заявитель (его реквизиты))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признать конкурс несостоявшимся по причине: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причина,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единого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распределению внебюджетных средств, направленных на развитие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спорта, утвержденных постановлением Правительства Республики Казахстан от 14 мая 2020 года № 301)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(личная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 расшифровка подписей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(личные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            ______________________________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(личная подпись)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