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c3d0" w14:textId="0d2c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Республики Казахстан от 6 июня 2014 года № 10/233 "Об утверждении форм избирательных документов по выборам депутатов Сената Парламента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11 июня 2020 года № 11/306. Зарегистрировано в Министерстве юстиции Республики Казахстан 12 июня 2020 года № 20850.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6 июня 2014 года № 10/233 "Об утверждении форм избирательных документов по выборам депутатов Сената Парламента Республики Казахстан" (зарегистрировано в Реестре государственной регистрации нормативных правовых актов за № 9572, опубликовано 18 июля 2014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Направить настоящее постановление председателям областных, городов республиканского значения и столицы избирательных комиссий для обеспечения подготовки и проведения выборов депутатов Сената Парламента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списка выборщиков по выборам депутата Сената Парламента Республики Казахстан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областной, города республиканского значения, столицы Республики избирательной комиссии об установлении соответствия кандидата в депутаты Сената Парламента Республики Казахстан предъявляемым к нему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требованиям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областной, города республиканского значения, столицы Республики избирательной комиссии о результатах подсчета голосов по выборам депутата Сената Парламента Республики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сообщения о явке выборщиков на выборах депутата Сената Парламента Республики Казахстан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сообщения о результатах подсчета голосов на выборах депутата Сената Парламента Республики Казахстан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организации избирательного процесса аппарата Центральной ибирательной комиссии Республики Казахстан обеспечить: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Центральной избирательной комиссии Республики Казахстан после его официального опубликования.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Направить настоящее постановление председателям областных, городов республиканского значения и столицы избирательных комиссий.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Центральной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11/306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Қазақстан Республикасы Парламенті Сенатының депутаттарын сайлау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Выборы депутатов Сената Парламента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(сайлау күні/дата выборов)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 облысынан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(республикалық маңызы бар қаласынан, Республика астанасынан)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Қазақстан Республикасы Парламенті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Сенатының депутатын сайлау жөніндегі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ТАҢДАУШЫЛАР ТІЗІМІ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СПИСОК ВЫБОРЩИКОВ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выборам депутата Сената Парламента Республики Казахстан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от 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области (города республиканского значения, столицы Республики)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Дауыс беруге арналған пункт/Пункт для голосования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(орналасқан жері/местонахождение)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3263"/>
        <w:gridCol w:w="952"/>
        <w:gridCol w:w="835"/>
        <w:gridCol w:w="2321"/>
        <w:gridCol w:w="2494"/>
        <w:gridCol w:w="1984"/>
      </w:tblGrid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р/б № п/п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Таңдаушының тегі, аты, әкесінің аты Фамилия, имя, отчество выборщика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Туған жылы Год рождения</w:t>
            </w:r>
          </w:p>
          <w:bookmarkEnd w:id="14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ЖСН ИИН</w:t>
            </w:r>
          </w:p>
          <w:bookmarkEnd w:id="15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Таңдаушының тұрғылықты жерінің мекен-жайы Адрес места жительства выборщика</w:t>
            </w:r>
          </w:p>
          <w:bookmarkEnd w:id="16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Таңдаушының бюллетень алғандығы туралы қолы Подпись выборщика в получении бюллетеня</w:t>
            </w:r>
          </w:p>
          <w:bookmarkEnd w:id="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Сайлау комиссиясы мүшесінің қолы Подпись члена избирательной комиссии </w:t>
            </w:r>
          </w:p>
          <w:bookmarkEnd w:id="18"/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 (тиісті әкімшілік-аумақтық бірлік мәслихатының атауы) (наименование маслихата соответствующей административно-территориальной единицы)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басқалар/и так далее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(республикалық маңызы бар қала, Республика астанасы) бойынша барлығы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 по области (городу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значения, столице Республики) ________________ таңдаушы/выборщиков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избирательной комиссии 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М.О./М.П. (қолы/подпись) (аты-жөні, тегі/инициал имени,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Сайлау комиссиясының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избирательной комиссии 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(қолы/подпись) (аты-жөні, тегі/инициал имени, фамилия)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11/306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Выборы депутатов Сената Парламента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"___"_____________ ______ года (дата выборов)</w:t>
      </w:r>
    </w:p>
    <w:bookmarkEnd w:id="20"/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ПРОТОКОЛ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областной, города республиканского значения, столицы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комиссии)</w:t>
      </w:r>
    </w:p>
    <w:bookmarkEnd w:id="22"/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избирательной комиссии об установлении соответствия кандидата в депутаты Сената Парламента Республики Казахстан предъявляемым к нему Конституцией Республики Казахстан и Конституционным законом Республики Казахстан от 28 сентября 1995 года "О выборах в Республике Казахстан" требованиям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документы, необходимые для установления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кандидата в депутаты Сената Парламента Республики Казахстан предъявляемым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нему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28 сентября 1995 года "О выборах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Казахстан" требованиям, ________________________ избирательная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избирательной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Кандидат в депутаты Сената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активным (фамилия, имя, отчество) (обладает, не обладает)избирательным правом.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представленному удостоверению личности или паспорту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 является гражданином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представленной справке из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справку___________________________________________________________________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постоянном проживании на территории Республики Казахстан и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региона)постоянно ___________________________ в Республике Казахстане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последние (проживает, не проживает) десять лет, а также не менее трех лет постоянно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на (проживает, не проживает)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территории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области, города республиканского значения, столицы Республики)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представленному диплому _____________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(имеет, не имеет)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представленному документу, подтверждающему трудовую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деятельность, стаж работы составляет __________________________ лет (года).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документам, поступившим из Комитета по правовой статистике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специальным учетам Генеральной Прокуратуры Республики Казахстан, ко дню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рассмотрения документов кандидат: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погашенной и не снятой судимости в установленном законом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________________________; (имеет, не имеет)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виновным в совершении коррупционного преступления и коррупционного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правонарушения в установленном законом порядке судом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(признавался, не признавался)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Кандидат в депутаты Сената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требованиям, установленным пунктами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отчество)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Конституции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выборах в Республике Казахстан"_____________________________________.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(соответствует, не соответствует)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избирательной комиссии 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(инициал имени,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председателяизбирательной комиссии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(инициал имени,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избирательной комиссии 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(инициал имени,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избирательной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 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(инициал имени, фамилия) (подпись) (инициал имени,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 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(инициал имени, фамилия) (подпись) (инициал имени,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составления протокола)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К протоколу прилагаются документы Комитета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 Генеральной прокуратуры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территориальных органов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несоответствия кандидата в депутаты Сената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предъявляемым к нему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выборах в Республике Казахстан" требованиям, прилагаются подтверждающие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Протокол печатается на одном листе с двух сторон.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11/306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Пересылается в Центральную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 в двухдневный срок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выборов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Выборы депутатов Сената Парламента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"______" __________________ ________ года (дата выборов)</w:t>
      </w:r>
    </w:p>
    <w:bookmarkEnd w:id="26"/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ПРОТОКОЛ</w:t>
      </w:r>
    </w:p>
    <w:bookmarkEnd w:id="27"/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областной, города республиканского значения,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столицы Республики избирательной комиссии)</w:t>
      </w:r>
    </w:p>
    <w:bookmarkEnd w:id="28"/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избирательной комиссии о результатах подсчета голосов по выборам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депутата Сената Парламента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(города республиканского значения, столицы Республики)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избирательная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избирательной комиссии)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(города республиканского значения, столицы Республики)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кандидатами в депутаты Сената Парламента Республики Казахстан зарегистрированы: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дня выборов выбыли кандидаты в депутаты: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дата выбытия и причины)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результате подсчета голосов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избирательной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общее число выборщиков 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число бюллетеней, полученных избирательной комиссией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число выборщиков, получивших избирательные бюллетени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число выборщиков, принявших участие в голосовании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(устанавливается путем подсчета бюллетеней, находившихся в урне)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число голосов, поданных за каждого кандидата в депутаты: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кандидата в депутаты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голосов, поданных за кандидата в депутаты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число бюллетеней, признанных недействительными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число погашенных бюллетеней 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(неиспользованные и испорченные бюллетени погашаются)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от 28 сентября 1995 года "О выборах в Республике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избирательная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избирательной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Передать результаты голосования в Центральную избирательную комиссию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Назначить повторное голосование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(проводится в тот же день, что и первоначальное голосование, указать время)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Внести в Центральную избирательную комиссию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представление о признании выборов недействительными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Внести в Центральную избирательную комиссию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представление о проведении повторных выборов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"/>
        <w:gridCol w:w="1"/>
        <w:gridCol w:w="362"/>
        <w:gridCol w:w="1717"/>
        <w:gridCol w:w="4036"/>
        <w:gridCol w:w="3"/>
        <w:gridCol w:w="2081"/>
        <w:gridCol w:w="40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избирательной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 имени,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избирательной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 имени,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избирательной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 имени, фамилия)</w:t>
            </w:r>
          </w:p>
        </w:tc>
      </w:tr>
      <w:tr>
        <w:trPr>
          <w:trHeight w:val="30" w:hRule="atLeast"/>
        </w:trPr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избирательной комиссии:</w:t>
            </w:r>
          </w:p>
        </w:tc>
      </w:tr>
      <w:tr>
        <w:trPr>
          <w:trHeight w:val="30" w:hRule="atLeast"/>
        </w:trPr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</w:tr>
      <w:tr>
        <w:trPr>
          <w:trHeight w:val="30" w:hRule="atLeast"/>
        </w:trPr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 имени, фамилия)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 имени, фамилия)</w:t>
            </w:r>
          </w:p>
        </w:tc>
      </w:tr>
      <w:tr>
        <w:trPr>
          <w:trHeight w:val="30" w:hRule="atLeast"/>
        </w:trPr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</w:tr>
      <w:tr>
        <w:trPr>
          <w:trHeight w:val="30" w:hRule="atLeast"/>
        </w:trPr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 имени, фамилия)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 имени, фамилия)</w:t>
            </w:r>
          </w:p>
        </w:tc>
      </w:tr>
      <w:tr>
        <w:trPr>
          <w:trHeight w:val="30" w:hRule="atLeast"/>
        </w:trPr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составления протокола)</w:t>
            </w:r>
          </w:p>
          <w:bookmarkEnd w:id="33"/>
        </w:tc>
      </w:tr>
    </w:tbl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Числовые значения результатов голосования должны дублироваться прописью. Не допускается заполнение протоколов карандашом и чернилами разного цвета, а также внесение в них каких бы то ни было исправлений.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протоколу прилагаются особые мнения членов избирательной комиссии (если они имеются), заявления и жалобы, поступившие в комиссию о нарушениях, допущенных в ходе голосования или при подсчете голосов, заключения комиссии по этим заявлениям и жалобам; акт, составленный в случае повреждения пломбы или печати на урне для голосования.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протокола немедленно вывешивается в пункте для голосования в специально отведенном месте для всеобщего ознакомления.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голосование назначается, если в избирательный бюллетень было включено более двух кандидатов и ни один не был избран.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Повторные выборы назначаются, если выборы были признаны несостоявшимися, недействительными, либо при баллотировке двух кандидатов они не были избраны.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печатается на одном листе с двух сторон.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11/306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Центральную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окончании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депутатов маслихатов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открытием совместного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 выборщиков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выборам депутата Сената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СООБЩЕНИЕ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присутствии выборщиков на выборах депутата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Сената Парламента Республики Казахстан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(наименование области, города республиканского значения, столицы Республики)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Сообщаем сведения по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области, города республиканского значения, столицы Республики)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Общее число всех маслихатов области (города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Общее число депутатов всех маслихатов области (города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значения, столицы Республики)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Число маслихатов, от которых присутствует более 50 процентов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общего числа депутатов каждого маслихата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Число депутатов, присутствующих на совместном заседании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избирательной комиссии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(инициал имени,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Примечание. Данные в сообщении указываются цифрами.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11/306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Центральную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выборов</w:t>
            </w:r>
          </w:p>
        </w:tc>
      </w:tr>
    </w:tbl>
    <w:bookmarkStart w:name="z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СООБЩЕНИЕ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результатах подсчета голосов на выборах депутата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Сената Парламента Республики Казахстан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(наименование области, города республиканского значения, столицы Республики)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Сообщаем сведения по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области, города республиканского значения, столицы Республики)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Всего зарегистрировано кандидатов в депутаты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Число кандидатов, выбывших до дня выборов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Число кандидатов, включенных в избирательный бюллетень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Общее число выборщиков по всем маслихатам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(города республиканского значения, столицы Республики)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Число выборщиков, получивших избирательные бюллетени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Общее число выборщиков, принявших участие в голосовании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Фамилия, имя, отчество каждого кандидата и число голосов,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поданных за каждого кандидата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Число бюллетеней, признанных недействительными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избирательной комиссии 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(инициал имени, фамилия)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в сообщении указываются цифрами.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