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bf8d" w14:textId="f32b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1543266" cy="428689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543266" cy="42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о безопасности средств защиты растений (пестицидов)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8 июня 2020 года № 197. Зарегистрирован в Министерстве юстиции Республики Казахстан 11 июня 2020 года № 20848. Утратил силу приказом Министра сельского хозяйства Республики Казахстан от 27 июня 2023 года № 249.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27.06.2023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2002 года "О защите растений" и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ноября 2004 года "О техническом регулировании"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безопасности средств защиты растений (пестицидов).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2"/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ресурсов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4"/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2020 года № 197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 о безопасности средств защиты растений (пестицидов)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Область применения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технический регламент о безопасности средств защиты растений (пестицидов) (далее – технический регламент) разработан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2002 года "О защите растений" (далее – Закон о защите растений),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ноября 2004 года "О техническом регулировании" (далее – Закон о техническом регулировании) и распространяется на средства защиты растений (пестициды) (далее – пестициды), выпускаемых в обращение на территории Республики Казахстан, а также на процессы их жизненного цикла.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Перечень средств защиты растений (пестицидов), подпадающих под действие технического регламента и их коды по классификатору в соответствии с единой Товарной номенклатурой внешнеэкономической деятельности Евразийского экономического союза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настоящего технического регламента распространяются на деятельность всех физических и юридических лиц, участвующих в производстве (формуляции), транспортировке, хранении, реализации, применении и обезвреживании пестицидов.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Термины и определения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настоящем техническом регламенте используются следующие термины и определения: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действующее вещество – биологически активная часть пестицида, использование которой в виде различных препаративных форм приводит к токсическому воздействию на вредный организм, особо опасный вредный организм, карантинный объект, чужеродный вид или на рост и развитие растений;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гербицид – пестицид, предназначенный для уничтожения нежелательной растительности;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изготовитель – зарегистрированное в соответствии с законодательством Республики Казахстан юридическое лицо или физическое лицо в качестве индивидуального предпринимателя, осуществляющее от своего имени производство или производство и реализацию пестицидов и ответственное за их соответствие требованиям настоящего технического регламента;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уполномоченное изготовителем лицо – зарегистрированное в соответствии с законодательством Республики Казахстан юридическое лицо или физическое лицо в качестве индивидуального предпринимателя, которое на основании договора с изготовителем, осуществляют действия от имени этого изготовителя при оценке (подтверждении) соответствия и выпуске в обращение пестицидов на территории Республики Казахстан;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импортер – зарегистрированное в соответствии с законодательством Республики Казахстан юридическое лицо или физическое лицо в качестве индивидуального предпринимателя, которые заключили с иностранным изготовителем (продавцом) внешнеторговый договор на передачу пестицидов, осуществляют выпуск этих пестицидов в обращение и (или) их реализацию на территории Республики Казахстан;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инсектицид – пестицид, предназначенный для защиты растений от вредных насекомых;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выпуск продукции в обращение – поставка или ввоз пестицидов (в том числе отправка со склада изготовителя или отгрузка без складирования) с целью распространения на территории Республики Казахстан при осуществлении предпринимательской деятельности на безвозмездной или возмездной основе;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фумигация пестицидом – введение пестицида в паро- или газообразном состоянии в среду обитания вредного организма;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обращение пестицидов – процессы движения пестицидов от изготовителя к приобретателю (потребителю) после их поставки или ввоза (в том числе после отправки со склада изготовителя или отгрузки без складирования) с целью распространения на территории Республики Казахстан в ходе коммерческой деятельности на безвозмездной или возмездной основе;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обезвреживание пестицидов – мероприятия, направленные на утилизацию, уничтожение запрещенных или пришедших в негодность пестицидов и тары из-под них, а также тары из-под использованных пестицидов в соответствии с законодательством Республики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регламент применения пестицидов – требования к условиям и порядку применения пестицидов, содержащие информацию о норме расхода пестицида, культуре, обрабатываемом объекте, вредном организме, способе, времени обработки, ограничении, расходе рабочей жидкости, сроке последней обработки, максимальной кратности обработок пестицидом;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остаточное количество пестицидов – количественный показатель содержания пестицидов в растениеводческой продукции и объектах окружающей среды, с помощью которого оценивается их безопасность для человека и животных;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паспорт безопасности пестицидов – документ, разработанный производителем (поставщиком) пестицида, содержащий сведения о характеристиках пестицидов и мерах по обеспечению безопасности при их применении;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класс опасности пестицидов – разделение пестицидов по видам опасности и категориям для выявления их свойств, которые оказывают вредное воздействии на жизнь, здоровье человека и состояние окружающей среды;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производство (формуляция) пестицидов – технологический процесс изготовления пестицидов на основе исходных компонентов;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идентификация пестицидов – установление тождественности характеристик пестицидов их существенным признакам;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рекомендация по применению пестицида – информация и сведения о порядке применения пестицидов и требованиях безопасности, обеспечивающих защиту здоровья населения и окружающей среды от их вредного воздействия;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государственная регистрация пестицида – процедура, по результатам которой регистранту (заявителю) выдается регистрационное удостоверение на пестицид в соответствии с законодательством Республики Казахстан;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препаративная форма пестицида – форма применения пестицида в зависимости от его физико-химических свойств, токсичности, назначения и способа использования (концентрат эмульсии, суспензионный концентрат, гранулы, паста, микрокапсулированная суспензия, смачивающийся порошок и (или) иные формы);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предельно допустимые концентрации (далее – ПДК) пестицида – количество действующего вещества пестицида в единице объема (воздуха, воды), веса (продуктов питания, почвы) или поверхности (кожа работающих), которые при ежедневном воздействии в течение неограниченно продолжительного времени не вызывают заболеваний или отклонений в состоянии здоровья человека;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маркировка пестицида – обозначение основных характеристики пестицидов и условий их применения, указание информации о возможных об опасных свойствах пестицида и о мерах безопасности при применении пестицидов;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родентицид – пестицид, предназначенный для борьбы с вредными грызунами;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аналитический стандарт – химически чистый образец действующего вещества пестицида;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фунгицид – пестицид для защиты растений от грибных заболеваний и других возбудителей болезней.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безопасности пестицидов при их обращения на территории Республики Казахстан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Условия обращения пестицидов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Пестициды выпускаются в обращение на рынок Республики Казахстан при их соответствии настоящему техническому регламенту.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Поступающие в обращение на территории Республики Казахстан пестициды проходят государственную регистрацию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регистрационных (мелкоделяночных и производственных) испытаний и государственной регистрации пестицидов, утвержденными приказом Министра сельского хозяйства Республики Казахстан от 30 января 2015 года № 4-4/61 (зарегистрирован в Реестре государственной регистрации нормативных правовых актов № 11687).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Пестициды, прошедшие государственную регистрацию, разрешаются к производству (формуляции), ввозу, хранению, транспортировке, реализации, применению и вносятся ведомством уполномоченного органа в области защиты растений в список пестицидов.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Упаковка и тара, предназначенные для пестицидов, должны обеспечивать безопасность при их хранении, перевозке и реализации продукции.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упаковки и тары, используются материалы, специально приспособленные для защиты человека, окружающей среды от опасных свойств пестицидов.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упаковки и тары, используются материалы устойчивые к разрушающему или иному вредному воздействию составных веществ пестицидов и не взаимодействующие с ними, вступая в реакцию, вызывающую: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возгорание и (или) выделение значительного количества тепла;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выделение легковоспламеняющихся, токсичных или удушающих газов;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образование других химически активных и опасных веществ.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Физико-химические свойства пестицидов соответствуют свойствам, изложенным в спецификациях изготовителя (на импортные пестициды) и в нормативных и технических документациях на производство отечественных пестицидов.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показатели безопасности пестицидов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Пестициды при поставке на рынок сопровождаются паспортом безопасности, содержащий информацию о химической продукции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21 июля 2007 года "О безопасности химической продукции" (далее – Закон о безопасности химической продукции).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наличия и (или) поступления информации о фактах реализации, хранения, применения и (или) ввоза пестицидов, не прошедших государственную регистрацию, фальсифицированных пестицидов в целях предотвращения их распространения на территории Республики Казахстан руководителем областного (города республиканского значения, столицы) территориального подразделения ведомства уполномоченного органа в области защиты растений принимается решение о проведении профилактического контроля с посещением субъекта (объекта) контроля с целью выявления фактов реализации, хранения, применения и (или) ввоза пестицидов, не прошедших государственную регистрацию, фальсифицированных пестицидов, в соответствии с подпунктом 4) пункта 4 статьи 15-2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растений.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Пестициды, несоответствующие требованиям настоящего технического регламента изымаются из обращения.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Требования к маркировке пестицидов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Маркировка фасованных пестицидов наносится изготовителем или уполномоченным изготовителем лицом, импортером непосредственно на упаковку с пестицидом в виде этикетки или ярлыка, прикрепляемого к упаковке, способом, обеспечивающим ее сохранность.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Маркировка пестицидов, предназначенных для розничной торговли в потребительской таре и маркировка пестицидов, предназначенных для реализации сельскохозяйственным организациям, содержат следующую информацию: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и полный адрес заявителя (поставщика, изготовителя, дистрибьютора или импортера), включая номера телефона, факса, телекса и электронный адрес;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пестицида и его целевое назначение;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номинальное количество (массу или объем) пестицида;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обозначение номера партии выпуска;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дату изготовления (выпуска);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знаки (пиктограммы) свойств опасности и классов воздействия на человека, окружающую среду и имущество;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рекомендации по безопасному хранению, перевозке, реализации, применению и утилизации пестицида.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обращении пестицидов на территории Республики Казахстан маркировка наносится на государственном и русском языках.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Маркировка проставляется четко и разборчиво, в устойчивом виде к воздействию химических веществ, климатических факторов и располагается в доступном для осмотра месте. Применяемый способ маркировки обеспечивает ее сохранность в течение гарантийного срока хранения пестицида.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Маркировка на железнодорожных цистернах и автоцистернах, используемых для перевозки пестицидов, наносится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пассажиров, багажа, грузов, грузобагажа и почтовых отправлений железнодорожным транспортом, утвержденных приказом Министра по инвестициям и развитию Республики Казахстан от 30 апреля 2015 года № 545 (зарегистрирован в Реестре государственной регистрации нормативных правовых актов № 13714).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безопасности пестицидов при их ввозе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Ввоз пестицидов на территорию Республики Казахстан осуществляется при наличии лицензии на реализацию пестицида, получаемой в порядке, установленном уполномоченным органом в области защиты растений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 о государственных услугах),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 (далее – Закон о разрешениях и уведомлениях), а также при наличии лицензии на импорт средств защиты растений (пестицидов), получаемой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года № 30 "О мерах нетарифного регулирования" (далее – Решение ЕЭК) и в порядке, установленном уполномоченным органом в области защиты растений в соответствии с подпунктом 1) статьи 10 Закона о государственных услугах.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опытных образцов пестицидов для проведения регистрационных (мелкоделяночных и производственных) испытаний и (или) научных исследований осуществляется при наличии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комиссии, выдаваемого в соответствии с Решением ЕЭК и в порядке, установленном уполномоченным органом в области защиты растений в соответствии с подпунктом 1) статьи 10 Закона о государственных услугах.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Действующие вещества зарегистрированных пестицидов допускаются к ввозу только для использования их в качестве сырья для производства (формуляции) пестицидов.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 выпуска в обращение пестицидов на территории Республики Казахстан обеспечивается поставка аналитических стандартов действующих веществ препаратов для организации последующего контроля содержания остаточных количеств пестицидов в сельскохозяйственной продукции и объектах окружающей среды. 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безопасности пестицидов при их производстве (формуляции)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Производство (формуляция) зарегистрированных пестицидов на территории Республики Казахстан разрешается при наличии лицензии на производство (формуляцию) пестицидов, получаемой в порядке, установленном уполномоченным органом в области защиты растений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о разрешениях и уведомлениях.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Исключается ввод в действие и эксплуатация объектов по производству (формуляции), хранению пестицидов и протравливанию семян без принятых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239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(далее – Экологический кодекс) сооружений (установок) по очистке выбросов в атмосферу, сбору и обезвреживанию сточных вод.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Ввод в эксплуатацию вновь строящихся и реконструируемых объектов по производству (формуляции) пестицидов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"Об архитектурной, градостроительной и строительной деятельности в Республике Казахстан", с соблюдением требований законодательства в сфере санитарно-эпидемиологического благополучия населения. При этом необходимо предусматривать зонирование территорий и размещение производственных и вспомогательных помещений с учетом розы ветров.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проектируемого объекта предусматриваются помещения для хранения тары, места (помещения, навесы) складирования отходов производства с твердым водонепроницаемым покрытием и оборудованием, исключающим загрязнение окружающей среды при хранении отходов.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Ливневые и талые воды с промышленных площадок и прилегающей территории относятся к категории загрязненных производственных сточных вод с распространением всех гигиенических требований к условиям их сбора и очистки.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Сброс сточных вод в поверхностные водные объекты осуществляется с учетом требований,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статье 225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Сточные воды подлежат очистке и обезвреживанию. Сброс (смыв) препаратов в дренажные системы, а также сброс необезвреженных (неочищенных) сточных вод в бытовую канализацию или в водоемы не допускается. Не допускается также сброс сточных вод, содержащих химические вещества с неустановленными ПДК для воды водоемов.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Отведение сточных вод осуществляется по раздельным для различных цехов или стадий технологического процесса системам канализации, с учетом состава, количества и схем локальной очистки стоков. На основе этих данных определяется количество и характер систем канализации.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Объединение сточных вод, при котором возможны химические реакции с выделением вредных газов (сероводорода, цианистых соединений), не допускается. 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Сточные воды, содержащие трудно окисляемые или не подвергающиеся биологическому окислению пестициды, подлежат предварительной очистке методами физико-химического, термического или каталитического окисления на локальных или общепроизводственных установках до достижения содержания остаточных количеств пестицидов, норм, установленных действующим законодательством в области здоровья народа и системы здравоохранения.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Производственные участки, где возможно превышение допустимых концентраций пестицидов в воздухе рабочей зоны, изолируются от других рабочих мест, обеспечивается их дистанционное управление. При применении в технологии веществ 1 класса опасности обеспечивается замкнутый цикл производства.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или получении в процессе производства (формуляции) пестицидов 1 класса опасности исключается размещение технологического оборудования на открытых площадках.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Мониторинг состояния производственной среды включает контроль за концентрацией вредных веществ в воздухе рабочей зоны.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Работа с пестицидами проводится с использованием средств индивидуальной защиты, указанных в нормативной или технической документации на конкретные препараты.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Процессы загрузки, расфасовки, дробления, рассева, взвешивания и упаковки пестицидов производится автоматизированным способом.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Технологическое оборудование обеспечивается встроенными отсосами по улавливанию вредных веществ. 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производстве (формуляция) пестицидов предусматривается: 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уровень загрязненности воздуха рабочей зоны на рабочих местах не превышающий допустимых значений, установленных действующими гигиеническими нормативами (ПДК в воздухе рабочей зоны); 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концентраций вредных веществ в воздухе рабочей зоны.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использование исключается применение следующего оборудования: 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без предусмотренных устройств по улавливанию вредных веществ; 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работы с жидкостями с возможностью утечек, брызг и без коллектора для их сброса;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предусмотренной аварийной остановки производства при отключении электроэнергии.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Методы обезвреживания сточных вод, улавливания газовых выбросов, утилизации, обезвреживания отходов производства (формуляции), тары из-под пестицидов разрабатываются производителем пестицидов и включаются в техническую документацию на производство (формуляцию) конкретного пестицида. 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 каждом производстве внедряется система документированного производственного контроля за технологическими режимами производства (формуляции) пестицида, показателями исходного сырья и конечной продукции, изложенными в паспортах безопасности характером вредных выбросов в окружающую среду.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на предприятии аккредитованной производственной лаборатории для проведения вышеуказанного контроля, исследования проводятся на договорной основе в лабораториях и испытательных центрах, аккредитованных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2008 года "Об аккредитации в области оценки соответствия" (далее – Закон об аккредитации в области оценки соответствия).</w:t>
      </w:r>
    </w:p>
    <w:bookmarkEnd w:id="107"/>
    <w:bookmarkStart w:name="z11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к безопасности пестицидов при их реализации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Реализация зарегистрированных пестицидов на территории Республики Казахстан разрешена только после получения лицензии на реализацию пестицидов.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Реализация пестицидов для применения в сельском, лесном и коммунальном хозяйстве осуществляется со склада предприятия-производителя или со складов, специально предназначенных для хранения и отпуска пестицидов, отвечающих требованиям установленных действующим законодательством в области здоровья народа и системы здравоохранения.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Реализация пестицидов для садов и огородов от сельскохозяйственных вредителей, болезней и сорняков, а также средств для борьбы с домашними грызунами, предназначенных для применения в условиях личных подсобных хозяйств, осуществляется через непродовольственные специализированные магазины розничной торговли. 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Реализация пестицидов, предназначенных для применения в условиях личных подсобных хозяйств, в упаковке, не позволяющей производить точное отмеривание количества препарата, разрешается только в упаковках, не превышающих норму расхода на обработку 0,1 (ноль целых одна десятая) гектара. Требование по количеству не распространяются на пестициды в упаковке с мерными приспособлениями (мерный стаканчик, расходная шкала) и к заводской упаковке, пригодной к многократной герметизации препарата и подтверждение соответствия установленным требованиям. 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Поставщикам (импортерам, продавцам), осуществляющим оптовую и розничную торговлю пестицидами разрешается приобретать и реализовывать только пестициды, прошедшие государственную регистрацию. 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Отпуск пестицидов потребителям допускается только в таре производителя, при наличии соответствующей информации о мерах безопасного использования, включая сведения об обезвреживании (утилизации, уничтожении) непригодных к дальнейшему использованию пестицидов и тары из-под них, а также тары из-под использованных пестицидов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2010 года "О защите прав потребителей".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 случаях нарушения целостности тары, пестициды переупаковываются и возвращаются поставщику (импортеру, продавцу). 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оставлять пестициды рассыпанными или пролитыми. Уборка в загрязненных помещениях осуществляется в соответствии с рекомендациями по обезвреживанию (утилизации, уничтожения), указанными на тарной этикетке (рекомендациях по применению пестицида).</w:t>
      </w:r>
    </w:p>
    <w:bookmarkEnd w:id="116"/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Требования к безопасности пестицидов при их хранении, транспортировке и применении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Хранение, транспортировка и применение пестицидов производится в соответствии с рекомендациями по применению пестицидов, а также с действующими требованиями, установленных действующим законодательством в области здоровья народа и системы здравоохранения и экологической безопасности в соответствии с требованиями Экологического кодекса.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Хранение и применение пестицидов производится с соблюдением требования, установленных действующим законодательством в области здоровье народа и системе здравоохранения.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Хранение пестицидов осуществляется в специально предназначенных для этого складских помещениях, отвечающих требованиям строительных норм, установленных действующим законодательством в области здоровья народа и системы здравоохранения и экологической безопасности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239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Критериями гигиенической безопасности функционирования эксплуатируемых или закрытых складских помещений являются предельно допустимые концентрации химических веществ в воздухе рабочей зоны, атмосферном воздухе, в воде открытых водоемов и в почве, а также предельно допустимые уровни физических факторов.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пестицидов осуществляется с соблюдением требований, установленных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19-9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защите растений, а также предусмотренных тарной этикеткой, рекомендациями по применению конкретных пестицидов, их классификационными шифрами, включая создание условий для раздельного хранения препаратов, несовместимых по своим физико-химическим свойствами (летучести, окисляемости и прочих свойств), пожаро- и взрывоопасности, реакционной активности, температурным режимам хранения. 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Для хранения пестицидов навалом на полу склада используются поддоны и стеллажи.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Для нейтрализации пестицидов в случаях их пролива, складские помещения обеспечиваются необходимым количеством дезактивирующих средств, указанных на тарных этикетках хранящихся пестицидов. 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складские помещения оборудуются приточной и вытяжной вентиляцией. Вытяжная вентиляция оборудуется сухими фильтрующими элементами.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Работа по хранению пестицидов проводится в специальной одежде и средством индивидуальной защиты персонала.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Пестициды, хранящиеся на складе, регистрируются в прошнурованной и пронумерованной приходно-расходной книге учета пестицидов, где указываются следующие сведения: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пестицида;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действующего вещества и опасность пестицида в соответствии с принятой классификацией пестицидов; 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препаративная форма;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пестицида (масса нетто или объем);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записи;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 документа (приходная, товарно-транспортная накладная);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приход (откуда поступил пестицид);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 (куда отпущено);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остаток;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 (подпись, дата).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На территории складских помещений и в пределах санитарно-защитных зон осуществляется постоянный контроль с использованием аналитических и инструментальных методов контроля с целью предупреждения и исключения неблагоприятного влияния на условия проживания населения.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Транспортировка пестицидов осуществляется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опасных грузов автомобильным транспортом и перечня опасных грузов, допускаемых к перевозке автотранспортными средствами на территории Республики Казахстан, утвержденных приказом исполняющего обязанности Министра по инвестициям и развитию Республики Казахстан от 17 апреля 2015 года № 460 (зарегистрирован в Реестре государственной регистрации нормативных правовых актов № 11779) (далее – Правила перевозки опасных грузов).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Транспортировка пестицидов осуществляется в герметичной таре производителя, в специально оборудованных и имеющих соответствующую маркировку транспортных средствах, в соответствии с требованиями Правил перевозки опасных грузов, действующих на различных видах транспорта, включая наличие аварийных карточек системы информации об опасности при транспортировке "Осторожно – пестициды".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Транспортировка пестицидов осуществляется только в транспортных средствах, с соблюдением требований законодательства в сфере санитарно-эпидемиологического благополучия населения. 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Исключается транспортировка пищевых продуктов, фуража и питьевой воды совместно с пестицидами и протравленными семенами или в транспортных средствах, ранее использованных для транспортировки пестицидов. 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Транспорт, использованный для транспортировки пестицидов, не допускается для транспортировки других непищевых грузов без предварительной очистки и обезвреживания средства. 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Исключается совместная транспортировка пестицидов, несовместимых по своим физико-химическим свойствам (летучести, окисляемости и прочих свойств), пожаро- и взрывоопасности. 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Во время транспортировки не допускается пребывание на транспортных средствах посторонних лиц.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Транспортные средства после завершения транспортировки и освобождения от пестицидов подвергаются влажной уборке и обезвреживанию в соответствии с требованиями, указанными в тарных этикетках и сопроводительной документации на транспортируемые препараты. 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Каждое транспортное средство, предназначенное для перевозки пестицидов, комплектуется средствами нейтрализации пестицидов, соответствующими огнетушителями, запасом песка и средствами индивидуальной защиты.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Хранение и транспортировка протравленных семян производится в специальной таре из прочных, непроницаемых для пестицидов материалов, плотно закрываемой после упаковки. На таре производится маркировка – "Протравлено". 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Допуск физических и юридических лиц к проведению работ по применению пестицидов осуществляется в соответствии с настоящим техническим регламентом.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Применению подлежат только те пестициды, которые включены в список пестицидов, разрешенных к применению на территории Республики Казахстан. 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Применение пестицидов осуществляется только после прохождения государственной регистрации и включения в список пестицидов, разрешенных к применению на территории Республики Казахстан, за исключением случаев применения опытных образцов пестицидов для проведения регистрационных (мелкоделяночных и производственных) испытаний и (или) научных исследований.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Все работы с пестицидами регистрируются в прошнурованном и пронумерованном журнале учета пестицидов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Места работы с пестицидами обеспечиваются наглядными пособиями, инструкциями, памятками о мерах безопасности при проведении работ по применению пестицидов. 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Применение пестицидов осуществляется в соответствии с регламентами использования (применения) (нормы расхода, способ и кратность обработки, ограничения, сроки ожидания, применение рекомендуемых средств индивидуальной защиты).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При работе с пестицидами на рабочих местах не допускается курить, пользоваться открытым огнем, принимать пищу. 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Опыливание и опрыскивание растений пестицидами разрешается производить в ранние утренние и вечерние часы при скорости ветра не более  трех метров в секунду при применении наземной аппаратуры и не более двух метров в секунду при применении авиации.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Очаговые обработки пестицидами городских парков, скверов, бульваров, улиц и проспектов, в том числе трамвайных путей и путепроводов, проводятся в поздние вечерние, ночные и ранние утренние часы с минимальной нормой расхода пестицидов с использованием наземной штанговой аппаратуры и при условии соблюдения санитарных разрывов до жилых домов не менее  пятидесяти метров.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Не допускается применение пестицидов в зоне строгого режима источников хозяйственно-питьевых водопроводов. В зоне ограничения не допускается использование пестицидов 1 и 2 класса опасности. 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Не допускается применение пестицидов на территории детских, спортивно-оздоровительных, медицинских учреждений, школ, предприятий общественного питания и торговли пищевыми продуктами.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При применении пестицидов все источники нецентрализованного водоснабжения (колодцы, скважины) надежно укрываются. 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Обработка водоемов пестицидами проводится с целью уничтожения водорослей, сорняков, личинок комаров, сорной рыбы.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Не допускается оставление неиспользованных пестицидов на местах работ, кроме специально предназначенных для временного хранения мест. 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случаях нарушений при применении пестицидов реализация сельскохозяйственной продукции приостанавливается до проведения аналитических исследований на наличие остаточных количеств пестицидов.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с превышением установленных максимально допустимых уровней содержания пестицидов не допускается к реализации населению.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При борьбе с грызунами в хранилищах, загруженных продовольственными запасами или кормами для сельскохозяйственных животных и птиц не допускается раскладывание сыпучих (в том числе зерновых) отравленных приманок в непосредственной близости от незатаренных пищевых продуктов и кормов. 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размещения дератизационных средств среди пищевых продуктов, упакованных в легко повреждаемую грызунами тару (картонные коробки, бумажные пакеты, мешки), применяются дератизационные блоки (парафиновые, восковые), помещенные в специальные защитные контейнеры, исключающие разнос приманки грызунами и случайное попадание ядовитых веществ в продукты. 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Деятельность физических и юридических лиц по применению пестицидов аэрозольным и фумигационным способами осуществляется на основании лицензии, получаемой в порядке, установленном уполномоченным органом в области защиты растений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о разрешениях и уведомлениях.</w:t>
      </w:r>
    </w:p>
    <w:bookmarkEnd w:id="167"/>
    <w:bookmarkStart w:name="z17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Требования к безопасности пестицидов при их обезвреживании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Обезвреживанию подлежат пестициды, непригодные к дальнейшему использованию по назначению (далее – непригодные). К ним относятся пестициды, запрещенные к применению в связи с выявленным негативным воздействием на здоровье людей, животных и (или) растений, с измененными физико-химическими и потребительскими свойствами, хранящиеся в виде неидентифицируемых смесей. 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Обезвреживание пестицидов, приобретенных за счет бюджетных средств, производится за счет бюджетных средств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защите растений.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Обезвреживание пестицидов, приобретенных за счет средств физических и юридических лиц, по предписанию государственных инспекторов по защите растений, производится за счет средств физических и юридических лиц в соответствии с подпунктом 1) пункта 3 статьи 20 Закона о защите растений.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Методы и технологии обезвреживания (утилизации, уничтожения), непригодных пестицидов и тары из-под них, а также тары из-под использованных пестицидов разрабатываются производителями пестицидов, проходят санитарно-эпидемиологическую и экологическую экспертизу и включаются в нормативную или техническую документацию на препараты, в паспорта безопасности, а также в тарную этикетку и рекомендации по применению, предоставляемые потребителю поставщиками (производителями, импортерами, продавцами) пестицидов. 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Не допускается захоронение непригодных к дальнейшему использованию пестицидов и тары из-под них, а также тары из-под использованных пестицидов. 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Процессы обезвреживания (утилизации, уничтожения), пестицидов и тары из-под них, продукты деградации пестицидов не должны оказывать вредного воздействия на окружающую среду.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Бумажную или деревянную тару уничтожают путем сжигания в местах, определенных в соответствии с законодательством в области охраны окружающей среды и сфере санитарно-эпидемиологического благополучия населения.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Сжигание осуществляется с соблюдением требований действующей нормативной документации на высокотемпературных установках, обеспечивающих распад сжигаемых соединений до нетоксичных (неопасных) веществ. При этом предприятие обеспечивает регулярный контроль и мониторинг выбросов газообразных загрязнителей и золы. 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При наличии договора с поставщиком (производителем, импортером, продавцом) металлическая тара и специальная тара из полимерных материалов возвращается поставщику (производителю, импортеру, продавцу) в необезвреженном виде, но чистая снаружи и плотно закрытая. В противном случае перед ее утилизацией или уничтожением она подвергается обезвреживанию в соответствии с требованиями, изложенными в рекомендациях по обезвреживанию (утилизации, уничтожению) конкретных пестицидов. 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Пестициды, содержащие ртуть, синильную кислоту и мышьяксодержащие пестициды, не подлежат обезвреживанию (утилизации, уничтожению) в местах их хранения и сдаются для их утилизации (переработки) в специализированные организации или поставщику (производителю, импортеру, продавцу). 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Пестициды 1 класса опасности, непригодные к дальнейшему использованию по назначению, подлежат хранению в емкостях, обеспечивающих герметичность и исключающих возможность загрязнения пестицидами окружающей среды при их хранении и последующей перевозке к местам обезвреживания (утилизации, уничтожения). 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Препараты 2 класса упаковываются в многослойную тару из полимерных материалов со специальными вкладышами (в зависимости от специфики пестицида). 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Все работы, связанные с загрузкой, перевозкой и выгрузкой непригодных пестицидов, осуществляются в механизированном виде. При перевозке пестицидов и тары из-под них, а также тары из-под использованных пестицидов не допускается присутствия посторонних лиц, кроме водителя и сопровождающего груз персонала. 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При отсутствии надлежащих условий хранения пестицидов, подлежащих обезвреживанию (утилизации, уничтожению), хозяйствующими субъектами, на данный вид деятельности, обеспечивается централизованный сбор указанных средств и их перемещение на склады, имеющие соответствующие условия для хранения. В указанные склады исключается доступ посторонних лиц. 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Пестициды с нарушенной целостностью упаковки подлежат переупаковке в тару, соответствующую требованиям нормативных документов. 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При обезвреживании (утилизации, уничтожения) пестицидов, непригодных к дальнейшему использованию, в районе их хранения владельцы препаратов выделяют ответственных работников, в присутствии которых происходит обезвреживание (утилизация, уничтожение). 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оформляется акт, в котором указываются наименование организации, название обезвреженного пестицида, его количество, место и способ обезвреживания (утилизации, уничтожения), фамилия лица, ответственного за проведение работ.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Обезвреживание (утилизация, уничтожение) пестицидов путем их промышленной переработки осуществляется в соответствии с технологиями, указанными в сопроводительной документации, выданной органами по подтверждению соответствия на конкретный пестицид.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Изъятые из обращения пестициды и произведенная с их использованием продукция, создающая опасность для жизни, здоровья населения и окружающей среде, подлежат обезвреживанию (утилизации, уничтожению)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обезвреживания пестицидов, а также условий содержания специальных хранилищ (могильников) в надлежащем состоянии, утвержденными приказом Министра сельского хозяйства Республики Казахстан от 29 сентября 2015 года № 15-05/864 (зарегистрирован в Реестре государственной регистрации нормативных правовых актов № 12564).</w:t>
      </w:r>
    </w:p>
    <w:bookmarkEnd w:id="187"/>
    <w:bookmarkStart w:name="z19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Перечень взаимосвязанных стандартов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Перечень стандартов, в результате применения которых на добровольной основе обеспечивается соблюдение требований технического регламента, а также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 указаны соответственно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 регламенту.</w:t>
      </w:r>
    </w:p>
    <w:bookmarkEnd w:id="189"/>
    <w:bookmarkStart w:name="z19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Оценка соответствия пестицидов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Оценка соответствия пестицидов требованиям настоящего технического регламента осуществляется в формах: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регистрации пестицида;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обязательного подтверждения соответствия. 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техническом регулировании подтверждение соответствия пестицидов осуществляется в форме проведения обязательной сертификации.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Сертификация пестицидов проводится в соответствии с действующим законодательством Республики Казахстан в области технического регулирования органами по подтверждению соответствия, аккредитованными в соответствии с Законом об аккредитации в области оценки соответствия.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При обязательной сертификации пестицидов заявителем выступает изготовитель, уполномоченное изготовителем лицо, импортер.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растений (пестицидов)</w:t>
            </w:r>
          </w:p>
        </w:tc>
      </w:tr>
    </w:tbl>
    <w:bookmarkStart w:name="z20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средств защиты растений (пестицидов), подпадающих под  действие технического регламента и их коды по классификатору в  соответствии с единой Товарной номенклатурой внешнеэкономической  деятельности Евразийского экономического союза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Инсектициды, родентициды, фунгициды, гербициды, противовсходовые средства и  регуляторы роста растений, средства дезинфицирующие и аналогичные им, расфасованные в формы или упаковки для  розничной продажи или представленные в виде готовых препаратов или изделий (например, ленты, обработанные серой, фитили и свечи, и бумага липкая от мух):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3808 50 000 0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*товары, упомянутые в примечании к субпозиции к данной группе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3808 50 000 1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в качестве действующего вещества только 4,6-динитро-о-крезол (ДНОК (ISO)) или его соли, только трибутилолова соединения или смеси указанных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3808 50 000 9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инсектициды: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3808 91 100 0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на основе пиретроидов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3808 91 200 0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на основе хлорированных углеводородов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3808 91 300 0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на основе карбаматов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3808 91 400 0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на основе фосфорорганических соединений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3808 91 900 0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фунгициды: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неорганические: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3808 92 100 0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препараты на основе соединений меди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3808 92 200 0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3808 92 300 0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на основе дитиокарбаматов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3808 92 400 0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на основе бензимидазолов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3808 92 500 0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на основе диазолов или триазолов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3808 92 600 0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на основе диазинов или морфолинов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3808 92 800 0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гербициды, противовсходовые средства и регуляторы роста растений: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гербициды: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3808 93 110 0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на основе феноксифитогормонов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3808 93 130 0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на основе триазинов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3808 93 150 0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на основе амидов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3808 93 170 0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на основе карбаматов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3808 93 210 0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на основе производных динитроанилина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3808 93 230 0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на основе производных карбамида, 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урацила или сульфонилкарбамида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3808 93 270 0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3808 93 300 0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противовсходовые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3808 93 900 0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регуляторы роста растений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94**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средства дезинфицирующие: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3808 94 100 0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на основе четвертичных аммониевых солей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3808 94 200 0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на основе галогенированныхсоединений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3808 94 900 0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родентициды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прочие </w:t>
            </w:r>
          </w:p>
        </w:tc>
      </w:tr>
    </w:tbl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субпозицию 3808 50 включаются только товары товарной позиции 3808, содержащие одно или несколько следующих веществ: альдрин (ISO); бинапакрил (ISO); камфехлор (ISO) (токсафен); каптафол (ISO); хлордан (ISO); хлордимеформ (ISO); хлорбензилат (ISO); ДДТ (ISO) (клофенотан (INN), 1,1,1-трихлор-2,2-бис(п-хлорфенилэтан); диэлдрин (ISO, INN); 4,6-динитро-o-крезол (ДНОК (ISO)) или его соли; диносеб (ISO), его соли или сложные эфиры; этилендибромид (ISO) (1,2-дибромэтан); этилендихлорид (ISO) (1,2-дихлорэтан); фторацетамид (ISO); гептахлор (ISO); гексахлорбензол (ISO); 1,2,3,4,5,6-гексахлорциклогексан (ГХГ (ISO)), включая линдан (ISO, INN); соединения ртути; метамидофос (ISO); монокротофос (ISO); оксиран (этиленоксид); паратион (ISO); паратионметил (ISO) (метилпаратион); пентахлорфенол (ISO), его соли или сложные эфиры; фосфамидон (ISO); 2,4,5-T (ISO) (2,4,5-трихлорфеноксиуксусная кислота), ее соли или сложные эфиры; трибутилолова соединения.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субпозицию 3808 50 также включаются пылящие порошковые составы, содержащие смесь беномила (ISO), карбофурана (ISO) и тирама (ISO).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из 3808 (за исключением 3808 94) в соответствие с Решением Коллегии Евразийской экономической комиссии от 21 апреля 2015 года № 30 "О мерах нетарифного регулирования".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растений (пестицидов)</w:t>
            </w:r>
          </w:p>
        </w:tc>
      </w:tr>
    </w:tbl>
    <w:bookmarkStart w:name="z211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Физико-химические показатели безопасности пестицидов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Стабильность водной эмульсии: после отстаивания в течение 1-4 часа из эмульсии должно выделяться, сантиметр, не более: "сливок" или "масла" или осадка, не переходящего в в раствор при переворачивании отстойника: для пестицида с массовой долей действующего вещества менее 10 процентов (далее – %) для пестицида с массовой долей действующего вещества от 10% до 20% для пестицида с массовой долей действующего вещества более 20%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Стабильность водной суспензии, % не менее: смачивающийся порошок, таблетка, паста суспензионный концентрат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воды, %, не более: концентрат эмульсии, паста на масляной 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Смачивающий порошок, пленкообразующий препарат, дуст, таблетка гранулы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Диперсность:  для порошков массовая доля остатка на сите с сеткой № 0045 или № 0071 или 009 % не более для гранул массовая доля частиц заданного диаметра (целевая фракция), %, не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растений (пестицидов)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0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пестицидов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(наименование)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пестицида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действующего вещества и опасность пестицида в соответствии с принятой классификацией пестицидов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рабочего раствора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приготовления рабочего раствора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расход пестицида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обработки (наземная, авиационная, аэрозольная)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 площадь обработки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обработанной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обработки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опрыскивающей техники (марка, количество)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растений (пестицидов)</w:t>
            </w:r>
          </w:p>
        </w:tc>
      </w:tr>
    </w:tbl>
    <w:bookmarkStart w:name="z223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стандартов, в результате применения которых  на добровольной основе обеспечивается соблюдение требований  технического регламента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18-19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30333-2007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"Паспорт безопасности химической продукции.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1 и 2 пункта 29,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12.1.007-76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"Вредные вещества. Классификация и общие требования безопасности"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1 и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"Пестициды и другие агрохимикаты. Общие наименования"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48, 49 и 57 главы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12.3.041-86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"Система стандартов безопасности труда. Применение пестицидов для защиты растений. Требования безопасности"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12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31340-2013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"Предупредительная маркировка химической продукции.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1 и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"Пестициды. Общие технические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растений (пестицидов)</w:t>
            </w:r>
          </w:p>
        </w:tc>
      </w:tr>
    </w:tbl>
    <w:bookmarkStart w:name="z231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стандартов, содержащих правила и методы исследований (испытаний) и измерений, в том числе правила отбора образцов, необходимые для  применения и исполнения требований технического регламента и  осуществления оценки (подтверждения) соответствия продукции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14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главы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14189-81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"Пестициды. Правила приемки, методы отбора проб, упаковка, маркировка, транспортировка и хранение"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Стабильность водной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16291-79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"Пестициды. Метод определения стабильности эмульсии"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23266-78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"Пестициды. Методы определения воды"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30439-96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"Пестициды.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Ситовой анализ"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Стабильность водной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16484-79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"Пестициды.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стабильности водных суспензий смачивающихся порошков"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14870-77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"Продукты химические. Методы определения воды"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