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46db" w14:textId="bdc4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июня 2020 года № 81. Зарегистрирован в Министерстве юстиции Республики Казахстан 10 июня 2020 года № 20846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26 июля 2007 года № 310 "О государственной регистрации прав на недвижимое имущество",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 (зарегистрированный в Реестре государственной регистрации нормативных правовых актов за № 4939, опубликованный в 2007 году в Бюллетене нормативных правовых актов центральных исполнительных и иных государственных органов Республики Казахстан, № 10)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дубликата и аннулирования подлинника (удостоверенной копии) утраченного или поврежденного правоустанавливающего документа,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инновация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244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дубликата и аннулирования подлинника (удостоверенной копии)утраченного или поврежденного правоустанавливающего документа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дубликата и аннулирования подлинника (удостоверенной копии) утраченного или поврежденного правоустанавливающего документа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26 июля 2007 года № 310"О государственной регистрации прав на недвижимое имущество"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определяют порядок оказания государственной услуги по выдаче дубликата правоустанавливающего документа на недвижимое имущество.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кадастр - единый государственный реестр зарегистрированных прав на недвижимое имущество, сведений о зарегистрированных правах на гражданские воздушные суда, морские суда, суда внутреннего водного плавания, суда плавания "река-море";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документы - документы, на основании которых возникают, изменяются и (или) прекращаются права (обременения прав) на недвижимое имущество;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регистрация прав на недвижимое имущество (далее - государственная регистрация) - обязательная процедура признания и подтверждения государством возникновения, изменения или прекращения прав (обременении прав) на недвижимое имущество и иных объектов государственной регистрации в правовом кадастре в порядке и сроки, установленные настоящим Законом и иными законами;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представитель заявителя - лицо, которое от имени заявителя подает заявление и осуществляет иные действия, связанные с государственной регистрацией, в силу полномочия, основанного на доверенности, законодательстве, решении суда либо правовом акте;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 дело - часть правового кадастра, в котором по объектному принципу осуществляется хранение копии документов, представленных на государственную регистрацию;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дубликата правоустанавливающего документа" (далее – государственная услуга) оказывается филиалами НАО "Государственная корпорация "Правительство для граждан" по месту нахождения объекта недвижимого имущества (далее – услугодатель).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утраты или повреждения подлинника (удостоверенной копии) правоустанавливающего документа на недвижимое имущество, на основании которого была произведена регистрация в правовом кадастре, восстановление правоустанавливающего документа производится путем выдачи услугодателем дубликата с копии указанного документа, который хранится в регистрационном деле.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выдаче дубликата правоустанавливающего документа регистрирующий орган вносит соответствующую запись об аннулировании подлинника правоустанавливающего документа в информационную систему правового кадастра и в соответствующие графы регистрационного листа правового кадастра.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Дубликат правоустанавливающего документа выдается только правообладателю или его уполномоченному представителю (далее - услугополучатель)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услугополучатель подает заявление по форме согласно приложению 1 к настоящим Правилам (далее – заявление) с приложением документов согласно перечню, предусмотренного пунктом 8 Стандарта государственной услуги "Выдача дубликата правоустанавливающего документа на недвижимое имущество" (далее – Стандарт) согласно приложению 2 к настоящим Правилам через услугодателя по местонахождению объекта недвижимого имущества услугополучателя либо через веб-портал "электронного правительства": www.egov.kz (далее – портал).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заявления через услугодателя работник отдела приема и выдачи документов услугодателя осуществляет прием документов и направляет их в управление (отдел) по регистрации прав на недвижимое имущество.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представления услугополучателем неполного пакета документов работник отдела приема и выдачи документов услугодателя отказывает в приеме с выдачей расписки по форме согласно приложению 3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работнику отдела приема и выдачи документов услугодателя полного пакета документов услугополучателю выдается расписка о их приеме с указанием даты и времени получения результата государственной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управления (отдела) по регистрации прав на недвижимое имущество осуществляет прием документов от отдела приема и выдачи документов согласно реестру с одновременной проверкой полноты документов в соответствии с перечнем, предусмотренным пунктом 8 стандарта к настоящим Правилам. Работник управления (отдела) по регистрации прав на недвижимое имущество запрашивает регистрационные дела из архива.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чего работник управления (отдела) по регистрации прав на недвижимое имущество осуществляет проверку документов, представленных на государственную регистрацию, включая проверку законности совершаемой сделки и (или) иных юридических фактов (юридических составов), являющихся основаниями возникновения, изменения, прекращения прав (обременении) на недвижимое имущество или иных объектов государственной регистрации на соответствие действующему законодательству.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необходимые для государственной регистрации прав на недвижимое имущество, работник управления (отдела) по регистрации прав на недвижимое имущество получает из соответствующих государственных информационных систем в форме электронных документов, удостоверенных его личной электронной цифровой подписью.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управления (отдела) по регистрации прав на недвижимое имущество вносит запись в информационную систему правового кадастра об аннулировании подлинника правоустанавливающего документа и выдачи дубликата правоустанавливающего документа либо об отказе в случаях, предусмотренных пунктом 9 Стандарта.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управления (отдела) по регистрации прав на недвижимое имущество при соответствии представленных документов предусмотренными пунктом 8 стандарта готовит дубликат правоустанавливающего документа на недвижимое имущество с отметкой "дубликат" и штампа регистрирующего органа по форме согласно приложению 4 к настоящим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дубликата работник управления (отдела) по регистрации прав на недвижимое имущество осуществляет подготовку и направление услугополучателю (уполномоченному представителю заявителя) письменное уведомление об отказе по основаниям предусмотренным пунктом 9 Стандарта.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процедуры по подготовки дубликата либо подготовки уведомления об отказе документы направляются на рассмотрение руководству, для последующего их подписания.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документы передаются в отдел приема и выдачи документов, для последующей выдачи дубликата правоустанавливающего документа либо уведомление об отказе выдачи дубликата правоустанавливающего документа услугополучателю.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через портал отправка электронного запроса осуществляется из "личного кабинета" услугополучателя. Запрос автоматически направляется услугодателю в соответствии с выбранной услугой.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через портал полного пакета документов в "личном кабинете" отображается статус о принятии запроса на оказание государственной услуги с указанием места и даты получения результата.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подаче заявления через портал работник управления (отдела) по регистрации прав на недвижимое имущество осуществляет регистрационные действия согласно пункту 11 настоящих правил.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оказания государственной услуги три рабочих дня 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или на портал.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Результатом оказания государственной услуги является дубликат правоустанавливающего документа на недвижимое имущество с отметкой "дубликат" и штампа регистрирующего органа по форме согласно приложению 4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решения, действия (бездействия) услугодателя и (или) его работников по вопросам оказания государственных услуг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Обжалование решений, действий (бездействий) услугодателя и (или) его работника по вопросам оказания государственной услуги: жалоба подается на имя руководителя услугодателя по адресу: 010000, город Нур-Султан, ул. Мәңгілік ел, 10.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нарочно через канцелярию услугодателя в рабочие дни либо на блог Председателя Правления некоммерческого акционерного общества "Государственная корпорация "Правительство для граждан" (далее – блог Председателя).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для определения ответственного исполнителя и принятия соответствующих мер.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выдается нарочно в канцелярии услугодателя либо размещается на блоге Председателя.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подлинника 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 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(филиал Государственной корпорации "Правительство для граждан")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№ _____о выдаче дубликата правоустанавливающего документа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(далее – Ф.И.О) / Полное наименование юридического лица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жительства/ Юридический адрес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 вид______, №______________________________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_____________________________, дата выдачи _______________________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(повторение информации если заявителей больше одного)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государственной регистрации______________________________________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или уполномоченного представителя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(просим) выдать дубликат 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документа)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 недвижимости, расположенный по адресу: ________________________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повлекшие утрату, повреждение (порчу) правоустанавливающего документа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(ем) следующие документы: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 №________ на сумму _______ тенге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__________________________________________________________________________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заявление)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 20__ года. Время ____ час ____ мин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дата исполнения ________________________________________________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выполнения/ рассмотрения/ заявления ______________________________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дата ________________ 20 __ года.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 подпись исполнителя)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подлинника 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 документа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504"/>
        <w:gridCol w:w="9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дубликата правоустанавливающего документа на недвижимое имущество"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Некоммерческое акционерное общество "Государственная корпорация "Правительство для граждан" по месту нахождения объекта недвижимого имущества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www.egov.kz.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рабочих дня 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или на портал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(ішінара автоматтандырылған-өтініш беру бөлігінде) / қағаз түрінде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правоустанавливающего документа на недвижимое имуществолибо мотивированный ответ об отказе в оказании государственной услуги в случаях и по основаниям, предусмотренным пунктом 9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услугополучателю осуществляется в Государственной корпорации при предъявлении удостоверения личности услугополучателем или его представителя.</w:t>
            </w:r>
          </w:p>
          <w:bookmarkEnd w:id="102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по оказанию государственной услуги взимается в соответствии с ценами на товары (работы, услуги) в сфере государственной регистрации прав на недвижимое имущество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27 сентября 2018 года № 418 (зарегистрирован в Реестре государственной регистрации нормативных правовых актов за № 17498)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по приему и выдаче документов – с понедельника по субботу включительно,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в соответствии с установленным графиком работы Государственной корпорации с 9.00 до 20.00 часов без перерыва на обед.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бронируется электронная очередь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www.egov.kz-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03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правоустанавливающего документа услугополучатель (уполномоченный представитель заявителя) должен представить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физическое лицо предъявляет документ, удостоверяющий его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оплату за выдачу дубликата правоустанавливающего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веб-портал "электронного правительства" www.egov.kz (далее – портал):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удостоверенный электронной – цифровой подписью или одноразовым паролем;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заполняет сведения о документе, удостоверяющего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заполняет сведения о государственной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подтверждающая оплату за выдачу дубликата правоустанавливающего документа, за исключением оплаты, произведенной через платежный шлюз "электронного правительства" (далее – ПШЭП). Сведения об оплате, произведенной посредством ПШЭП управление (отдел) по регистрации прав на недвижимое имущество получает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</w:t>
            </w:r>
          </w:p>
          <w:bookmarkEnd w:id="104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услугополучателем неполного пакета документов согласно перечню, предусмотренным пунктом8 настоящего стандарта, услугодатель выдает расписку об отказе в приеме документов по форме согласно приложению 3 настоящих Правил.</w:t>
            </w:r>
          </w:p>
          <w:bookmarkEnd w:id="105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услугодателя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услуги, а также контактные данные размещены на сайте услугодателя - www.gov.kz,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хранения услугодателем, Государственной корпорацией невостребованных в срок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  <w:bookmarkEnd w:id="10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подлинника 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 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(далее – Ф.И.О.), или наименование организации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 _________________________________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End w:id="109"/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услугах", Государственная корпорация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филиал) отказывает в приеме документов на оказание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государственной услуги в соответствии со стандартом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услуги) ввиду представления Вами неполного пакета документов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перечню, предусмотренному пунктом 8 Стандарта государственной услуги "Выдача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дубликата правоустанавливающего документа на недвижимое имущество", а именно: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управления (отдела) по регистрации прав на недвижимое имущество) (подпись)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 подпись услугополучателя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подлинника 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 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Штамп регистрирующего органа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(обременение)______________________ на ________________________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права, обременения) (адрес и кадастровый номер объекта)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_________________ _______________________________________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регистрации) (наименование регистрирующего органа)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___________________________ выдан по заявлению № __________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 и номер правоустанавливающего документа)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 20__ года. ________________________________________________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правообладателя, подавшего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дубликата)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регистрирующего органа, выдавшего дубликат)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 подпись _________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_______________ подпись _________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подпись _________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