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bb63" w14:textId="42eb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объектов животного мира с 1 июля 2020 года по 1 июля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5 июня 2020 года № 133. Зарегистрирован в Министерстве юстиции Республики Казахстан 10 июня 2020 года № 20844.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изъятия объектов животного мира с 1 июля 2020 года по 1 июля 2021 года, за исключением рыб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лимиты вылова рыбы и других водных животных в рыбохозяйственных водоемах с 1 июля 2020 года по 1 июля 2021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133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объектов животного мира с 1 июля 2020 года по 1 июля 2021 года, за исключением рыб и других водных животных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экологии, геологии и природных ресурсов РК от 17.09.2020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особях)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68"/>
        <w:gridCol w:w="1408"/>
        <w:gridCol w:w="1408"/>
        <w:gridCol w:w="1777"/>
        <w:gridCol w:w="2148"/>
        <w:gridCol w:w="1408"/>
        <w:gridCol w:w="1409"/>
        <w:gridCol w:w="1038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"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(асканийский олень)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Севрео-Казахстанская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459"/>
        <w:gridCol w:w="1084"/>
        <w:gridCol w:w="859"/>
        <w:gridCol w:w="633"/>
        <w:gridCol w:w="1334"/>
        <w:gridCol w:w="1085"/>
        <w:gridCol w:w="1583"/>
        <w:gridCol w:w="1085"/>
        <w:gridCol w:w="1085"/>
        <w:gridCol w:w="63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  <w:bookmarkEnd w:id="29"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Сурки (3 вида)</w:t>
            </w:r>
          </w:p>
          <w:bookmarkEnd w:id="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(3 вида)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  <w:bookmarkEnd w:id="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  <w:bookmarkEnd w:id="3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  <w:bookmarkEnd w:id="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  <w:bookmarkEnd w:id="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3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</w:t>
            </w:r>
          </w:p>
          <w:bookmarkEnd w:id="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  <w:bookmarkEnd w:id="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4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  <w:bookmarkEnd w:id="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  <w:bookmarkEnd w:id="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86 186</w:t>
            </w:r>
          </w:p>
          <w:bookmarkEnd w:id="4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46 098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36087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4886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276717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</w:tr>
    </w:tbl>
    <w:bookmarkStart w:name="z4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877"/>
        <w:gridCol w:w="1078"/>
        <w:gridCol w:w="1078"/>
        <w:gridCol w:w="877"/>
        <w:gridCol w:w="695"/>
        <w:gridCol w:w="695"/>
        <w:gridCol w:w="695"/>
        <w:gridCol w:w="1180"/>
        <w:gridCol w:w="1382"/>
        <w:gridCol w:w="1281"/>
        <w:gridCol w:w="128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  <w:bookmarkEnd w:id="48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9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Барсук</w:t>
            </w:r>
          </w:p>
          <w:bookmarkEnd w:id="50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  <w:bookmarkEnd w:id="51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bookmarkEnd w:id="52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bookmarkEnd w:id="53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54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  <w:bookmarkEnd w:id="55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81901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56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57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  <w:bookmarkEnd w:id="58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  <w:bookmarkEnd w:id="59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  <w:bookmarkEnd w:id="60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61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  <w:bookmarkEnd w:id="62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  <w:bookmarkEnd w:id="63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  <w:bookmarkEnd w:id="64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15 614</w:t>
            </w:r>
          </w:p>
          <w:bookmarkEnd w:id="65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17 690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209 777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862180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130759</w:t>
            </w:r>
          </w:p>
        </w:tc>
      </w:tr>
    </w:tbl>
    <w:bookmarkStart w:name="z6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282"/>
        <w:gridCol w:w="608"/>
        <w:gridCol w:w="827"/>
        <w:gridCol w:w="1403"/>
        <w:gridCol w:w="1043"/>
        <w:gridCol w:w="1283"/>
        <w:gridCol w:w="1403"/>
        <w:gridCol w:w="1404"/>
        <w:gridCol w:w="16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  <w:bookmarkEnd w:id="67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6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</w:t>
            </w:r>
          </w:p>
          <w:bookmarkEnd w:id="6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 (5 видов)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  <w:bookmarkEnd w:id="7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  <w:bookmarkEnd w:id="7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</w:p>
          <w:bookmarkEnd w:id="7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  <w:bookmarkEnd w:id="7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  <w:bookmarkEnd w:id="7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7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</w:t>
            </w:r>
          </w:p>
          <w:bookmarkEnd w:id="77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  <w:bookmarkEnd w:id="7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  <w:bookmarkEnd w:id="8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  <w:bookmarkEnd w:id="8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  <w:bookmarkEnd w:id="8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8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56 869</w:t>
            </w:r>
          </w:p>
          <w:bookmarkEnd w:id="8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19330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84 441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55322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61 652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50 648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136 210</w:t>
            </w:r>
          </w:p>
        </w:tc>
      </w:tr>
    </w:tbl>
    <w:bookmarkStart w:name="z8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на изъятие в научных целях *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629"/>
        <w:gridCol w:w="1200"/>
        <w:gridCol w:w="1201"/>
        <w:gridCol w:w="1631"/>
        <w:gridCol w:w="1201"/>
        <w:gridCol w:w="773"/>
        <w:gridCol w:w="1201"/>
        <w:gridCol w:w="1632"/>
        <w:gridCol w:w="1632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6"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изъятия диких зверей и птиц на 2020 год (количество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Борсук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10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*Представленные лимиты являются гарантированными для Национального референтного центра по ветеринарии и Института зоонозных инфекций; дополнительные квоты, в том числе для других организаций, могут выделяться на уровне областей также в пределах выделенных лимитов.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вылова рыбы и других водных животных в рыбохозяйственных водоемах с 1 июля 2020 года по 1 июля 2021 года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экологии, геологии и природных ресурсов РК от 17.09.2020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103"/>
    <w:bookmarkStart w:name="z10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88"/>
        <w:gridCol w:w="2630"/>
        <w:gridCol w:w="1099"/>
        <w:gridCol w:w="2374"/>
        <w:gridCol w:w="2120"/>
        <w:gridCol w:w="2375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05"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Кигаш с предустьевым пространством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Каспийское море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Атырауской области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0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7584,512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2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2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107,628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2590,652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2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0,4******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2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522,958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2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354,149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2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2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2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3553,167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2847,561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10769,948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2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3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1376,855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5701,951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3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214,843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708,576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1135,419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3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3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3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68,272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3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70,942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3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3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3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3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4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4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4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4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4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4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4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4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5108,829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3857,791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20479,12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29446,22</w:t>
            </w:r>
          </w:p>
        </w:tc>
      </w:tr>
    </w:tbl>
    <w:bookmarkStart w:name="z13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985"/>
        <w:gridCol w:w="3444"/>
        <w:gridCol w:w="2896"/>
        <w:gridCol w:w="3446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49"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Балкаш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Иле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 дельты реки Иле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5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</w:t>
            </w:r>
          </w:p>
        </w:tc>
      </w:tr>
    </w:tbl>
    <w:bookmarkStart w:name="z144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63"/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Алаколь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Кошкарколь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Сасыкколь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</w:tbl>
    <w:bookmarkStart w:name="z151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7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7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</w:tbl>
    <w:bookmarkStart w:name="z156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88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89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0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2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3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4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5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6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7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8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9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0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1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2715,35</w:t>
            </w:r>
          </w:p>
        </w:tc>
      </w:tr>
    </w:tbl>
    <w:bookmarkStart w:name="z16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03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04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6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7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8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9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0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1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2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3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4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5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7023,1</w:t>
            </w:r>
          </w:p>
        </w:tc>
      </w:tr>
    </w:tbl>
    <w:bookmarkStart w:name="z16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17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0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1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2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3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4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5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6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bookmarkStart w:name="z171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28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2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2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3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4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26,002</w:t>
            </w:r>
          </w:p>
        </w:tc>
      </w:tr>
    </w:tbl>
    <w:bookmarkStart w:name="z17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3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40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2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3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4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8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35,278</w:t>
            </w:r>
          </w:p>
        </w:tc>
      </w:tr>
    </w:tbl>
    <w:bookmarkStart w:name="z180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51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52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3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4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2735,61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5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6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7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8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2284,11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9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0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1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2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63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4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5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6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67"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6872,41</w:t>
            </w:r>
          </w:p>
        </w:tc>
      </w:tr>
    </w:tbl>
    <w:bookmarkStart w:name="z186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369"/>
        <w:gridCol w:w="4022"/>
        <w:gridCol w:w="4785"/>
      </w:tblGrid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69"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 Кызылординской области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 Туркестанской области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7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1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2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3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4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5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6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7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8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9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181,44</w:t>
            </w:r>
          </w:p>
        </w:tc>
      </w:tr>
    </w:tbl>
    <w:bookmarkStart w:name="z19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350"/>
        <w:gridCol w:w="4678"/>
        <w:gridCol w:w="3934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82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Актюбинской области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83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4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5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</w:tbl>
    <w:bookmarkStart w:name="z195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87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88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9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0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1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2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3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4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5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6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7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8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2290,85</w:t>
            </w:r>
          </w:p>
        </w:tc>
      </w:tr>
    </w:tbl>
    <w:bookmarkStart w:name="z20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3621"/>
        <w:gridCol w:w="4723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300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01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2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3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4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6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8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9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06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2616"/>
        <w:gridCol w:w="3412"/>
        <w:gridCol w:w="3413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311"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1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3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</w:tbl>
    <w:bookmarkStart w:name="z212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32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23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5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7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</w:tbl>
    <w:bookmarkStart w:name="z21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330"/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3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</w:tbl>
    <w:bookmarkStart w:name="z221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4782"/>
        <w:gridCol w:w="4782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342"/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8,066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13,834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73,118</w:t>
            </w:r>
          </w:p>
        </w:tc>
      </w:tr>
    </w:tbl>
    <w:bookmarkStart w:name="z226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51"/>
    <w:bookmarkStart w:name="z226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11"/>
        <w:gridCol w:w="2028"/>
        <w:gridCol w:w="2029"/>
        <w:gridCol w:w="1752"/>
        <w:gridCol w:w="1752"/>
        <w:gridCol w:w="1197"/>
        <w:gridCol w:w="1753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№ </w:t>
            </w:r>
          </w:p>
          <w:bookmarkEnd w:id="353"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6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(Бурабайский район)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6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6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6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6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6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7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(Сандыктауский район)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7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7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Кояндинское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7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Чаглинское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Астанинское (Вячеславское)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Ащысор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7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8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8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38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38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38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Селетинское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38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8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38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Тузасшы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38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Коскарагайская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38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39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39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39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39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235,931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57,526</w:t>
            </w:r>
          </w:p>
        </w:tc>
      </w:tr>
    </w:tbl>
    <w:bookmarkStart w:name="z264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2"/>
        <w:gridCol w:w="1872"/>
        <w:gridCol w:w="980"/>
        <w:gridCol w:w="1278"/>
        <w:gridCol w:w="981"/>
        <w:gridCol w:w="15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  <w:bookmarkEnd w:id="395"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окунь</w:t>
            </w:r>
          </w:p>
          <w:bookmarkEnd w:id="39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9</w:t>
            </w:r>
          </w:p>
          <w:bookmarkEnd w:id="39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bookmarkEnd w:id="39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bookmarkEnd w:id="39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bookmarkEnd w:id="40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40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0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0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0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0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40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40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0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1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41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bookmarkEnd w:id="41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bookmarkEnd w:id="41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bookmarkEnd w:id="41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4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bookmarkEnd w:id="41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bookmarkEnd w:id="41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bookmarkEnd w:id="4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bookmarkEnd w:id="4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4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bookmarkEnd w:id="4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  <w:bookmarkEnd w:id="42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</w:t>
            </w:r>
          </w:p>
          <w:bookmarkEnd w:id="4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  <w:bookmarkEnd w:id="4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4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0,400</w:t>
            </w:r>
          </w:p>
          <w:bookmarkEnd w:id="4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1,100</w:t>
            </w:r>
          </w:p>
          <w:bookmarkEnd w:id="4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12,472</w:t>
            </w:r>
          </w:p>
          <w:bookmarkEnd w:id="4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63,777</w:t>
            </w:r>
          </w:p>
          <w:bookmarkEnd w:id="43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</w:tbl>
    <w:bookmarkStart w:name="z301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574"/>
        <w:gridCol w:w="2138"/>
        <w:gridCol w:w="1460"/>
        <w:gridCol w:w="1798"/>
        <w:gridCol w:w="1460"/>
        <w:gridCol w:w="1460"/>
        <w:gridCol w:w="1461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437"/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43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Хобда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1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2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3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Актюбинское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Каргалинское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(Шалкарский район)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 (Иргизский район)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1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Асаубай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52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53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Жарколь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5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5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Озеро. Кармакколь (п. Мамыр)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5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5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Ойсылкара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6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61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</w:tbl>
    <w:bookmarkStart w:name="z324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841"/>
        <w:gridCol w:w="1495"/>
        <w:gridCol w:w="1495"/>
        <w:gridCol w:w="1146"/>
        <w:gridCol w:w="1495"/>
        <w:gridCol w:w="11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463"/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сазан</w:t>
            </w:r>
          </w:p>
          <w:bookmarkEnd w:id="464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 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9</w:t>
            </w:r>
          </w:p>
          <w:bookmarkEnd w:id="46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bookmarkEnd w:id="46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bookmarkEnd w:id="46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bookmarkEnd w:id="46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0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1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bookmarkEnd w:id="472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bookmarkEnd w:id="473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bookmarkEnd w:id="474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bookmarkEnd w:id="47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  <w:bookmarkEnd w:id="47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bookmarkEnd w:id="47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bookmarkEnd w:id="47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  <w:bookmarkEnd w:id="47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80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bookmarkEnd w:id="481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bookmarkEnd w:id="482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bookmarkEnd w:id="483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bookmarkEnd w:id="484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  <w:bookmarkEnd w:id="48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48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  <w:bookmarkEnd w:id="48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77,44</w:t>
            </w:r>
          </w:p>
          <w:bookmarkEnd w:id="48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347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2492"/>
        <w:gridCol w:w="2095"/>
        <w:gridCol w:w="2095"/>
        <w:gridCol w:w="2096"/>
        <w:gridCol w:w="209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490"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491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2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3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Подкова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4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Подкова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5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Деревянное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6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97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2,838</w:t>
            </w:r>
          </w:p>
        </w:tc>
      </w:tr>
    </w:tbl>
    <w:bookmarkStart w:name="z354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805"/>
        <w:gridCol w:w="1805"/>
        <w:gridCol w:w="1806"/>
        <w:gridCol w:w="1806"/>
        <w:gridCol w:w="1806"/>
        <w:gridCol w:w="14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499"/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вобла</w:t>
            </w:r>
          </w:p>
          <w:bookmarkEnd w:id="50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</w:t>
            </w:r>
          </w:p>
          <w:bookmarkEnd w:id="50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0,376</w:t>
            </w:r>
          </w:p>
          <w:bookmarkEnd w:id="50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0,194</w:t>
            </w:r>
          </w:p>
          <w:bookmarkEnd w:id="50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</w:p>
          <w:bookmarkEnd w:id="50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0,591</w:t>
            </w:r>
          </w:p>
          <w:bookmarkEnd w:id="50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</w:t>
            </w:r>
          </w:p>
          <w:bookmarkEnd w:id="50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4,568</w:t>
            </w:r>
          </w:p>
          <w:bookmarkEnd w:id="50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</w:tbl>
    <w:bookmarkStart w:name="z361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56"/>
        <w:gridCol w:w="1508"/>
        <w:gridCol w:w="1509"/>
        <w:gridCol w:w="1794"/>
        <w:gridCol w:w="1509"/>
        <w:gridCol w:w="1509"/>
        <w:gridCol w:w="1509"/>
        <w:gridCol w:w="1510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509"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10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1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2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Поперечный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13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Колхозный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14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Жартас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15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Мариновское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16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Бакырчинское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7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Аркалыкский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18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Пролетарский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19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Тепкаши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20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21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</w:tr>
    </w:tbl>
    <w:bookmarkStart w:name="z374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Жамбылская область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2"/>
        <w:gridCol w:w="1862"/>
        <w:gridCol w:w="1352"/>
        <w:gridCol w:w="1608"/>
        <w:gridCol w:w="1608"/>
        <w:gridCol w:w="1352"/>
        <w:gridCol w:w="1609"/>
        <w:gridCol w:w="1353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523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 Водохранилище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  водохранилище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Шилик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Темирбек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Камкалы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55,394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15,502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227,754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</w:tr>
    </w:tbl>
    <w:bookmarkStart w:name="z387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2188"/>
        <w:gridCol w:w="1494"/>
        <w:gridCol w:w="1146"/>
        <w:gridCol w:w="1494"/>
        <w:gridCol w:w="1494"/>
        <w:gridCol w:w="1495"/>
        <w:gridCol w:w="149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536"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окунь</w:t>
            </w:r>
          </w:p>
          <w:bookmarkEnd w:id="537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маринка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10</w:t>
            </w:r>
          </w:p>
          <w:bookmarkEnd w:id="538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39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40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41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42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43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  <w:bookmarkEnd w:id="54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  <w:bookmarkEnd w:id="54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</w:tbl>
    <w:bookmarkStart w:name="z398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5"/>
        <w:gridCol w:w="1248"/>
        <w:gridCol w:w="1049"/>
        <w:gridCol w:w="852"/>
        <w:gridCol w:w="1049"/>
        <w:gridCol w:w="1049"/>
        <w:gridCol w:w="1248"/>
        <w:gridCol w:w="1248"/>
        <w:gridCol w:w="1050"/>
        <w:gridCol w:w="1050"/>
        <w:gridCol w:w="1249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547"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 золотой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4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5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5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5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5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5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5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5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5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Жанакуш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5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Водохранлище Битикское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6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6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6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6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6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6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</w:t>
            </w:r>
          </w:p>
          <w:bookmarkEnd w:id="56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12,336</w:t>
            </w:r>
          </w:p>
        </w:tc>
      </w:tr>
    </w:tbl>
    <w:bookmarkStart w:name="z425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997"/>
        <w:gridCol w:w="1904"/>
        <w:gridCol w:w="1300"/>
        <w:gridCol w:w="1601"/>
        <w:gridCol w:w="1300"/>
        <w:gridCol w:w="997"/>
        <w:gridCol w:w="1602"/>
        <w:gridCol w:w="9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568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линь</w:t>
            </w:r>
          </w:p>
          <w:bookmarkEnd w:id="56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синец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голавль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13</w:t>
            </w:r>
          </w:p>
          <w:bookmarkEnd w:id="57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7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7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0,182</w:t>
            </w:r>
          </w:p>
          <w:bookmarkEnd w:id="57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  <w:bookmarkEnd w:id="576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bookmarkEnd w:id="57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bookmarkEnd w:id="578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  <w:bookmarkEnd w:id="58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bookmarkEnd w:id="58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8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8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58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bookmarkEnd w:id="58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  <w:bookmarkEnd w:id="586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4,942</w:t>
            </w:r>
          </w:p>
          <w:bookmarkEnd w:id="58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4453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163"/>
        <w:gridCol w:w="2220"/>
        <w:gridCol w:w="1516"/>
        <w:gridCol w:w="1867"/>
        <w:gridCol w:w="1867"/>
        <w:gridCol w:w="1517"/>
        <w:gridCol w:w="1164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№ </w:t>
            </w:r>
          </w:p>
          <w:bookmarkEnd w:id="589"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590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1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2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3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4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Сарысу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95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96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97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98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99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00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01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02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03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4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5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06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07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08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Саранское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09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10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11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Миньковской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12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Мухтар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13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Оезро Ащыколь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14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Есенгельдинская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15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16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bookmarkStart w:name="z47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1641"/>
        <w:gridCol w:w="1332"/>
        <w:gridCol w:w="1332"/>
        <w:gridCol w:w="1022"/>
        <w:gridCol w:w="1333"/>
        <w:gridCol w:w="1333"/>
        <w:gridCol w:w="1333"/>
        <w:gridCol w:w="10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618"/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карась</w:t>
            </w:r>
          </w:p>
          <w:bookmarkEnd w:id="61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9</w:t>
            </w:r>
          </w:p>
          <w:bookmarkEnd w:id="62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bookmarkEnd w:id="62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  <w:bookmarkEnd w:id="62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  <w:bookmarkEnd w:id="62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62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  <w:bookmarkEnd w:id="62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bookmarkEnd w:id="62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bookmarkEnd w:id="62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bookmarkEnd w:id="62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  <w:bookmarkEnd w:id="62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  <w:bookmarkEnd w:id="63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bookmarkEnd w:id="63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bookmarkEnd w:id="63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  <w:bookmarkEnd w:id="63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bookmarkEnd w:id="63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bookmarkEnd w:id="63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bookmarkEnd w:id="63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bookmarkEnd w:id="63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bookmarkEnd w:id="6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  <w:bookmarkEnd w:id="63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64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  <w:bookmarkEnd w:id="64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bookmarkEnd w:id="64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64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20,29</w:t>
            </w:r>
          </w:p>
          <w:bookmarkEnd w:id="64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140,63</w:t>
            </w:r>
          </w:p>
          <w:bookmarkEnd w:id="64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4994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318"/>
        <w:gridCol w:w="2283"/>
        <w:gridCol w:w="1920"/>
        <w:gridCol w:w="1920"/>
        <w:gridCol w:w="2284"/>
        <w:gridCol w:w="1561"/>
      </w:tblGrid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47"/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4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Шийли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5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5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5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5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5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5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6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6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6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6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6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6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6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6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6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Милославская балка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6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7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7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7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7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7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7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67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67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67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67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68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68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68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68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Отемис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68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Тентексай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68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68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68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68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68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69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69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9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9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Речное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9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9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Алабота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9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(озеро Сухое)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9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Кандыбайский 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9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Кособа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9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70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70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Каменный карьер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70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70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0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0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Мынжассор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0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0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0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70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71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71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71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71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714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71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716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Каиндыколь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717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718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71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720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72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72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</w:tbl>
    <w:bookmarkStart w:name="z560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1453"/>
        <w:gridCol w:w="1790"/>
        <w:gridCol w:w="1790"/>
        <w:gridCol w:w="1454"/>
        <w:gridCol w:w="1115"/>
        <w:gridCol w:w="1115"/>
        <w:gridCol w:w="14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  <w:bookmarkEnd w:id="724"/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7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щука</w:t>
            </w:r>
          </w:p>
          <w:bookmarkEnd w:id="72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</w:t>
            </w:r>
          </w:p>
          <w:bookmarkEnd w:id="72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72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72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  <w:bookmarkEnd w:id="72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  <w:bookmarkEnd w:id="73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73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3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bookmarkEnd w:id="73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3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  <w:bookmarkEnd w:id="73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bookmarkEnd w:id="73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bookmarkEnd w:id="73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bookmarkEnd w:id="73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3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4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74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bookmarkEnd w:id="74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4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4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4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4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4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4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4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75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75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75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bookmarkEnd w:id="75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5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5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5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75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76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6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6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6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6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76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6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6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76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76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bookmarkEnd w:id="77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7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bookmarkEnd w:id="77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77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7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7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7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7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8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78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bookmarkEnd w:id="78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89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90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791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9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9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9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9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  <w:bookmarkEnd w:id="79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  <w:bookmarkEnd w:id="79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123,05</w:t>
            </w:r>
          </w:p>
          <w:bookmarkEnd w:id="798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</w:tbl>
    <w:bookmarkStart w:name="z6295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17"/>
        <w:gridCol w:w="1530"/>
        <w:gridCol w:w="1530"/>
        <w:gridCol w:w="1530"/>
        <w:gridCol w:w="1321"/>
        <w:gridCol w:w="1321"/>
        <w:gridCol w:w="1321"/>
        <w:gridCol w:w="1322"/>
        <w:gridCol w:w="1322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800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80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44,946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0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Жанадаринская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45,867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0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43,792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0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Куандаринская 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0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1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1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37,578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1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1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Макпалколь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1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Тарша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1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Шукырой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1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121,287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18,579</w:t>
            </w:r>
          </w:p>
        </w:tc>
      </w:tr>
    </w:tbl>
    <w:bookmarkStart w:name="z648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404"/>
        <w:gridCol w:w="1670"/>
        <w:gridCol w:w="1670"/>
        <w:gridCol w:w="1405"/>
        <w:gridCol w:w="1670"/>
        <w:gridCol w:w="1405"/>
        <w:gridCol w:w="14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" w:id="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818"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" w:id="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змееголов</w:t>
            </w:r>
          </w:p>
          <w:bookmarkEnd w:id="81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11</w:t>
            </w:r>
          </w:p>
          <w:bookmarkEnd w:id="82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0,677</w:t>
            </w:r>
          </w:p>
          <w:bookmarkEnd w:id="82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0,394</w:t>
            </w:r>
          </w:p>
          <w:bookmarkEnd w:id="82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</w:p>
          <w:bookmarkEnd w:id="82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0,902</w:t>
            </w:r>
          </w:p>
          <w:bookmarkEnd w:id="82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1,168</w:t>
            </w:r>
          </w:p>
          <w:bookmarkEnd w:id="82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1,424</w:t>
            </w:r>
          </w:p>
          <w:bookmarkEnd w:id="82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2,277</w:t>
            </w:r>
          </w:p>
          <w:bookmarkEnd w:id="82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</w:p>
          <w:bookmarkEnd w:id="82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1,239</w:t>
            </w:r>
          </w:p>
          <w:bookmarkEnd w:id="82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0,432</w:t>
            </w:r>
          </w:p>
          <w:bookmarkEnd w:id="83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83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83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</w:t>
            </w:r>
          </w:p>
          <w:bookmarkEnd w:id="83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10,683</w:t>
            </w:r>
          </w:p>
          <w:bookmarkEnd w:id="83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</w:tbl>
    <w:bookmarkStart w:name="z6644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588"/>
        <w:gridCol w:w="2156"/>
        <w:gridCol w:w="2157"/>
        <w:gridCol w:w="1814"/>
        <w:gridCol w:w="1814"/>
        <w:gridCol w:w="181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836"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83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3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4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4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4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4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(Айыртауский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4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4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4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4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4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  (Аккайынский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4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5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5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 (Есильский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5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5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5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85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85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85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85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85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(Казанка)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86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86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86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86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86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86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Песчаное(Песьяное)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86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Питное(Островское)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86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(Пресновское)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86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Питное(село Кабань)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86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87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87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(Богатое)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87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87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87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(район имени Магжана Жумбаева)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87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87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87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 (Кызылжарский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87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87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88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88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88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88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88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88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88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8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8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8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8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(Пресновка)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8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8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(село Дубровное)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8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8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8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89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89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89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89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90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90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(Тайыншинский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90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90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90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(Тимирязевский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90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90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90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90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90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91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91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91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91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91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</w:tbl>
    <w:bookmarkStart w:name="z728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911"/>
        <w:gridCol w:w="1552"/>
        <w:gridCol w:w="1552"/>
        <w:gridCol w:w="1911"/>
        <w:gridCol w:w="1911"/>
        <w:gridCol w:w="1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916"/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5" w:id="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щука</w:t>
            </w:r>
          </w:p>
          <w:bookmarkEnd w:id="91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3" w:id="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</w:t>
            </w:r>
          </w:p>
          <w:bookmarkEnd w:id="91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1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2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2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2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2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2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bookmarkEnd w:id="92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2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bookmarkEnd w:id="93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93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bookmarkEnd w:id="93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  <w:bookmarkEnd w:id="93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7,50</w:t>
            </w:r>
          </w:p>
          <w:bookmarkEnd w:id="93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3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bookmarkEnd w:id="94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  <w:bookmarkEnd w:id="94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4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bookmarkEnd w:id="94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4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4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bookmarkEnd w:id="94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4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4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4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95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  <w:bookmarkEnd w:id="95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  <w:bookmarkEnd w:id="95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5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96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6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6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7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97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bookmarkEnd w:id="97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  <w:bookmarkEnd w:id="97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7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  <w:bookmarkEnd w:id="98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98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bookmarkEnd w:id="98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  <w:bookmarkEnd w:id="98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8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8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9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9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9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99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  <w:bookmarkEnd w:id="99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34,42</w:t>
            </w:r>
          </w:p>
          <w:bookmarkEnd w:id="99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bookmarkStart w:name="z7917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244"/>
        <w:gridCol w:w="2840"/>
        <w:gridCol w:w="1472"/>
        <w:gridCol w:w="2156"/>
        <w:gridCol w:w="1473"/>
        <w:gridCol w:w="2158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8" w:id="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№ </w:t>
            </w:r>
          </w:p>
          <w:bookmarkEnd w:id="997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99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99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00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51,791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01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02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03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04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05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06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07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0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09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10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11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12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13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14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15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16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17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1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019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020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021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022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023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024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025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026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027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Кызылкак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02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13,729</w:t>
            </w:r>
          </w:p>
        </w:tc>
      </w:tr>
    </w:tbl>
    <w:bookmarkStart w:name="z817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666"/>
        <w:gridCol w:w="1353"/>
        <w:gridCol w:w="1666"/>
        <w:gridCol w:w="1667"/>
        <w:gridCol w:w="1983"/>
        <w:gridCol w:w="19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0" w:id="1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1030"/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1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окунь</w:t>
            </w:r>
          </w:p>
          <w:bookmarkEnd w:id="1031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0" w:id="1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</w:t>
            </w:r>
          </w:p>
          <w:bookmarkEnd w:id="1032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16,107</w:t>
            </w:r>
          </w:p>
          <w:bookmarkEnd w:id="1033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  <w:bookmarkEnd w:id="1034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35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36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37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38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39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0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1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2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3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6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4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5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6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0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7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8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49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0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2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1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2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3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4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5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6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7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8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59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60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61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17,447</w:t>
            </w:r>
          </w:p>
          <w:bookmarkEnd w:id="1062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</w:tbl>
    <w:bookmarkStart w:name="z8438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086"/>
        <w:gridCol w:w="2376"/>
        <w:gridCol w:w="2376"/>
        <w:gridCol w:w="1822"/>
        <w:gridCol w:w="1822"/>
        <w:gridCol w:w="1823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9" w:id="1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064"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 (сазан)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2" w:id="1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06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0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6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6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Баба-Атаском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6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Досан-Карабаском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7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Кошкорганском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7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850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9" w:id="1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Виды рыб и других водных животных</w:t>
            </w:r>
          </w:p>
          <w:bookmarkEnd w:id="107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1" w:id="1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плотва</w:t>
            </w:r>
          </w:p>
          <w:bookmarkEnd w:id="10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9" w:id="1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</w:t>
            </w:r>
          </w:p>
          <w:bookmarkEnd w:id="10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  <w:bookmarkEnd w:id="10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bookmarkEnd w:id="10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bookmarkEnd w:id="10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bookmarkEnd w:id="10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bookmarkEnd w:id="10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857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082"/>
    <w:bookmarkStart w:name="z857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1083"/>
    <w:bookmarkStart w:name="z857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1084"/>
    <w:bookmarkStart w:name="z857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по рыбам, занесенных в Красную книгу и находящимся под угрозой исчезновения;</w:t>
      </w:r>
    </w:p>
    <w:bookmarkEnd w:id="1085"/>
    <w:bookmarkStart w:name="z857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научных целей;</w:t>
      </w:r>
    </w:p>
    <w:bookmarkEnd w:id="1086"/>
    <w:bookmarkStart w:name="z858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квота вылова осетровых видов рыб для воспроизводственных целей;</w:t>
      </w:r>
    </w:p>
    <w:bookmarkEnd w:id="1087"/>
    <w:bookmarkStart w:name="z858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научных целей;</w:t>
      </w:r>
    </w:p>
    <w:bookmarkEnd w:id="1088"/>
    <w:bookmarkStart w:name="z858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квота вылова для воспроизводственных и научных целей;</w:t>
      </w:r>
    </w:p>
    <w:bookmarkEnd w:id="1089"/>
    <w:bookmarkStart w:name="z858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квота для воспроизводственных целей.</w:t>
      </w:r>
    </w:p>
    <w:bookmarkEnd w:id="10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