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bded0" w14:textId="0cbd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деятельность по покупке электрической энергии в целях энергоснабжения"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5 июня 2020 года № 47. Зарегистрирован в Министерстве юстиции Республики Казахстан 9 июня 2020 года № 20843.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деятельность по покупке электрической энергии в целях энергоснабжения".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национальной экономики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47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покупке</w:t>
      </w:r>
      <w:r>
        <w:br/>
      </w:r>
      <w:r>
        <w:rPr>
          <w:rFonts w:ascii="Times New Roman"/>
          <w:b/>
          <w:i w:val="false"/>
          <w:color w:val="000000"/>
        </w:rPr>
        <w:t>электрической энергии в целях энергоснабжения"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деятельность по покупке электрической энергии в целях энергоснабжения"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оказания государственной услуги "Выдача лицензии на деятельность по покупке электрической энергии в целях энергоснабжения" (далее – государственная услуга).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территориальными органами Комитета по регулированию естественных монополий Министерства национальной экономики Республики Казахстан (далее – услугодатель) физическим и юридическим лицам (далее – услугополучатель) в соответствии с настоящими Правилами.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 и термины:</w:t>
      </w:r>
    </w:p>
    <w:bookmarkEnd w:id="14"/>
    <w:bookmarkStart w:name="z1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квалификационные требования – совокупность количественных и качественных нормативов и показателей, характеризующих способность заявителя и лицензиата заниматься отдельным лицензируемым видом деятельности и (или) подвидом лицензируемого вида деятельности, предъявляемых как при выдаче лицензии и (или) приложения к лицензии, так и на протяжении всего периода времени ее действительности;</w:t>
      </w:r>
    </w:p>
    <w:bookmarkEnd w:id="15"/>
    <w:bookmarkStart w:name="z1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6"/>
    <w:bookmarkStart w:name="z1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7"/>
    <w:bookmarkStart w:name="z1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–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законодательством Республики Казахстан;</w:t>
      </w:r>
    </w:p>
    <w:bookmarkEnd w:id="18"/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лицензия – разрешение первой категории, выдаваемое лицензиаром физическому или юридическому лицу на осуществление лицензируемого вида деятельности либо подвида лицензируемого вида деятельности, связанного с высоким уровнем опасности;</w:t>
      </w:r>
    </w:p>
    <w:bookmarkEnd w:id="19"/>
    <w:bookmarkStart w:name="z1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0"/>
    <w:bookmarkStart w:name="z16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информационная система мониторинга оказания государственных услуг – информационная система, предназначенная для автоматизации и мониторинга процесса оказания государственных услуг, в том числе оказываемых через Государственную корпорацию "Правительство для граждан";</w:t>
      </w:r>
    </w:p>
    <w:bookmarkEnd w:id="21"/>
    <w:bookmarkStart w:name="z1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по оценке и контролю за качеством оказания государственных услуг – центральный государственный орган, осуществляющий в пределах своей компетенции деятельность по оценке и контролю за качеством оказания государственных услуг;</w:t>
      </w:r>
    </w:p>
    <w:bookmarkEnd w:id="22"/>
    <w:bookmarkStart w:name="z1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государственный орган, осуществляющий руководство в сферах естественных монополий;</w:t>
      </w:r>
    </w:p>
    <w:bookmarkEnd w:id="23"/>
    <w:bookmarkStart w:name="z1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4"/>
    <w:bookmarkStart w:name="z1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для получения или переоформления лицензии обращается услугодателю через веб-портал "электронного правительства" www.egov.kz (далее – портал) и предоставляет документы изложенные в пункте 8 Перечня основных требований к оказанию государственной услуги "Выдача лицензии на деятельность по покупке электрической энергии в целях энергоснабжения"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Заместителя Премьер-Министра - Министра национальной экономики РК от 15.01.2025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приказом Заместителя Премьер-Министра - Министра национальной экономики РК от 15.01.2025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услугополучателя с заявлением, услугодатель в день поступления документов осуществляет их прием и регистрацию (в случае поступления после 18:00 часов, заявление регистрируется на следующий рабочий день, в выходные и праздничные дни согласно Трудовому кодексу Республики Казахстан, прием заявлений и выдача результатов оказания государственной услуги осуществляется следующим рабочим днем) и передает на исполнение в ответственное структурное подразделение.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выдаче лицензии на деятельность по покупке электрической энергии в целях энергоснабжения общий срок оказания государственной услуги не превышает 10 (десять) рабочих дней с момента регистрации представленных документов.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национальной экономики РК от 15.01.2025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переоформления лицензии являются:</w:t>
      </w:r>
    </w:p>
    <w:bookmarkEnd w:id="30"/>
    <w:bookmarkStart w:name="z16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лица-лицензиата;</w:t>
      </w:r>
    </w:p>
    <w:bookmarkEnd w:id="31"/>
    <w:bookmarkStart w:name="z1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перерегистрации индивидуального предпринимателя-лицензиата, изменении его наименования или юридического адреса;</w:t>
      </w:r>
    </w:p>
    <w:bookmarkEnd w:id="32"/>
    <w:bookmarkStart w:name="z17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реорганизации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(далее – Закон о разрешениях и уведомлениях);</w:t>
      </w:r>
    </w:p>
    <w:bookmarkEnd w:id="33"/>
    <w:bookmarkStart w:name="z1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наименования и (или) места нахождения юридического лица-лицензиата (в случае указания адреса в лицензии);</w:t>
      </w:r>
    </w:p>
    <w:bookmarkEnd w:id="34"/>
    <w:bookmarkStart w:name="z1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наличия требования о переоформлении в законах Республики Казахстан.</w:t>
      </w:r>
    </w:p>
    <w:bookmarkEnd w:id="35"/>
    <w:bookmarkStart w:name="z1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Действия подпунктов 2) и 4) части первой настоящего пункта не распространяются на случаи, когда изменения юридического адреса индивидуального предпринимателя-лицензиата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Казахстан". Такие изменения адреса лицензиатов и объекта лицензии осуществляются посредством интеграции государственных информационных систем.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переоформлении лицензии на деятельность по покупке электрической энергии в целях энергоснабжения общий срок оказания государственной услуги не превышает 3 (трех) рабочих дней с момента регистрации представленных документов.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государственной услуги направляется в электронной форме подписанный ЭЦП руководителя услугодателя в "личный кабинет" услугополучателя на портале.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переоформления лицензии и (или) приложения к лицензии услугодатель не проверяет на соответствие услугополучателя квалификационным требованиям, если иное не установлено законами Республики Казахстан, за исключением переоформления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разрешениях и уведомлениях.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в течение 2 (двух) рабочих дней с момента регистрации представленных документов и сведений на получение и переоформление лицензии, проверяет их полноту.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услугодатель готовит мотивированный отказ в дальнейшем рассмотрении заявления и направляет его заявителю через портал в форме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предварительного решения об отказе в оказании государственной услуги ответственное структурное подразделение уведомляет услугополучателя не позднее чем за три рабочих дня о времени и месте (способе) проведения заслушивания, с приложением предварительного решения об отказе в оказании государственной услуги, для возможности выразить услугополучателем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порядке оказания государственных услуг, а также внесенных изменениях и (или) дополнениях в подзаконные нормативные правовые акты, определяющие порядок оказания государственной услуги, услугодателем направляется в Единый контакт-центр,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и оператору информационно-коммуникационной инфраструктуры "электронного правительства", осуществляющий прием заявлений и выдачу результатов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Для получения согласования территориального подразделения ведомства уполномоченного органа в области электроэнергетики на предмет соответствия услугополучателя требованиям о наличии электрических сетей (кабельных или воздушных линий электропередачи) не менее четырех классов напряжения (220, 110, 35, 20, 10, 6, 0,4 киловольт) с непосредственной технологической связью с национальной электрической сетью ответственный исполнитель услугодателя в течение двух рабочих дней со дня регистрации документов услугополучателя на получение лицензии направляет в территориальное подразделение ведомства уполномоченного органа в области электроэнергетики запрос и документы, предусмотренные в подпунктах 5) и 6) пункта 8 Перечня основных требований к оказанию государственной услуги "Выдача лицензии на деятельность по покупке электрической энергии в целях энергоснабжения".</w:t>
      </w:r>
    </w:p>
    <w:bookmarkEnd w:id="41"/>
    <w:bookmarkStart w:name="z18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ведомства уполномоченного органа в области электроэнергетики на основании запроса разрешительного органа рассматривает заявку и представленные документы услугополучателя в течении 5 рабочих дней путем проведения разрешительного контроля в порядке посещения и (или) вызова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разрешениях и уведомлениях" с представлением услугодателю заключения о соответствии или несоответствии заявителя квалификационным или разрешительным требованиям.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11-1 в соответствии с приказом Заместителя Премьер-Министра - Министра национальной экономики РК от 15.01.2025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Для получения согласования территориального подразделения ведомства уполномоченного органа в области электроэнергетики на предмет соответствия услугополучателя требованиям о наличии не менее тридцати тысяч непосредственно присоединенных потребителей электрической энергии, в том числе через общедомовые сети ответственный исполнитель услугодателя в течение двух рабочих дней со дня регистрации документов услугополучателя на получение лицензии направляет в территориальное подразделение ведомства уполномоченного органа в области электроэнергетики запрос и документы, предусмотренные в подпунктах 5) и 6) пункта 8 Перечня основных требований к оказанию государственной услуги "Выдача лицензии на деятельность по покупке электрической энергии в целях энергоснабжения".</w:t>
      </w:r>
    </w:p>
    <w:bookmarkEnd w:id="43"/>
    <w:bookmarkStart w:name="z18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Территориальное подразделение ведомства уполномоченного органа в области электроэнергетики на основании запроса разрешительного органа рассматривает заявку и представленные документы услугополучателя в течении 5 рабочих дней путем проведения разрешительного контроля в порядке посещения и (или) вызова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Закона Республики Казахстан "О разрешениях и уведомлениях" с представлением услугодателю заключения о соответствии или несоответствии заявителя квалификационным или разрешительным требованиям.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11-2 в соответствии с приказом Заместителя Премьер-Министра - Министра национальной экономики РК от 15.01.2025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Основания для отказа в оказании государственной услуги, установленные законодательством Республики Казахстан: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запрет законами Республики Казахстан на занятие видом деятельности для данной категории физических или юридических лиц;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внесение лицензионного сбора;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соответствие заявителя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перечню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нефтепродуктопроводов, утвержденным приказом Министра национальной экономики Республики Казахстан от 29 января 2015 года № 60 (зарегистрирован в Реестре государственной регистрации нормативных правовых актов Республики Казахстан за № 10598);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временный запрет суда на выдачу заявителю-должнику лицензии на основании представления судебного исполнителя;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недостоверности документов, представленных заявителем для получения лицензии, и (или) данных (сведений), содержащихся в них.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внесение лицензионного сбора;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предоставление или ненадлежащее оформление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предоставление или ненадлежащее оформление иных документов, представление которых предусмотрено законами Республики Казахстан;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заявителя квалификационным требованиям, в случае проверки предусмотренной законами Республики Казахстан.</w:t>
      </w:r>
    </w:p>
    <w:bookmarkEnd w:id="57"/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Жалоба на решение, действия (бездействия)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сферах естественных монополий,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10 (десять) рабочих дней в случаях необходимости: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случаях несогласия с результатами оказания государственной услуги услугополучатель может обратиться в суд в установленном законодательством Республики Казахстан порядке.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получения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к лицензии на деятельность по покупке электрической энергии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целях энергоснабжения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филиала или представительства иностранного юридического лица – в случае отсутствия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бизнес-идентификационного 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(почтовый индекс, страна (для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приказа о создании службы, обеспечивающей работу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потребителями – абонентские службы,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приказа о создании службы 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подписания приказа 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оборотных средств в размере не менее 10 000 месячных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счета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оборотных средств (сумма) 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выдачу лицензии,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 оплаты через платежный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квитанции 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услугополучатель соответствует квалификационным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2015 года № 60 "Об утверждении квалификационных требований и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соответствие им, для деятельности по покупке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энергии в целях энергоснабжения, эксплуатации магистральных газопроводов,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нефтепроводов, нефтепродуктопроводов"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за № 10598).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за достоверность представляемой (заполненной)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"Выдача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покупке 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физического лица для получения лицензии и (или) приложения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лицензии на деятельность по покупке электрической энергии в целях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энергоснабжения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телефонов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приказа о создании службы, обеспечивающей работу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потребителями – абонентские службы, участки: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 приказа о создании службы 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подписания приказа 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фамилия, имя, отчество (при его наличии) ответственного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оборотных средств в размере не менее 10 000 месячных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банка 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номер счета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оборотных средств (сумма)_________________________________________.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выдачу лицензии,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 оплаты через платежный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квитанции 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услугополучатель соответствует квалификационным требованиям,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января 2015 года № 60 "Об утверждении квалификационных требований и перечня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документов, подтверждающих соответствие им, для деятельности по покупке электрической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энергии в целях энергоснабжения, эксплуатации магистральных газопроводов,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нефтепроводов, нефтепродуктопроводов" (зарегистрирован в Реестре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регистрации нормативных правовых актов за № 10598).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подтверждаю, что несу ответственность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 за достоверность представляемой (заполненной)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Форма сведений для получения лицензии на осуществление вида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деятельности по покупке электрической энергии в целях энергоснабжения</w:t>
      </w:r>
    </w:p>
    <w:bookmarkEnd w:id="69"/>
    <w:p>
      <w:pPr>
        <w:spacing w:after="0"/>
        <w:ind w:left="0"/>
        <w:jc w:val="both"/>
      </w:pPr>
      <w:bookmarkStart w:name="z97" w:id="70"/>
      <w:r>
        <w:rPr>
          <w:rFonts w:ascii="Times New Roman"/>
          <w:b w:val="false"/>
          <w:i w:val="false"/>
          <w:color w:val="000000"/>
          <w:sz w:val="28"/>
        </w:rPr>
        <w:t>
      Информацию о наличии приказа о создании службы обеспечивающего работу с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потребителями – абонентские службы, участки: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номер приказа о создании службы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дата подписания приказа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Ф.И.О. ответственного _______________________.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энергоснабжения"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юридического лица для переоформления лицензии и (или) приложения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к лицензии на деятельность по покупке электрической энергии в целях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энергоснабжения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юридического лица – в случае отсутствия бизнес- 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 _________ от "___" _________ 20___ года, выданную 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(а) лицензии и (или) приложения(й) к лицензии, дата выдачи, наименование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Закон) 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предусмотрена приложением 1 к Закону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(страна – для иностранного юридического лица, почтовый индекс,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улицы,  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переоформление лицензии,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 оплаты через Платежный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квитанции 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 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(электронно-цифровая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  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      физического лица для переоформления лицензии и (или) приложения к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лицензии на деятельность по покупке электрической энергии в целях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энергоснабжения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национальной экономики РК от 18.11.2022 </w:t>
      </w:r>
      <w:r>
        <w:rPr>
          <w:rFonts w:ascii="Times New Roman"/>
          <w:b w:val="false"/>
          <w:i w:val="false"/>
          <w:color w:val="ff0000"/>
          <w:sz w:val="28"/>
        </w:rPr>
        <w:t>№ 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физического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(нужное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подчеркнуть) №____________ от ______ 20___ года, выданную (ое) (ых)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___________________________лицензию и (или) приложение (я)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вида деятельности и (или) подвида 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 (им) основанию 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лицензиата 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наименования 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адреса 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отчуждение лицензиатом лицензии, выданной по классу "разрешения, выдаваемые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объекты", вместе с объектом в пользу третьих лиц в случаях, если отчуждаемость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лицензии предусмотрена приложением 1 к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уведомлениях"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 улицы,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оплате в бюджет лицензионного сбора за переоформление лицензии,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случаев оплаты через Платежный шлюз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квитанции 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выдаче лицензии и (или) приложения к лицензии 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(электронно-цифровая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деятельность по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электрической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энергоснабжения"</w:t>
            </w:r>
          </w:p>
        </w:tc>
      </w:tr>
    </w:tbl>
    <w:bookmarkStart w:name="z1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Заместителя Премьер-Министра - Министра национальной экономики РК от 15.01.2025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лицензии на деятельность по покупке электрической энергии в целях энергоснабжения"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по регулированию естественных монополий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 и выдача результатов оказания государственной услуги осуществляются через веб-портал "электронного правительства" www.egov.kz (далее – портал):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по всем подвидам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переоформленная лицензия на деятельность по покупке электрической энергии в целях энергоснабжения либо мотивированный ответ об отказе в оказании государственной услуги в электронной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физическим и юридическим лицам (далее – услугополучатель)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лицензионный сбор за право занятия отдельными видами деятельности, который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электронного запроса на получение государственной услуги через портал, оплата осуществляется через платежный шлюз "электронного правительства" (далее – ПШЭП) или через банки второго уровня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с 9-00 до 18-30 часов, с перерывом на обед с 13-00 до 14-30 часов, кроме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юридического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лица для получения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форма сведений о наличии приказа о создании службы (персонала), обеспечивающего работу с потребителями – абонентские службы, участки,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справка с банка о наличии оборотных средств в размере не менее 10 000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правоустанавливающие документы либо копия свидетельствующего получении его в пользование, в том числе по договору найма, поднайма на здание или помещение для работы с потребителями и размещения абонентских служб (за исключением сведений, получаемых из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копии правоустанавливающих документов на электрические сети не менее четырех классов напряжения (не менее одной единицы электрических сетей по каждому классу напряжения) участвующих в едином технологическом процессе передачи электрической энергии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22 Закона Республики Казахстан "Об электроэнергетике", а также копии актов разграничения балансовой принадлежности и эксплуатационной ответственности с системным оператором, осуществляющим эксплуатацию национальной электрической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копии документов, подтверждающих наличие не менее тридцати тысяч непосредственно присоединенных потребителей электрической энергии, в том числе через общедомовые сети: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реестр бытовых потребителей с указанием фамилии, имени и отчества потребителя, абонентский номер;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реестр небытовых потребителей (в том числе по юридическим лицам, финансируемым из государственного бюджета) – наименование юридического лица, номер договора электроснабжения.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юридического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физического лица для переоформления лицензии и (или) приложения к лицензии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 в форме электронного документа, удостоверенного электронной цифровой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представленных документов и сведений обеспечивается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государственной регистрации (перерегистрации) юридического лица, подтверждающие право собственности на недвижимое имущество, об оплате в бюджет лицензионного сбора за право занятия данной деятельностью, о лицензии,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запрет законами Республики Казахстан на занятие видом деятельности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внесение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не соответствие заявителя квалификационным требованиям и перечню документов, подтверждающих соответствие им, для деятельности по покупке электрической энергии в целях энергоснабжения, эксплуатации магистральных газопроводов, нефтепроводов, нефтепродуктопроводов,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29 января 2015 года № 60 (зарегистрирован в Реестре государственной регистрации нормативных правовых актов Республики Казахстан за № 10598) (далее – Квалификационные требования);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временный запрет суда на выдачу заявителю-должнику лицензии на основании представления судебного исполнителя;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установление недостоверности документов, представленных заявителем для получения лицензии,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внесение лицензионного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предоставление или ненадлежащее оформление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 предоставление или ненадлежащее оформление иных документов, представление которых предусмотрено законами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несоответствие заявителя квалификационным требованиям, в случае проверки предусмотренной законами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www.moa.gov.kz. Единый контакт-центр: 1414, 8 800 080 7777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2020 года № 47</w:t>
            </w:r>
          </w:p>
        </w:tc>
      </w:tr>
    </w:tbl>
    <w:bookmarkStart w:name="z14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Министерства национальной экономики Республики Казахстан</w:t>
      </w:r>
    </w:p>
    <w:bookmarkEnd w:id="74"/>
    <w:bookmarkStart w:name="z14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11019, опубликован 20 мая 2015 года в Информационно-правовой системе "Әділет").</w:t>
      </w:r>
    </w:p>
    <w:bookmarkEnd w:id="75"/>
    <w:bookmarkStart w:name="z14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11214, опубликован 22 июня 2015 года в Информационно-правовой системе "Әділет").</w:t>
      </w:r>
    </w:p>
    <w:bookmarkEnd w:id="76"/>
    <w:bookmarkStart w:name="z14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января 2016 года № 38 "О внесении изменений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13293, опубликован 9 марта 2016 года в Информационно-правовой системе "Әділет").</w:t>
      </w:r>
    </w:p>
    <w:bookmarkEnd w:id="77"/>
    <w:bookmarkStart w:name="z14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2016 года № 96 "О внесении изменений в приказ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13518, опубликован 5 апреля 2016 года в Информационно-правовой системе "Әділет").</w:t>
      </w:r>
    </w:p>
    <w:bookmarkEnd w:id="78"/>
    <w:bookmarkStart w:name="z14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июня 2016 года № 299 "О внесении изменений и дополнений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14031, опубликован 12 августа 2016 года в Информационно-правовой системе "Әділет").</w:t>
      </w:r>
    </w:p>
    <w:bookmarkEnd w:id="79"/>
    <w:bookmarkStart w:name="z14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26 сентября 2016 года № 422 "О внесении изменений и дополнения в приказ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 (зарегистрирован  в Реестре государственной регистрации нормативных правовых актов за № 14361, опубликован 10 ноября 2016 года в Информационно-правовой системе "Әділет").</w:t>
      </w:r>
    </w:p>
    <w:bookmarkEnd w:id="80"/>
    <w:bookmarkStart w:name="z14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15 марта 2017 года № 117 "О внесении изменений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15019, опубликован 28 апреля 2017 года в Эталонном контрольном банке  нормативно-правовых актов Республики Казахстан).</w:t>
      </w:r>
    </w:p>
    <w:bookmarkEnd w:id="81"/>
    <w:bookmarkStart w:name="z14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 от 11 июля 2017 года № 275 "О внесении изменений и дополнений в приказ Министра национальной экономики Республики Казахстан от 20 марта  2015 года № 245 "Об утверждении стандартов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15480, опубликован 24 августа 2017 года в Эталонном контрольном банке  нормативно-правовых актов Республики Казахстан).</w:t>
      </w:r>
    </w:p>
    <w:bookmarkEnd w:id="82"/>
    <w:bookmarkStart w:name="z14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сентября 2017 года № 341 "О внесении изменений и дополнений в приказ Министра национальной экономики Республики Казахстан  от 27 апреля 2015 года № 362 "Об утверждении Регламентов государственных услуг в сфере регулирования естественных монополий" (зарегистрирован  в Реестре государственной регистрации нормативных правовых актов за № 15868, опубликован 19 октября 2017 года в Эталонном контрольном банке нормативно-правовых актов Республики Казахстан).</w:t>
      </w:r>
    </w:p>
    <w:bookmarkEnd w:id="83"/>
    <w:bookmarkStart w:name="z15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апреля 2018 года № 166 "О внесении дополнений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16889, опубликован 23 мая  2018 года в Эталонном контрольном банке нормативно-правовых актов Республики Казахстан).</w:t>
      </w:r>
    </w:p>
    <w:bookmarkEnd w:id="84"/>
    <w:bookmarkStart w:name="z15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июня 2018 года № 215 "О внесении дополнений в приказ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17120, опубликован 9 июля  2018 года в Эталонном контрольном банке нормативно-правовых актов Республики Казахстан).</w:t>
      </w:r>
    </w:p>
    <w:bookmarkEnd w:id="85"/>
    <w:bookmarkStart w:name="z15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ноября 2018 года № 87 "О внесении изменений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17835, опубликован 7 декабря 2018 года в Эталонном контрольном банке нормативно-правовых актов Республики Казахстан).</w:t>
      </w:r>
    </w:p>
    <w:bookmarkEnd w:id="86"/>
    <w:bookmarkStart w:name="z15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17 января 2019 года № 8 "О внесении изменений в приказ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18218, опубликован 23 января 2019 года в Эталонном контрольном банке нормативно-правовых актов Республики Казахстан).</w:t>
      </w:r>
    </w:p>
    <w:bookmarkEnd w:id="87"/>
    <w:bookmarkStart w:name="z15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мая 2019 года № 35 "О внесении изменений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18650, опубликован 20 мая 2019 года в Эталонном контрольном банке нормативно-правовых актов Республики Казахстан).</w:t>
      </w:r>
    </w:p>
    <w:bookmarkEnd w:id="88"/>
    <w:bookmarkStart w:name="z15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июля 2019 года № 71 "О внесении изменений в приказ Министра национальной экономики Республики Казахстан от 27 апреля 2015 года № 362 "Об утверждении Регламентов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19153, опубликован 7 августа 2019 года в Эталонном контрольном банке нормативно-правовых актов Республики Казахстан).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