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91ac" w14:textId="a959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декабря 2015 года № 1265 "Об утверждении Правил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 июня 2020 года № 11-1-4/184. Зарегистрирован в Министерстве юстиции Республики Казахстан 8 июня 2020 года № 20831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декабря 2015 года № 1265 "Об утверждении Правил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(зарегистрирован в Реестре государственной регистрации нормативных правовых актов Республики Казахстан под № 13039, опубликован 26 февраля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Предпринимательского кодекса Республики Казахстан от 29 октября 2015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 и исполняющего обязанности Министра по инвестициям и развитию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11-1-4/184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Предпринимательского кодекса Республики Казахстан от 29 октября 2015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"О государственных услугах") и определяют порядок оказания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(далее – государственная услуга).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Комитетом по инвестициям Министерства иностранных дел Республики Казахстан (далее - услугодатель).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на выдачу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(далее – заявитель) – физическое или юридическое лицо;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ходатайство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(далее – ходатайство) – письменное обращение уполномоченного органа по инвестициям в органы миграционной службы Министерства внутренних дел Республики Казахстан о предоставлении инвесторской визы лицу/лицам, являющихся нерезидентами Республики Казахстан и осуществляющих инвестиционную деятельность на территории Республики Казахстан.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заявителем является юридическое лицо, то ходатайства выдаются руководителям и/или заместителям руководителя заявителя, а также руководителям структурных подразделений.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заявитель является физическим лицом, ходатайство выдается заявителю.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Выдача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июля 2011 года "О миграции населения".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заявок для выдачи ходатайств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для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(далее – заявка), подается заявителем в Государственную корпорацию либо на Портал по форме согласно приложению 1 к настоящим Правилам.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(либо его представитель по доверенности) прилагает к заявке следующие документы: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лица, заявленного на получение инвесторской визы с нотариально удостоверенным переводом на государственном или русском языках (со сроком действия паспорта не менее чем за три месяца до окончания срока действия запрашиваемой визы);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 заявителя с нотариально удостоверенным переводом на государственном или русском языках (в случае если заявитель является юридическим лицом, оригинал представляется для сверки);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должность лица, в соответствии с пунктом 3 настоящих Правил (в случае если заявитель является юридическим лицом, оригинал представляется для сверки);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подтверждающих факт вложения инвестиций заявителя в инвестиционный проект (документами, подтверждающими фактические затраты инвестора, являются: первичные учетные документы, оформленные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№ 234 "О бухгалтерском учете и финансовой отчетности"; счета-фактуры,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кодекс)"; таможенные декларации,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Казахстан", оригиналы представляются для сверки).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документа, удостоверяющего личность лица, заявленного на получение инвесторской визы с нотариально удостоверенным переводом на государственном или русском языках (со сроком действия паспорта не менее чем за три месяца до окончания срока действия запрашиваемой визы);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устава заявителя с нотариально удостоверенным переводом на государственном или русском языках (в случае если заявитель является юридическим лицом, оригинал представляется для сверки);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должность лица, в соответствии с пунктом 3 настоящих Правил (в случае если заявитель является юридическим лицом, оригинал представляется для сверки);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электронные копии документов, подтверждающих факт вложения инвестиций заявителя в инвестиционный проект (документами, подтверждающими фактические затраты инвестора, являются: первичные учетные документы, оформленные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№ 234 "О бухгалтерском учете и финансовой отчетности"; счета-фактуры,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кодекс)"; таможенные декларации,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Казахстан", оригиналы представляются для сверки).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(далее - Стандарт) согласно приложению 2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услугодатель осуществляет регистрацию заявления в день его поступления.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осуществляется следующим рабочим днем.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заявления на Портале проверяет полноту представленных документов, указанных в пункте 6 настоящих Правил: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услугодатель в течение 3 (трех) рабочих дней осуществляет проверку представленных документов на соответствие требованиям настоящих Правил и оформляет результат оказания государственной услуги.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принимает решение о выдаче ходатайства при наличии одного из следующих условий: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заявителем проектов в рамках приоритетных отраслей обрабатывающей промышленности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1050 "Об утверждении Государственной программы индустриально-инновационного развития Республики Казахстан на 2020 – 2025 годы";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членство заявителя в Совете иностранных инвесторов при Президенте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заявителя инвестиционного контракта, заключенного с уполномоченным органом по инвестициям;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заявителя рекомендаций государственных органов или субъектов квазигосударственного сектора, подтверждающих реализацию заявителем инвестиционного проекта на территории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подаче заявки через Государственную корпорацию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по форме согласно приложению 3 к настоящим Правилам.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 (в произвольной форме).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документов, указанных в пункте 6 настоящих Правил,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услугодатель осуществляет проверку документов на соответствие требованиям настоящих Правил и оформляет результат оказания государственной услуги.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результата оказания государственной услуги осуществляется: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- на основании расписки о приеме соответствующих документов, при предъявлении документов удостоверяющего личность представителя и его полномочий;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сбоя информационной системы, содержащей необходимые сведения для оказания государственной услуги, услугодатель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части первой настоящего пункта Правил, составляет в произвольной форме протокол о технической проблеме и подписывает его с услугодателем.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отказывает в оказании государственной услуги по следующим основаниям: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 и (или) документов с истекшим сроком действия, представленных услугополучателем для получения государственной услуги, и (или) данных (сведений), содержащихся в них;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 услугодателей и (или) их должностных лиц по вопросам оказания государственных услуг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Обжалование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 осуществляется путем подачи жалобы на имя руководителя услугодателя, Государственной корпорации по адресам, указанным в Стандарте согласно приложению 2 к настоящим Правилам.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5 (пяти) рабочих дней со дня ее регистрации.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несогласия с результатами оказанной государственной услуги, услугополучатель обращается в суд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"О государственных услугах".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инвесторской визы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юридического лица)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1"/>
        <w:gridCol w:w="4879"/>
      </w:tblGrid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Республики Казахстан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регистрации (перерегистрации) юридического лица Республики Казахстан (дата, основание)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адрес, фактическое местонахождение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 (фамилия, имя, отчество (при его наличии), телефон, факс, электронная почта)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вида экономического деятельноcти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(с подтверждением факта вложения инвестиций)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получения ходатайства (указать соответствующий подпункт/подпункты пункта 8 Правил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утвержденных приказом Министра по иностранных дел Республики Казахстан от "__" ______ ____ 2020 года № _____ (зарегистрирован в Реестре государственной регистрации нормативных правовых актов за №_______ 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(телефон, факс, электронная почта)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ходатайства (почтой, нарочно)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лице/лицах, заявленного на получение инвесторской визы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удостоверяющим личность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места проживания лица заявленного на получение инвесторской визы в стране резидентства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(телефон, факс, электронная почта)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 (Фамилия, имя, отчество (при его наличии) руководителя юридического лица Республики Казахстан)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(подпись, печать (при его наличии) и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9"/>
        <w:gridCol w:w="3861"/>
      </w:tblGrid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удостоверяющим личность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места проживания лица заявленного на получение инвесторской визы в стране резидентства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вида экономического деятельноcти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(с подтверждением факта вложения инвестиций)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получения ходатайства (указать соответствующий подпункт/подпункты пункта 8 Правил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утвержденных приказом Министра по иностранных дел Республики Казахстан от "__" ______ ____ 2020 года № _____ (зарегистрирован в Реестре государственной регистрации нормативных правовых актов за №_______)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(телефон, факс, электронная почта)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ходатайства (почтой, нарочно)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 (Фамилия, имя, отчество (при его наличии) заявителя)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(подпись и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инвесторской визы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71"/>
        <w:gridCol w:w="1045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пакета документов в Государственную корпорацию - 11 (одиннадцать) рабочих дней (день приема заявлений и документов не входит в срок оказания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момента подачи пакета документов на Портал - 5 (пять) рабочих дней</w:t>
            </w:r>
          </w:p>
          <w:bookmarkEnd w:id="7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или 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– с понедельника по субботу включительно, с 9.00 до 20.00 часов без перерыва на обед, за исключением воскресенья и праздничных дней, согласно трудовому законодательству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года, прием заявлений и выдача результатов оказания государственной услуги осуществляется на следующий рабочий день).</w:t>
            </w:r>
          </w:p>
          <w:bookmarkEnd w:id="7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удостоверяющего личность лица, заявленного на получение инвесторской визы с нотариально удостоверенным переводом на государственном или русском языках (со сроком действия паспорта не менее чем за три месяца до окончания срока действия запрашиваемой визы);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устава заявителя с нотариально удостоверенным переводом на государственном или русском языках (в случае если заявитель является юридическим лицом, оригинал представляется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документа, подтверждающего должность лица, в соответствии с пунктом 3 настоящих Правил (в случае если заявитель является юридическим лицом, оригинал представляется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копии документов, подтверждающих факт вложения инвестиций заявителя в инвестиционный проект (документами, подтверждающими фактические затраты инвестора, являются: первичные учетные документы, оформленные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28 февраля 2007 года № 234 "О бухгалтерском учете и финансовой отчетности"; счета-фактуры, оформленные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кодекс)"; таможенные декларации, оформленные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26 декабря 2017 года "О таможенном регулировании в Республике Казахстан", оригиналы представляются для сверки).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документа, удостоверяющего личность лица, заявленного на получение инвесторской визы с нотариально удостоверенным переводом на государственном или русском языках (со сроком действия паспорта не менее чем за три месяца до окончания срока действия запрашиваемой визы);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устава заявителя с нотариально удостоверенным переводом на государственном или русском языках (в случае если заявитель является юридическим лицом, оригинал представляется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должность лица, в соответствии с пунктом 3 настоящих Правил (в случае если заявитель является юридическим лицом, оригинал представляется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электронные копии документов, подтверждающих факт вложения инвестиций заявителя в инвестиционный проект (документами, подтверждающими фактические затраты инвестора, являются: первичные учетные документы, оформленные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28 февраля 2007 года № 234 "О бухгалтерском учете и финансовой отчетности"; счета-фактуры, оформленные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кодекс)"; таможенные декларации, оформленные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26 декабря 2017 года "О таможенном регулировании в Республике Казахстан", оригиналы представляются для сверки).</w:t>
            </w:r>
          </w:p>
          <w:bookmarkEnd w:id="7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и (или) документов с истекшим сроком действия,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  <w:bookmarkEnd w:id="7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Услугополучатели, имеющие нарушение здоровья, со стойким расстройством функций организма, ограничивающее его жизнедеятельность, в случае необходимости,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услугополучателем в Государственную корпорацию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в Государственную корпорацию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иностранных дел Республики Казахстан – www.mfa.gov.kz,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8 800 080 7777.</w:t>
            </w:r>
          </w:p>
          <w:bookmarkEnd w:id="7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ходатайства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инвесторской визы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1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Письменное согласие услугополучателя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___________________"___"____года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инвесторской визы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1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 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 работника Государственная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20__года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8"/>
        <w:gridCol w:w="69"/>
        <w:gridCol w:w="6813"/>
      </w:tblGrid>
      <w:tr>
        <w:trPr>
          <w:trHeight w:val="30" w:hRule="atLeast"/>
        </w:trPr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(Должность подписывающего)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 (Фамилия, инициалы подписывающего)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исполняющего обязанности Министра по инвестициям и развитию Республики Казахстан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марта 2016 года № 301 "Об утверждении стандарта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(зарегистрирован в Реестре государственной регистрации нормативных правовых актов под № 13685, опубликован 19 мая 2016 года в информационно-правовой системе "Әділет");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15 июня 2016 года № 489 "Об утверждении регламента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(зарегистрирован в Реестре государственной регистрации нормативных правовых актов под № 13946, опубликован 2 августа 2016 года в информационно-правовой системе "Әділет");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ноября 2018 года № 792 "О внесении изменений и дополнения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под № 17778, опубликован 27 ноября 2018 года в Эталонном контрольном банке нормативных правовых актов Республики Казахстан).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