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5c2b" w14:textId="9e65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17 августа 2015 года № 668 "Об утверждении Правил ввоза на территорию Республики Казахстан лекарственных средств и медицинских изделий и вывоза с территории Республики Казахстан лекарственных средств и медицинских изделий"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июня 2020 года № ҚР ДСМ-61/2020. Зарегистрирован в Министерстве юстиции Республики Казахстан 8 июня 2020 года № 20829. Утратил силу приказом Министра здравоохранения Республики Казахстан от 8 декабря 2020 года № ҚР ДСМ-237/2020.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08.12.2020 </w:t>
      </w:r>
      <w:r>
        <w:rPr>
          <w:rFonts w:ascii="Times New Roman"/>
          <w:b w:val="false"/>
          <w:i w:val="false"/>
          <w:color w:val="ff0000"/>
          <w:sz w:val="28"/>
        </w:rPr>
        <w:t>№ ҚР ДСМ-237/2020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соответствии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августа 2015 года № 668 "Об утверждении Правил ввоза на территорию Республики Казахстан лекарственных средств и медицинских изделий и вывоза с территории Республики Казахстан лекарственных средств и медицинских изделий" (зарегистрирован в Реестре государственной регистрации нормативных правовых актов под № 12096, опубликован 13 октября 2015 года в информационно-правовой системе "Әділет")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ввоза на территорию Республики Казахстан лекарственных средств и медицинских изделий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ввоза на территорию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ДСМ-61/2020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2015 года № 668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ввоза на территорию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ввоза на территорию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Кодекса Республики Казахстан от 18 сентября 2009 года "О здоровье народа и системе здравоохранения" (далее – Кодекс) и определяют порядок ввоза лекарственных средств и медицинских изделий в Республику Казахстан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Ввоз лекарственных средств из государств, не являющихся государствами-членами Евразийского экономического союза,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ввоза на таможенную территорию Таможенного союза лекарственных средств и фармацевтических субстанций, утвержденным решением Коллегии Евразийской экономической комиссии от 16 августа 2012 года № 134.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гуманитарный характер груза в адрес получателя – соглашение, инвойс (накладная), счет-фактура, договор (контракт), спецификация с указанием информации о безвозмездности груза, производителе, стране-производителе, форме выпуска, количестве, сроке годности;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целевого использования (распределения) гуманитарной помощи – документ, утвержденный руководителем организации здравоохранения, содержащий информацию о сроках, месте, наименовании, количестве распределения гуманитарной помощи;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надлежащая производственная практика (GMP) – стандарт в области здравоохранения, устанавливающий требования к организации производства, производственного процесса и проведения контроля при производстве лекарственных средств, медицинских изделий;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регистрационное досье – комплект документов и материалов установленного содержания, представляемый вместе с заявлением на государственную регистрацию, перерегистрацию лекарственного средства, медицинских изделий и внесение изменений в регистрационное досье;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ввоза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согласования и (или) заключения (разрешительного документа) на ввоз на территорию Республики Казахстан зарегистрированных в Республике Казахстан лекарственных средств заявитель направляет в Комитет контроля качества и безопасности товаров и услуг Министерства здравоохранения Республики Казахстан (далее - услугодатель) заявление по форме согласно приложению 1 к настоящим Правилам с приложением документов указанных в Стандарте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(далее – Стандарт), удостоверенного электронной цифровой подписью (далее – ЭЦП), через веб-портал "электронного правительства" www.egov.kz, www.elicense.kz (далее – Портал):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гуманитарной помощи;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предотвращения и (или) устранения последствий чрезвычайных ситуаций.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ввоза незарегистрированных на территории Республики Казахстан лекарственных средств заявители представляют заявление по форме согласно приложению 2 к настоящим Правилам и документы указанные в Стандарте удостоверенного ЭЦП, на Портал в территориальный департамент Комитет контроля качества и безопасности товаров и услуг Министерства здравоохранения Республики Казахстан (далее - территориальные департаменты):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ввозе образцов лекарственных средств для проведения экспертизы, государственной регистрации, перерегистрации и внесения изменений в регистрационное досье;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выставок лекарственных средств без права их дальнейшей реализации.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согласования и (или) заключения (разрешительного документа) на ввоз на территорию Республики Казахстан незарегистрированных в Республике Казахстан лекарственных средств заявитель представляет заявление по форме согласно приложению 2 к настоящим Правилам и расчета по форме согласно приложению 3 к настоящим Правилам с приложением документов указанных в Стандарте, удостоверенного ЭЦП на Портал в Комитет контроля качества и безопасности товаров и услуг Министерства здравоохранения Республики Казахстан (далее – Комитет):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проведения клинических исследований;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предотвращения и (или) устранения последствий чрезвычайных ситуаций;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оказания гуманитарной помощи в случаях, определенных Правительством Республики Казахстан согласно пункту 23) статьи 6 Кодекса Республики Казахстан "О здоровье народа и системе здравоохранения";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внедрения инновационных медицинских технологий;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закупа единым дистрибьютором лекарственных средств, поставляемых международными организациями, учрежденными Генеральной ассамблеей Организаций Объединенных Наций, и (или) преквалифицированных Всемирной организацией здравоохранения, за исключением лекарственных средств в рамках долгосрочных договоров поставки лекарственных средств.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ввоза зарегистрированных на территории Республики Казахстан медицинских изделий заявители представляют заявление по форме согласно приложению 4 к настоящим Правилам и документы указанные в Стандарте удостоверенного ЭЦП на Портал в Комитет: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ввоза зарегистрированных медицинских изделий, предназначенных для оказания гуманитарной помощи (содействия);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ввоза зарегистрированных медицинских изделий, предназначенных для предотвращения и/или устранения последствий чрезвычайных ситуаций.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ввоза незарегистрированных на территории Республики Казахстан медицинских изделий заявители представляют заявление по форме согласно приложению 5 и расчета по форме согласно приложению 6 к настоящим Правилам с приложением документов указанных в Стандарте, удостоверенного ЭЦП на портал в Комитет: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предотвращения и/или устранения последствий чрезвычайных ситуаций;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использования в качестве комплектующего,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проведения клинических исследований;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оказания гуманитарной помощи в случаях, определенных Правительством Республики Казахстан согласно пункту 23) статьи 6 Кодекса Республики Казахстан "О здоровье народа и системе здравоохранения";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внедрения инновационных медицинских технологий;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закупа единым дистрибьютором медицинских изделий, поставляемых международными организациями, учрежденными Генеральной ассамблеей Организаций Объединенных Наций, и (или) преквалифицированных Всемирной организацией здравоохранения, за исключением медицинских изделий в рамках долгосрочных договоров поставки медицинских изделий.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согласно приложению 7 к настоящим Правилам.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заявителем всех необходимых документов через портал – в "личном кабинете" заявителя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документов и выдачи разрешения составляет 3 (три) рабочих дня.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электронного запроса осуществляется из "личного кабинета" заявителя. Запрос автоматически направляется к услугодателю. Через портал – в "личном кабинете" заявителя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 ответственного структурного подразделения государственного органа в сфере обращения лекарственных средств и медицинских изделий в течение двух рабочих дней с момента регистрации документов, проверяет полноту представленных документов.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заявителем неполного пакета документов сотрудник ответственного структурного подразделения выдается мотивированный отказ в дальнейшем рассмотрении заявления по форме согласно приложению 8 к настоящим Правилам.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- ЭЦП) руководителя государственного органа в сфере обращения лекарственных средств и медицинских изделий, направляется заявителю в форме электронного документа.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предоставлении заявителем полного пакета документов услугодателем осуществляется выдача согласования и (или) заключения (разрешительного документа) на ввоз на территорию Республики Казахстан незарегистрированных и зарегистрированных лекарственных средств осуществляется на Портале в форме: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согласования и (или) заключения (разрешительный документ) на ввоз незарегистрированных лекарственных средств согласно приложению 9 к настоящим Правилам;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согласования и (или) заключения (разрешительный документ) на ввоз зарегистрированных лекарственных средств согласно приложению 10 к настоящим Правилам;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согласования и (или) заключения (разрешительный документ) на ввоз лекарственных средств из государств, не являющихся государствами-членами Евразийского экономического союза согласно приложению 11 к настоящим Правилам.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лекарственных средств под таможенные процедуры (выпуск для внутреннего потребления, переработка для внутреннего потребления, реимпорт и отказ в пользу государства) осуществляется без оформления согласования и (или) заключения (разрешительного документа) уполномоченного органа, при условии, что они включены в государственный реестр лекарственных средств, медицинских изделий Республики Казахстан за исключением случаев, указанных в пункте 4 настоящих Правил.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предоставлении заявителем полного пакета документов услугодателем осуществляется выдача согласования и (или) заключения (разрешительного документа) на ввоз на территорию Республики Казахстан незарегистрированных и зарегистрированных в Республике Казахстан медицинских изделий, предназначенных для оказания гуманитарной помощи (содействия), предотвращения и (или) устранения последствий чрезвычайных ситуаций на Портале в форме: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согласования и (или) заключения (разрешительный документ), на ввоз зарегистрированных медицинских изделий, согласно приложению 12 к настоящим Правилам;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согласования и (или) заключения (разрешительный документ) на ввоз незарегистрированных медицинских изделий, согласно приложению 13 к настоящим Правилам.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устранения заявителем причин отказа в получении согласования и (или) заключения (разрешительного документа) заявитель может обратиться повторно для получения согласования и (или) заключения (разрешительного документа) на ввоз зарегистрированных или незарегистрированных на территории Республики Казахстан лекарственных средств и медицинских изделий.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Ввоз зарегистрированных в Республике Казахстан лекарственных средств (за исключением пункта 4 настоящих Правил) осуществляется при наличии сведений о регистрации, содержащихся в соответствующей информационной системе государственного реестра лекарственных средств и медицинских изделий Республики Казахстан без оформления согласования и (или) заключения (разрешительного документа) государственного органа в сфере обращения лекарственных средств и медицинских изделий.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изменении маркировки и упаковки лекарственных средств и медицинских изделий, допускается их ввоз в ранее утвержденной упаковке до шести месяцев после внесения изменений в регистрационное досье.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Ввоз незарегистрированных в Республике Казахстан медицинских изделий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Кодекса, а также медицинских изделий (в том числе незарегистрированных), предназначенных для гуманитарной помощи (содействия) или предотвращения и (или) устранения последствий чрезвычайных ситуаций, осуществляется на основании заключения (разрешительного документа).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Ввоз зарегистрированных в Республике Казахстан медицинских изделий (за исключением пункта 14 настоящих Правил) осуществляется при наличии сведений о регистрации, содержащихся в соответствующей информационной системе государственного реестра лекарственных средств, медицинских изделий Республики Казахстан без оформления согласования и (или) заключения (разрешительного документа) государственного органа в сфере обращения лекарственных средств и медицинских изделий.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ввоз в качестве гуманитарной помощи медицинских изделий с остаточным сроком годности не менее 12 месяцев.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медицинских изделий с меньшим остаточным сроком годности разрешается уполномоченным органом с учетом конкретного наименования медицинских изделий и конкретной партии при возникновении чрезвычайных ситуаций природного или техногенного характера.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Ввоз медицинских изделий (в том числе незарегистрированных), лекарственных средств (в том числе незарегистрированных, за исключением наркотических средств) осуществляется без разрешения уполномоченного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80-2 Кодекса.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Жалоба на решение, действий (бездействий)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решения услугодателя услугополучатель может обжаловать результаты в судебном порядке.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разрешить, согласовать ввоз на территорию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лекарственных средств, предназначенных для ________(указать цель ввоза).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6"/>
        <w:gridCol w:w="384"/>
      </w:tblGrid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(БИН, ИИН) (при наличии)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 (приложения, инвойса, счет-фактуры)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спецификации (приложения, инвойса, счет-фактуры)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фармацевтическую деятельность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медицинскую деятельность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платежа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2"/>
        <w:gridCol w:w="1888"/>
        <w:gridCol w:w="838"/>
        <w:gridCol w:w="838"/>
        <w:gridCol w:w="2758"/>
        <w:gridCol w:w="1363"/>
        <w:gridCol w:w="1364"/>
        <w:gridCol w:w="839"/>
      </w:tblGrid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1491"/>
        <w:gridCol w:w="518"/>
        <w:gridCol w:w="1273"/>
        <w:gridCol w:w="3439"/>
        <w:gridCol w:w="3115"/>
      </w:tblGrid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 в валюте платежа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-производитель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лекарственного средства в Республике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государственной регистрации лекарственного средства в Республике Казахстан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*Примечание: в случае ввоза лекарственных средств, содержащих наркотические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средства, психотропные вещества и прекурсоры, количество не указывается.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10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ввоз на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незарегистрированных в Республике Казахстан лекарственных средств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ввоз на территорию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незарегистрированных в Республике Казахстан лекарственных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лекарственных субстанций (нужное подчеркнут) предназначенных для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цель ввоза).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6"/>
        <w:gridCol w:w="384"/>
      </w:tblGrid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(БИН, ИИН) (при наличии)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 получатель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медицинской организации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медицинской организации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экспорта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импорта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 (приложения, инвойса, счет-фактуры)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спецификации (приложения, инвойса, счет-фактуры)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фармацевтическую деятельность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медицинскую деятельность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платежа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1633"/>
        <w:gridCol w:w="1179"/>
        <w:gridCol w:w="2385"/>
        <w:gridCol w:w="725"/>
        <w:gridCol w:w="725"/>
        <w:gridCol w:w="2386"/>
        <w:gridCol w:w="1180"/>
      </w:tblGrid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(партия)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39"/>
        <w:gridCol w:w="4469"/>
        <w:gridCol w:w="2704"/>
        <w:gridCol w:w="939"/>
        <w:gridCol w:w="1722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 в валюте платежа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</w:tr>
    </w:tbl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 "___" _________ 20 _ года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11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Расчет ввозимого количества незарегистрированных лекарственных средств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1592"/>
        <w:gridCol w:w="1150"/>
        <w:gridCol w:w="707"/>
        <w:gridCol w:w="1150"/>
        <w:gridCol w:w="2036"/>
        <w:gridCol w:w="1150"/>
        <w:gridCol w:w="2923"/>
      </w:tblGrid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на одного пациента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 количество ввозимого лекарственного средства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11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разрешить, согласовать ввоз на территорию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зарегистрированных в Республике Казахстан медицинских изделий предназначенных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_________________ (указать цель ввоза)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6"/>
        <w:gridCol w:w="384"/>
      </w:tblGrid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(БИН, ИИН) (при наличии)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 (приложения, инвойса, счет-фактуры)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спецификации (приложения, инвойса, счет-фактуры)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фармацевтическую деятельность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медицинскую деятельность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платежа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2261"/>
        <w:gridCol w:w="3302"/>
        <w:gridCol w:w="1632"/>
        <w:gridCol w:w="1633"/>
        <w:gridCol w:w="1840"/>
      </w:tblGrid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1491"/>
        <w:gridCol w:w="518"/>
        <w:gridCol w:w="1273"/>
        <w:gridCol w:w="3439"/>
        <w:gridCol w:w="3115"/>
      </w:tblGrid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 в валюте платежа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-производитель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медицинских изделий в Республике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государственной регистрации медицинских изделий в Республике Казахстан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 20__ года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12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ввоз на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незарегистрированных в Республике Казахстан медицинских изделий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 ввоз на территорию Республики Казахстан незарегистрированных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 медицинских изделий, предназначенных для________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цель ввоза).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6"/>
        <w:gridCol w:w="384"/>
      </w:tblGrid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(БИН, ИИН) (при наличии)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экспорта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импорта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 получатель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медицинской организации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медицинской организации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 (приложения, инвойса, счет-фактуры)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спецификации (приложения, инвойса, счет-фактуры)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фармацевтическую деятельность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медицинскую деятельность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платежа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9"/>
        <w:gridCol w:w="2179"/>
        <w:gridCol w:w="3184"/>
        <w:gridCol w:w="3184"/>
        <w:gridCol w:w="1574"/>
      </w:tblGrid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(партия)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39"/>
        <w:gridCol w:w="4469"/>
        <w:gridCol w:w="2704"/>
        <w:gridCol w:w="939"/>
        <w:gridCol w:w="1722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 в валюте платежа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 20__ года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13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Расчет ввозимого количества незарегистрированных медицинских изделий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2979"/>
        <w:gridCol w:w="3275"/>
        <w:gridCol w:w="721"/>
        <w:gridCol w:w="1172"/>
        <w:gridCol w:w="2529"/>
      </w:tblGrid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изделия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медицинского изделия на одну процедуру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процедур (пациентов)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пациентов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ввозимого медицинского изделия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</w:tbl>
    <w:bookmarkStart w:name="z13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1679"/>
        <w:gridCol w:w="10207"/>
      </w:tblGrid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Комитетом контроля качества и безопасности товаров и услуг Министерства здравоохранения Республики Казахстан и его территориальными департаментами.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веб-портал "электронного правительства": www.egov.kz, www.elicense.kz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ввоз зарегистрированных и незарегистрированных в Республике Казахстан лекарственных средств - 3 (три)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ввоз зарегистрированных и незарегистрированных в Республике Казахстан медицинских изделий - 3 (три) рабочих дня.</w:t>
            </w:r>
          </w:p>
          <w:bookmarkEnd w:id="98"/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согласование/ заключение (разрешительный документ) на ввоз/вывоз зарегистрированных и незарегистрированных в Республике Казахстан лекарственных средств и медицинских изделий,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99"/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- круглосуточно, за исключением технических перерывов в связи с проведением ремонтных работ (при обращении заявителя после окончания рабочего времени,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днем).</w:t>
            </w:r>
          </w:p>
          <w:bookmarkEnd w:id="100"/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согласования и (или) заключения (разрешительного документа) на ввоз на территорию Республики Казахстан зарегистрированных в Республике Казахстан лекарственных средств заявители представляют на Портал в Комитет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оказания гуманитарной помощи: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1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письменного подтверждения о контроле за целевым некоммерческим использованием лекарственных средств от местных органов государственного управления здравоохранением областей, городов республиканского значения и столицы или организаций здравоохранения, имеющих лицензию на медицинскую деятельность, поддерживающих данную гуманитарную акцию;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гуманитарный характер груза,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плана целевого использования (распределения) гуманитарной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предотвращения и (или) устранения последствий чрезвычайных ситуаций: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1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(контракт) или инвойса (накладной)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письма от местных исполнительных органов о чрезвычайной ситуации (природного и техногенного характера).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согласования и (или) заключения (разрешительного документа) на ввоз на территорию Республики Казахстан незарегистрированных в Республике Казахстан лекарственных средств заявитель представляет на Портал в Комитет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проведения клинических исследований: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(контракта) или инвойса (накладной)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приказа уполномоченного органа на разрешение проведения клинических исследований лекарственных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 производителя, подтверждающих качество лекарственного средства, с переводом на казахский или русский языки (сертификаты анализа или сертификаты на фармацевтический продукт СРР);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возможности получения сведений о выданных лицензиях из ГБД ЕЛ, электронную копию лицензии на фармацевтическую деятельность с приложением на подвид деятельности, связанной с оптовой реализацией лекарственных средств или копию лицензии на осуществление медицинской деятельности (в случае ввоза лекарственных средств организацией здравоохранения);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письма согласования от органов местного государственного управления здравоохранением областей, городов республиканского значения и столицы (в случае ввоза лекарственных средств для подведомственной организации или частных медицинских организаций, расположенных на территории соответствующего региона) или письма организации здравоохранения, подведомственной уполномоченному органу или организации здравоохранения других ведомств с приложением обоснования применения незарегистрированных лекарственных средств (в случае наличия на рынке зарегистрированных лекарственных средств с приложением писем от производителей или их представителей о невозможности ввоза) в соответствии с протоколом лечения с указанием редкого и особо тяжелого заболевания, количества больных и расчета ввозимого количества по форме согласно приложению 3 к настоящим Правилам или электронную копию письма согласования от государственного органа в сфере санитарно-эпидемиологического благополучия населения о потребности незарегистрированного в Республике Казахстан иммунобиологического препарата с указанием необходимого количества 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(контракт) или инвойса (накладной)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производителя, подтверждающего качество лекарственного средства, с переводом на казахский или русский языки (сертификаты анализа или сертификаты на фармацевтический продукт СРР);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предотвращения и (или) устранения последствий чрезвычайных ситуаций: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(контракта) или инвойса (накладной)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письма от местных исполнительных органов о чрезвычайной ситуаций (природного и техногенного характера);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производителя, подтверждающего качество лекарственного средства, с переводом на казахский или русский языки (сертификаты анализа или сертификаты на фармацевтический продукт СРР).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для оказания гуманитарной помощи в случаях, определенных Правительством Республики Казахстан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Кодекса Республики Казахстан "О здоровье народа и системе здравоохранения":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подтверждения о контроле за целевым некоммерческим использованием лекарственных средств от местных органов государственного управления здравоохранением областей, городов республиканского значения и столицы или организаций здравоохранения, имеющих лицензию на медицинскую деятельность, поддерживающих данную гуманитарную акцию;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гуманитарный характер груза в адрес получателя,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плана целевого использования (распределения) гуманитарной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производителя, подтверждающего качество лекарственных средств с переводом на казахский или русский языки (сертификаты анализа или сертификаты на фармацевтический продукт СРР);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внедрения инновационных медицинских технологий: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(контракта) или инвойса (накладной),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подтверждения уполномоченного органа о необходимости ввоза лекарственных средств для внедрения инновационных медицинских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 производителя, подтверждающих качество лекарственных средств, предназначенных для внедрения инновационных медицинских технологий, с переводом на казахский или русский языки (сертификаты анализа или сертификаты на фармацевтический продукт СРР);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закупа единым дистрибьютором лекарственных средств, поставляемых международными организациями, учрежденными Генеральной ассамблеей Организаций Объединенных Наций, и (или) преквалифицированных Всемирной организацией здравоохранения, за исключением лекарственных средств в рамках долгосрочных договоров поставки лекарственных 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лицензии на фармацевтическую деятельность с приложением на подвид деятельности, связанной с оптовой реализацией лекарственных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заявок медицинских организаций здравоохранения, имеющих лицензию на медицинскую деятельность или от органов местного государственного управления здравоохранением областей, городов республиканского значения и столицы;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(контракт) или инвойса (накладной),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производителя, подтверждающего качество лекарственного средства, с переводом на казахский или русский языки (сертификаты анализа или сертификаты на фармацевтический продукт СРР);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гарантийного обязательства заявителя о прикреплении стикера в упаковку на казахском и русском языках (при ввозе ограниченного количества дорогостоящих орфанных (редких) лекарственных препаратов) и инструкции по медицинскому применению на казахском и русском языках.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ввоза незарегистрированных на территории Республики Казахстан лекарственных средств заявители представляют на Портал в территориальные департаменты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ввозе образцов лекарственных средств для проведения экспертизы, государственной регистрации, перерегистрации и внесения изменений в регистрационное досье: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гарантийного обязательства о представлении данных образцов на государственную регистрацию, перерегистрацию и внесение изменений в регистрационное досье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расчета необходимого количества лекарственных средств для проведения экспертизы при государственной регистрации, перерегистрации, внесении изменений в регистрационное досье, согласованный с государственной экспертной организацией в сфере обращения лекарственных средств и медицинских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(контракт) или инвойса (накладной)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проведения выставок лекарственных средств без права их дальнейшей реализации: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письма-подтверждения организатора выставки об участии заявителя в выставке;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(контракта) или инвойса (накладной) с переводом на казахский или русский языки.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ввоза зарегистрированных на территории Республики Казахстан медицинских изделий заявители представляют на портал в Комитет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ввоза зарегистрированных медицинских изделий, предназначенных для оказания гуманитарной помощи (содействия):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4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письменного подтверждения о контроле за целевым некоммерческим использованием груза от местных органов государственного управления здравоохранением областей, города республиканского значения и столицы или организаций здравоохранения, имеющих лицензию на медицинскую деятельность, поддерживающих данную гуманитарную акцию;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гуманитарный характер груза в адрес получателя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плана целевого использования (распределения) гуманитарной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ввоза зарегистрированных медицинских изделий, предназначенных для предотвращения и/или устранения последствий чрезвычайных ситуаций: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4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(контракт) или инвойса (накладной), а также перевод)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письма от местных исполнительных органов о чрезвычайной ситуации (природного и техногенного характера).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ввоза незарегистрированных на территории Республики Казахстан медицинских изделий заявители представляют на портал в Комитет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возможности получения сведений о выданных лицензиях из ГБД ЕЛ, электронную копию лицензии на занятие фармацевтической деятельностью с приложением на подвид деятельности, связанной с оптовой реализацией медицинских изделий или талона о приеме уведомления о начале деятельности на оптовую реализацию медицинских изделий или лицензия на осуществление медицинской деятельности организациями здравоохранения (в случае ввоза медицинских изделий организацией здравоохранения), выданных в соответствии с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письма согласования от органов местного государственного управления здравоохранением областей, городов республиканского значения и столицы (в случае ввоза медицинских изделий для подведомственной организации или частных медицинских организаций, расположенных на территории соответствующего региона) или письма организации здравоохранения, подведомственной уполномоченному органу или организации здравоохранения других ведомств с указанием заявителя, с приложением обоснования применения незарегистрированных медицинских изделий, не имеющих зарегистрированных аналогов медицинских изделий и расчета ввозимого количества медицинских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(контракт) с приложением (спецификацией) или инвойса (накладной), а также перевод)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производителя, подтверждающего качество медицинских изделий, с переводом на казахский или русский языки (сертификаты (декларации) о соответствии или сертификаты анализа);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предотвращения и/или устранения последствий чрезвычайных ситуаций: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(контракта) или инвойса (накладной),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письма от местных исполнительных органов о предотвращении и (или) устранения последствий чрезвычайных ситуаций (природного и техногенного характера) с указанием наименования и количества медицинских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производителя, подтверждающего качество медицинских изделий, с переводом на казахский или русский языки (сертификаты (декларации) о соответствии или сертификаты анализа);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использования в качестве комплектующего,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возможности получения сведений о выданных лицензиях из ГБД ЕЛ, электронную копию лицензии на занятие фармацевтической деятельностью с приложением на подвид деятельности, связанной с оптовой реализацией медицинских изделий или талона о приеме уведомления о начале деятельности на оптовую реализацию медицинских изделий или лицензия на осуществление медицинской деятельности организациями здравоохранения (в случае ввоза организацией здравоохранения медицинского изделия и комплектующих к нему), выданных в соответствии с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письма согласования от органов местного государственного управления здравоохранением областей, городов республиканского значения и столицы (в случае ввоза в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 для подведомственной организации или частных медицинских организаций, расположенных на территории соответствующего региона) или организации здравоохранения, подтверждающее потребность в комплектующем, входящим в состав или устройстве медицинского изделия и не предназначенного для самостоятельного использования вне состава или устройства медицинского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(контракта) или инвойса (накладной)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заключения государственной экспертной организации в сфере обращения лекарственных средств и медицинских изделий о принадлежности или об отсутствии принадлежности к медицинским изделиям ввозимых комплектующих, входящих в состав медицинских изделий, устройств медицинских изделий для комплектации медицинского изделия (в случае ввоза в Республику Казахстан комплектующего медицинского изделия, являющегося неотъемлемой частью медицинского изделия);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проведения клинических исследований: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(контракт) или инвойса (накладной), а также перевод)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приказа уполномоченного органа на разрешение проведения клинических исследований медицинских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документов производителя, подтверждающих качество медицинских изделий, предназначенных для проведения клинических исследований, с переводом на казахский или русский языки (сертификаты (декларации) о соответствии или сертификаты анализа);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для оказания гуманитарной помощи в случаях, определенных Правительством Республики Казахстан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Кодекса Республики Казахстан "О здоровье народа и системе здравоохранения":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письменного подтверждения о контроле за целевым некоммерческим использованием груза от местных органов государственного управления здравоохранением областей, города республиканского значения и столицы или организаций здравоохранения, имеющих лицензию на медицинскую деятельность, поддерживающих данную гуманитарную акцию;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гуманитарный характер груза в адрес получателя,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плана целевого использования (распределения) гуманитарной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производителя, подтверждающего качество медицинских изделий, с переводом на казахский или русский языки (сертификаты (декларации) о соответствии или сертификаты анализа);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внедрения инновационных медицинских технологий: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(контракт) или инвойса (накладной), а также перевод)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письменного подтверждения уполномоченного органа о необходимости ввоза медицинских изделий для внедрения инновационных медицинских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 производителя, подтверждающих качество медицинских изделий, предназначенных для внедрения инновационных медицинских технологий, с переводом на казахский или русский языки (сертификаты (декларации) о соответствии или сертификаты анализа);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для закупа единым дистрибьютором медицинских изделий, поставляемых международными организациями, учрежденными Генеральной ассамблеей Организаций Объединенных Наций, и (или) преквалифицированных Всемирной организацией здравоохранения, за исключением медицинских изделий в рамках долгосрочных договоров поставки медицинских изделий: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лицензии на фармацевтическую деятельность с приложением на подвид деятельности, связанной с оптовой реализацией медицинских изделий, или талона о приеме уведомления о начале деятельности по оптовой реализации медицинских изделий, выданных в соответствии с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заявок медицинских организаций здравоохранения, имеющих лицензию на медицинскую деятельность или от органов местного государственного управления здравоохранением областей, городов республиканского значения и столицы;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(контракт) или инвойса (накладной), а также перевод)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производителя, подтверждающего качество медицинских изделий, с переводом на казахский или русский языки (сертификаты (декларации) о соответствии или сертификаты анализа);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гарантийного обязательства заявителя о прикреплении стикера в упаковку на казахском и русском языках и инструкции по медицинскому применению на казахском и русском языках.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документов, в "личном кабинете" заявителя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bookmarkEnd w:id="101"/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102"/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услугодателя предусмотрены условия для обслуживания услугополучателей с ограниченными возможностями (пандусы и лифты).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Министерства, Единый контакт-центр по вопросам оказания государственной услуги: 8-800-080-7777, 1414.</w:t>
            </w:r>
          </w:p>
          <w:bookmarkEnd w:id="10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</w:tbl>
    <w:bookmarkStart w:name="z2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26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Согласование и (или) заключение (разрешительный документ)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ввоз незарегистрированных лекарственных средств</w:t>
      </w:r>
    </w:p>
    <w:bookmarkEnd w:id="105"/>
    <w:bookmarkStart w:name="z26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разрешает_________________________________________________________________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индивидуального предпринимателя,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лица), (идентификационный номер (БИН, ИИН),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ввоз на территорию Республики Казахстан незарегистрированных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лекарственных средств согласно спецификации (приложению, инвойсу,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счет-фактуре) от "___" ________ № __ 20__ года к контракту (договору), документу,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подтверждающему гуманитарный характер груза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 __" ________ № _____ 20__ года, заключенному с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следующие наименования: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611"/>
        <w:gridCol w:w="3580"/>
        <w:gridCol w:w="1560"/>
        <w:gridCol w:w="1560"/>
        <w:gridCol w:w="2429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(лекарственная форма)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страны производителя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лекарственные средства предназначены для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цель ввоза), для _____________________________________медицинской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(указать название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Вышеуказанные лекарственные субстанции произведены в условиях 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уполномоченного лица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до: ________________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26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Согласование и (или) заключение (разрешительный документ) на ввоз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зарегистрированных лекарственных средств</w:t>
      </w:r>
    </w:p>
    <w:bookmarkEnd w:id="108"/>
    <w:bookmarkStart w:name="z26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разрешает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индивидуального предпринимателя,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(идентификационный номер (БИН, ИИН),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ввоз на территорию Республики Казахстан лекарственных средств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спецификации (приложению, инвойсу, счет-фактуре) от "___"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 20__ года к контракту (договору) от "__" ____ № _____ 20__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заключенному с ______________, на следующие наименования: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941"/>
        <w:gridCol w:w="2091"/>
        <w:gridCol w:w="911"/>
        <w:gridCol w:w="911"/>
        <w:gridCol w:w="1418"/>
        <w:gridCol w:w="2685"/>
        <w:gridCol w:w="2432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(лекарственная форма)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страны производителя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лекарственного средства в Республике 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государственной регистрации лекарственного средства в Республике Казахстан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6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лекарственные средства (количество наименований)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зарегистрированы и разрешены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уполномоченного лица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до: ________________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27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Согласование и (или) заключение (разрешительный документ)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ввоз лекарственных средств из государств, не являющихся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государствами-членами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_____/201 /_______</w:t>
      </w:r>
    </w:p>
    <w:bookmarkEnd w:id="111"/>
    <w:bookmarkStart w:name="z2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 органа государственной власти, государства-члена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союза, выдавшего заключение)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юридический адрес, страна/для физических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перемещения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________________/ 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(Раздел Единого перечня товаров) (Код ТН ВЭД ТС) Получатель/отправитель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юридический адрес,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ввоза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временного ввоза________________________________________________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транзита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(Транзит по территории)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по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отчество)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дополнительной информации указывается: на ввоз незарегистрированных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лекарственных средств (лекарственных субстанций)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818"/>
        <w:gridCol w:w="422"/>
        <w:gridCol w:w="2276"/>
        <w:gridCol w:w="5"/>
        <w:gridCol w:w="1282"/>
        <w:gridCol w:w="638"/>
        <w:gridCol w:w="1907"/>
        <w:gridCol w:w="1448"/>
        <w:gridCol w:w="438"/>
        <w:gridCol w:w="14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лекарственной субстанции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валюте платежа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7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ввоз зарегистрированных лекарственных средств (лекарственных субстанций)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7"/>
        <w:gridCol w:w="1493"/>
        <w:gridCol w:w="738"/>
        <w:gridCol w:w="954"/>
        <w:gridCol w:w="990"/>
        <w:gridCol w:w="954"/>
        <w:gridCol w:w="7"/>
        <w:gridCol w:w="2110"/>
        <w:gridCol w:w="719"/>
        <w:gridCol w:w="515"/>
        <w:gridCol w:w="1028"/>
        <w:gridCol w:w="102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лекарственной субстанции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валюте платежа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лекарственного средства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государственной регистрации лекарственного средства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27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Согласование и (или) заключение (разрешительный документ),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ввоз зарегистрированных медицинских изделий</w:t>
      </w:r>
    </w:p>
    <w:bookmarkEnd w:id="114"/>
    <w:bookmarkStart w:name="z27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разрешает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индивидуального предпринимателя,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(БИН, ИИН),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ввоз на территорию Республики Казахстан медицинских изделий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спецификации (приложению, инвойсу, счет-фактуре)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 № __ 20__ года к контракту (договору), документу,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подтверждающему гуманитарный характер груза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 № _____ 20__ года, заключенному с фирмой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__________________________, на следующие наименования: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041"/>
        <w:gridCol w:w="1008"/>
        <w:gridCol w:w="1008"/>
        <w:gridCol w:w="1008"/>
        <w:gridCol w:w="1568"/>
        <w:gridCol w:w="2970"/>
        <w:gridCol w:w="2690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страны производителя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медицинских изделий в Республике Казахстан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государственной регистрации медицинских изделий в Республике Казахстан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медицинские изделия (количество наименований)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зарегистрированы и разрешены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уполномоченного лица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до: ______________________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28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Согласование и (или) заключение (разрешительный документ)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ввоз незарегистрированных медицинских изделий</w:t>
      </w:r>
    </w:p>
    <w:bookmarkEnd w:id="117"/>
    <w:bookmarkStart w:name="z28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разрешает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индивидуального  предпринимателя,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(БИН, ИИН),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ввоз на территорию Республики Казахстан незарегистрированных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медицинских изделий согласно спецификации (приложению, инвойсу,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счет-фактуре) № __ от "___" ________ 20__ года к контракту (договору), документу,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подтверждающему гуманитарный характер груза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 от " __" ________ 20__ года, заключенному с фирмой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_____________________________, на следующие наименования: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1902"/>
        <w:gridCol w:w="1841"/>
        <w:gridCol w:w="1841"/>
        <w:gridCol w:w="1841"/>
        <w:gridCol w:w="3034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страны-производителя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медицинские изделия (количество наименований)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предназначены для _________ (указать цель ввоза).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уполномоченного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до: _________________________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ДСМ-61/2020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2015 года № 668</w:t>
            </w:r>
          </w:p>
        </w:tc>
      </w:tr>
    </w:tbl>
    <w:bookmarkStart w:name="z28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</w:t>
      </w:r>
    </w:p>
    <w:bookmarkEnd w:id="120"/>
    <w:bookmarkStart w:name="z29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1"/>
    <w:bookmarkStart w:name="z29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определяют порядок вывоза лекарственных средств и медицинских изделий из Республики Казахстан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изделий".</w:t>
      </w:r>
    </w:p>
    <w:bookmarkEnd w:id="122"/>
    <w:bookmarkStart w:name="z29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вывоза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</w:t>
      </w:r>
    </w:p>
    <w:bookmarkEnd w:id="123"/>
    <w:bookmarkStart w:name="z29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согласования и (или) заключения на вывоз лекарственных средств и медицинских изделий заявитель направляет в территориальный департамент Комитет контроля качества и безопасности товаров и услуг Министерства здравоохранения Республики Казахстан (далее - услугодатель) заявление по форме согласно приложению 1 к настоящим Правилам с приложением документов указанных в Стандарте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(далее – Стандарт), удостоверенного электронной цифровой подписью (далее – ЭЦП), через веб-портал "электронного правительства" www.egov.kz, www.elicense.kz (далее – Портал).</w:t>
      </w:r>
    </w:p>
    <w:bookmarkEnd w:id="124"/>
    <w:bookmarkStart w:name="z29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25"/>
    <w:bookmarkStart w:name="z29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согласно приложению 2 к настоящим Правилам.</w:t>
      </w:r>
    </w:p>
    <w:bookmarkEnd w:id="126"/>
    <w:bookmarkStart w:name="z29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заявителем всех необходимых документов через портал – в "личном кабинете" заявителя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27"/>
    <w:bookmarkStart w:name="z29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выдачи разрешения составляет 3 (три) рабочих дня.</w:t>
      </w:r>
    </w:p>
    <w:bookmarkEnd w:id="128"/>
    <w:bookmarkStart w:name="z29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29"/>
    <w:bookmarkStart w:name="z29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электронного запроса осуществляется из "личного кабинета" заявителя. Запрос автоматически направляется к услугодателю. Через портал – в "личном кабинете" заявителя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30"/>
    <w:bookmarkStart w:name="z30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ответственного структурного подразделения услугодателя в течение двух рабочих дней с момента регистрации документов, проверяет полноту представленных документов.</w:t>
      </w:r>
    </w:p>
    <w:bookmarkEnd w:id="131"/>
    <w:bookmarkStart w:name="z30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представления заявителем неполного пакета документов сотрудник ответственного структурного подразделения выдается мотивированный отказ в дальнейшем рассмотрении заявления по форме согласно приложению 3 к настоящим Правилам.</w:t>
      </w:r>
    </w:p>
    <w:bookmarkEnd w:id="132"/>
    <w:bookmarkStart w:name="z30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- ЭЦП) руководителя услугодателя, направляется заявителю в форме электронного документа.</w:t>
      </w:r>
    </w:p>
    <w:bookmarkEnd w:id="133"/>
    <w:bookmarkStart w:name="z30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предоставлении заявителем полного пакета документов сотрудник ответственного структурного подразделения осуществляется выдачу на Портале в форме согласования и (или) заключения на вывоз лекарственных средств и медицинских изделий согласно приложению 4 к настоящим Правилам.</w:t>
      </w:r>
    </w:p>
    <w:bookmarkEnd w:id="134"/>
    <w:bookmarkStart w:name="z30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нарушения требований настоящих Правил, разрешение на вывоз лекарственных средств и медицинских изделий не выдается.</w:t>
      </w:r>
    </w:p>
    <w:bookmarkEnd w:id="135"/>
    <w:bookmarkStart w:name="z30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устранения услугополучателем причин отказа в получении согласования и (или) заключения (разрешительного документа) услугополучатель может обратиться повторно для получения согласования и (или) заключения (разрешительного документа) на вывоз зарегистрированных или незарегистрированных на территории Республики Казахстан лекарственных средств и медицинских изделий.</w:t>
      </w:r>
    </w:p>
    <w:bookmarkEnd w:id="136"/>
    <w:bookmarkStart w:name="z30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37"/>
    <w:bookmarkStart w:name="z30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38"/>
    <w:bookmarkStart w:name="z30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Вывоз с территории Республики Казахстан лекарственных средств (за исключением наркотических), медицинских изделий осуществляется без разрешения уполномоченного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Кодекса.</w:t>
      </w:r>
    </w:p>
    <w:bookmarkEnd w:id="139"/>
    <w:bookmarkStart w:name="z30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140"/>
    <w:bookmarkStart w:name="z31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действий (бездействий)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41"/>
    <w:bookmarkStart w:name="z31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142"/>
    <w:bookmarkStart w:name="z31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43"/>
    <w:bookmarkStart w:name="z31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несогласия с результатами решения услугодателя услугополучатель может обжаловать результаты в судебном порядке.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вывоза с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31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вывоз лекарственных средств, медицинских изделий</w:t>
      </w:r>
    </w:p>
    <w:bookmarkEnd w:id="145"/>
    <w:bookmarkStart w:name="z31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 вывоз лекарственных средств и медицинских изделий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8"/>
        <w:gridCol w:w="662"/>
      </w:tblGrid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услугополучателя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услугополучателя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(БИН, ИИН) (при наличии) услугополучателя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экспорта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импорта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поставщика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поставщика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 (приложения, инвойса, счет-фактуры)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спецификации (приложения, инвойса, счет-фактуры)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вывоз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3583"/>
        <w:gridCol w:w="1954"/>
        <w:gridCol w:w="1954"/>
        <w:gridCol w:w="2855"/>
      </w:tblGrid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медицинских изделий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2215"/>
        <w:gridCol w:w="2215"/>
        <w:gridCol w:w="2216"/>
        <w:gridCol w:w="3439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вывоза с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</w:tbl>
    <w:bookmarkStart w:name="z32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049"/>
        <w:gridCol w:w="9745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Министерства здравоохранения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веб-портал "электронного правительства": www.egov.kz, www.elicense.kz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вывоз зарегистрированных и незарегистрированных в Республике Казахстан лекарственных средств и медицинских изделий - 3 (три) рабочих дня.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 (или) заключение (разрешительный документ) на вывоз зарегистрированных и незарегистрированных в Республике Казахстан лекарственных средств и медицинских изделий,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148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- круглосуточно, за исключением технических перерывов в связи с проведением ремонтных работ (при обращении заявителя после окончания рабочего времени,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днем).</w:t>
            </w:r>
          </w:p>
          <w:bookmarkEnd w:id="149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вывоза лекарственных средств и медицинских изделий заявители представляют на портал в территориальные департаменты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1 к настоящим Правилам в виде электронного документа, подписанного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возможности получения сведений о выданных лицензиях из ГБД ЕЛ, электронную копию лицензии на занятие фармацевтической деятельностью с приложением на подвид деятельности, связанной с производством лекарственных средств и медицинских изделий или оптовой реализацией лекарственных средств и медицинских изделий или талона о приеме уведомления о начале деятельности на оптовую реализацию медицинских изделий или лицензия на осуществление медицинской деятельности (в случае вывоза лекарственных средств и медицинских изделий организацией здравоохранения), выданных в соответствии с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Cведения о документах, удостоверяющих личность, о государственной регистрации в качестве индивидуального предпринимателя, о государственной регистрации (перерегистрации) юридического лица, о лицензиях на фармацевтическую и медицинскую деятельности, на занятие видами деятельности в сфере оборота наркотических средств, психотропных веществ и прекурсоров, о приеме уведомления о начале деятельности на оптовую реализацию медицинских изделий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документов, в "личном кабинете" заявителя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bookmarkEnd w:id="150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151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услугодателя предусмотрены условия для обслуживания услугополучателей с ограниченными возможностями (пандусы и лифты).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Министерства, Единый контакт-центр по вопросам оказания государственной услуги: 8-800-080-7777, 1414.</w:t>
            </w:r>
          </w:p>
          <w:bookmarkEnd w:id="15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вывоза с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</w:tbl>
    <w:bookmarkStart w:name="z33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вывоза с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34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Согласование и (или) разрешение на вывоз лекарственных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средств и медицинских изделий</w:t>
      </w:r>
    </w:p>
    <w:bookmarkEnd w:id="154"/>
    <w:bookmarkStart w:name="z34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 уполномоченного органа или его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разрешает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предпринимателя, 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(БИН, ИИН),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вывоз из Республики Казахстан лекарственных средств, медицинских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спецификации "___" ________ 20__ № __ от года к контракту (договору)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 ____ № _____ 20__ года, заключенному с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следующие наименования: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4986"/>
        <w:gridCol w:w="1593"/>
        <w:gridCol w:w="1594"/>
        <w:gridCol w:w="2481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(лекарственная форма), медицинских изделий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страны производителя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уполномоченного лица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(при его наличии)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до: ____________________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