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fb61" w14:textId="38af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предельных цен на торговое наименование лекарственных средств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5 июня 2020 года № ҚР ДСМ-62/2020. Зарегистрирован в Министерстве юстиции Республики Казахстан 8 июня 2020 года № 20828. Утратил силу приказом Министра здравоохранения Республики Казахстан от 5 августа 2021 года № ҚР ДСМ -77.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здравоохранения РК от 05.08.2021 </w:t>
      </w:r>
      <w:r>
        <w:rPr>
          <w:rFonts w:ascii="Times New Roman"/>
          <w:b w:val="false"/>
          <w:i w:val="false"/>
          <w:color w:val="000000"/>
          <w:sz w:val="28"/>
        </w:rPr>
        <w:t>№ ҚР ДСМ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01.10.2020.</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86-1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предельные цены</w:t>
      </w:r>
      <w:r>
        <w:rPr>
          <w:rFonts w:ascii="Times New Roman"/>
          <w:b w:val="false"/>
          <w:i w:val="false"/>
          <w:color w:val="000000"/>
          <w:sz w:val="28"/>
        </w:rPr>
        <w:t xml:space="preserve"> на торговые наименования лекарственных средств, в рамках гарантированного объема бесплатной медицинской помощи и медицинской помощи в системе обязательного социального медицинского страхования согласно </w:t>
      </w:r>
      <w:r>
        <w:rPr>
          <w:rFonts w:ascii="Times New Roman"/>
          <w:b w:val="false"/>
          <w:i w:val="false"/>
          <w:color w:val="000000"/>
          <w:sz w:val="28"/>
        </w:rPr>
        <w:t>приложению</w:t>
      </w:r>
      <w:r>
        <w:rPr>
          <w:rFonts w:ascii="Times New Roman"/>
          <w:b w:val="false"/>
          <w:i w:val="false"/>
          <w:color w:val="000000"/>
          <w:sz w:val="28"/>
        </w:rPr>
        <w:t>, к настоящему приказу.</w:t>
      </w:r>
    </w:p>
    <w:bookmarkEnd w:id="1"/>
    <w:bookmarkStart w:name="z6" w:id="2"/>
    <w:p>
      <w:pPr>
        <w:spacing w:after="0"/>
        <w:ind w:left="0"/>
        <w:jc w:val="both"/>
      </w:pPr>
      <w:r>
        <w:rPr>
          <w:rFonts w:ascii="Times New Roman"/>
          <w:b w:val="false"/>
          <w:i w:val="false"/>
          <w:color w:val="000000"/>
          <w:sz w:val="28"/>
        </w:rPr>
        <w:t>
      2. Департаменту лекарственного обеспечения и стандартизации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Бюрабекову Л. В.</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 1 октября 2020 года.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05.08.2020 </w:t>
      </w:r>
      <w:r>
        <w:rPr>
          <w:rFonts w:ascii="Times New Roman"/>
          <w:b w:val="false"/>
          <w:i w:val="false"/>
          <w:color w:val="000000"/>
          <w:sz w:val="28"/>
        </w:rPr>
        <w:t>№ ҚР ДСМ - 95/2020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2020 года</w:t>
            </w:r>
            <w:r>
              <w:br/>
            </w:r>
            <w:r>
              <w:rPr>
                <w:rFonts w:ascii="Times New Roman"/>
                <w:b w:val="false"/>
                <w:i w:val="false"/>
                <w:color w:val="000000"/>
                <w:sz w:val="20"/>
              </w:rPr>
              <w:t>№ ҚР ДСМ-62/2020</w:t>
            </w:r>
          </w:p>
        </w:tc>
      </w:tr>
    </w:tbl>
    <w:bookmarkStart w:name="z14" w:id="8"/>
    <w:p>
      <w:pPr>
        <w:spacing w:after="0"/>
        <w:ind w:left="0"/>
        <w:jc w:val="left"/>
      </w:pPr>
      <w:r>
        <w:rPr>
          <w:rFonts w:ascii="Times New Roman"/>
          <w:b/>
          <w:i w:val="false"/>
          <w:color w:val="000000"/>
        </w:rPr>
        <w:t xml:space="preserve"> Предельные цены на торговое наименование лекарственных средств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8"/>
    <w:p>
      <w:pPr>
        <w:spacing w:after="0"/>
        <w:ind w:left="0"/>
        <w:jc w:val="both"/>
      </w:pPr>
      <w:r>
        <w:rPr>
          <w:rFonts w:ascii="Times New Roman"/>
          <w:b w:val="false"/>
          <w:i w:val="false"/>
          <w:color w:val="ff0000"/>
          <w:sz w:val="28"/>
        </w:rPr>
        <w:t xml:space="preserve">
      Сноска. Предельные цены с изменениями, внесенными приказом Министра здравоохранения РК от 02.07.2020 </w:t>
      </w:r>
      <w:r>
        <w:rPr>
          <w:rFonts w:ascii="Times New Roman"/>
          <w:b w:val="false"/>
          <w:i w:val="false"/>
          <w:color w:val="ff0000"/>
          <w:sz w:val="28"/>
        </w:rPr>
        <w:t>№ ҚР ДСМ-74/2020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531"/>
        <w:gridCol w:w="4326"/>
        <w:gridCol w:w="1791"/>
        <w:gridCol w:w="1264"/>
        <w:gridCol w:w="1220"/>
        <w:gridCol w:w="285"/>
        <w:gridCol w:w="124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Торговое наименование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МНН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Лекарственная форма, дозировка, концентрация, объем, фасовка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ATX код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Регистрационное удостоверение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Предельная цена в рамках ГОБМП и системе ОСМС(за единицу измерения)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Гепа 10%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 Аргинин, Ацетилтирозин, Ацетилцистеин,  Валин, Гистидин, Глицин, Изолейцин, Кислота аспарагиновая, Лейцин, Лизина ацетат, Метионин, Пролин, Серин, Треонин, Триптофан, Фенилаланин, Кислота глютаминовая, Аспарагина моногидрат, Орнитина гидрохлорид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500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РК-ЛС-5№008887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Натриевая соль пара-аминосалициловой  кислоты 5,52 г</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аминосалицилата дигидрат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дозированный для приготовления раствора для приема внутрь, 12.5 г, №25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РК-ЛС-5№010629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Абаджио®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14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РК-ЛС-5№023124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и ламивудин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Ламивудин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600 мг/300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РК-ЛС-3№021038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РК-ЛС-3№021039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РК-ЛС-3№021040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РК-ЛС-3№021041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30 мг №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РК-ЛС-3№021042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Авалексон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РК-ЛС-5№024021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мг/4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РК-ЛС-5№009862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400 мг/16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РК-ЛС-5№009863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472 600,69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мг/4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400 мг/16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РК-ЛС-5№019084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472 600,69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мг/4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РК-ЛС-5№023295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125 281,93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400 мг/16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РК-ЛС-5№023296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472 600,69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400 мг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РК-ЛС-5№003599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400 мг/250 мл, 250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РК-ЛС-5№003600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АВЕФОЛ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инъекций и инфузий, 1 %, 20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Авизон - 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 натрия эквивалентно цефоперазону, Сульбактам натрия эквивалентно сульбактаму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 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Авиксон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1г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РК-ЛС-5№023342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Калия клавуланат (эквивалентно кислоте клавулановой)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1000 мг, №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РК-ЛС-5№022865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Калия клавуланат (эквивалентно кислоте клавулановой)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625 мг, №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РК-ЛС-5№022874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Калия клавуланат (эквивалентно кислоте клавулановой)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375 мг, №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РК-ЛС-5№022875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Калия клавуланат (эквивалентно кислоте клавулановой)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200 мг/28,5 мг,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РК-ЛС-5№022908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Калия клавуланат (эквивалентно кислоте клавулановой)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400 мг/ 57 мг,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РК-ЛС-5№022909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инъекций, 1 %,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РК-ЛС-5№023935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инъекций, 1 %, 20мл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РК-ЛС-5№023935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Авонекс®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30 мкг/0,5 мл, 0.5 мл №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Авонекс®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30 мкг/0.5 мл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РК-ЛС-5№121917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Агалатес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0.5 мг,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5/160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РК-ЛС-3№122148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Амлодипина бесилат (в пересчете на амлодипин)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10/160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РК-ЛС-3№122149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Адасель, вакцина для профилактики дифтерии (с уменьшенным содержанием антигена), столбняка и коклюша (бесклеточная), комбинированная, адсорбированная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Дифтерийный анатоксин, адсорбированный не менее, Столбнячный анатоксин, адсорбированный не менее, Коклюшный анатоксин (КА), адсорбированный, Филаментозный гемагглютинин (ФГА), адсорбированный, Пертактин (ПРН), адсорбированный, Агглютиногены фимбрий типов 2 и 3 (ФИМ), адсорбированные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0.5 мл (1 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пролонгированным высвобождением, 0.5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пролонгированным высвобождением, 1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РК-ЛС-5№018307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пролонгированным высвобождением, 5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РК-ЛС-5№018308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 вода для инъекций., 250 МЕ, 2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64 902,82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 вода для инъекций., 500 МЕ, 2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128 050,32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 вода для инъекций., 1000 МЕ, 2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РК-БП-5№022329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256 245,62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 вода для инъекций., 1500 МЕ,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432 266,21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 вода для инъекций., 2000 МЕ,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623 931,88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 вода для инъекций., 3000 МЕ,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РК-БП-5№022332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935 899,01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 мг, №42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РК-ЛС-5№021624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 №42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0.5 мг, №42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РК-ЛС-5№021623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 мг, №42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 мг, №42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Адцетрис®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раствора для инфузий, 50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1 335 781,11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 мг №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РК-ЛС-5№021074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РК-ЛС-5№014012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500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РК-ЛС-5№022242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Аимафикс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 человеческий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500 МЕ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РК-БП-5№122068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Аимафикс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 человеческий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1000 МЕ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РК-БП-5№122069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107 447,18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16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16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РК-ЛС-5№004863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РК-ЛС-5№004862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Ай-Фос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150 мг,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Аквапен-I</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мг/500 мг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Аквидин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вагинальные (пессарии), 200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Акласта®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5мг/100мл,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8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16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АКСАСТРОЛ®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РК-ЛС-5№016482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и инфузий, 750 мг, 0,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РК-ЛС-5№019644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15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РК-ЛС-5№016570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80 мг/4мл,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РК-ЛС-5№014974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200мг/10мл,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РК-ЛС-5№014975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145 398,46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162 мг/0.9 мл,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93 687,40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Актилизе®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внутривенных инфузий в комплекте с растворителем (вода для инъекций), 50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РК-ЛС-5№013222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флакон+растворитель во флаконе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Актипрол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РК-ЛС-5№024135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Актипрол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человеческий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МЕ/мл, 10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РК-ЛС-5№003379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 Пенфилл®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человеческий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МЕ/мл, 3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 Пенфилл®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человеческий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МЕ/мл, 3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модифицированным высвобождением, 75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модифицированным высвобождением, 150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Алвозол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РК-ЛС-5№019968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РК-ЛС-5№121876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Алево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Алеценза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 №224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10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РК-ЛС-3№020409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РК-ЛС-3№020408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РК-ЛС-5№015770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314 292,88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РК-ЛС-5№003686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380 995,38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Алкосон®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РК-ЛС-5№006129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Аллергозан®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25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РК-ЛС-5№011297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Аллергопресс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 1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РК-ЛС-3№021453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Бисопролола фумарат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5мг/10мг, 5мг/10мг,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РК-ЛС-5№017960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Алпрестил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мкг, 1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Ритонавир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200 мг/50 мг,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РК-ЛС-5№014087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Ритонавир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 мг/25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РК-ЛС-5№024244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90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62 362,11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180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83 149,39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Алфинор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24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РК-ЛС-5№020563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Алчеба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РК-ЛС-5№019329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РК-ЛС-5№019329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РК-ЛС-5№019329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400 мг/10 мл,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20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РК-ЛС-5№004523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 плазмы (не менее 96% альбумина человеческого)</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500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50 480,86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 плазмы (не менее 96% альбумина человеческого)</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100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Cурфактант (SF-RI 1) фосфолипидная фракция из легочной ткани быка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эндотрахеального введения в комплекте с растворителем, 45 мг/мл, 54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РК-ЛС-5№018880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103 406,34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Cурфактант (SF-RI 1) фосфолипидная фракция из легочной ткани быка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эндотрахеального введения в комплекте с растворителем, 45 мг/мл, 108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80 мкг,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РК-ЛС-5№021017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160 мкг,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РК-ЛС-5№021018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РК-ЛС-5№015568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РК-ЛС-5№015623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Альдуразим®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ЕД/мл, 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203 523,58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Нормикс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Рифаксимин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200 мг,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РК-ЛС-5№012837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Амапин L</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Амлодипин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РК-ЛС-5№021075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30мг/5мл,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15мг/5мл,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РК-ЛС-5№010434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15мг/2мл, 2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РК-ЛС-5№010604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и ингаляций, 7.5 мг/мл,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15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РК-ЛС-5№023437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30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30 мг/5мл,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РК-ЛС-5№023791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Амброксола гидрохлорид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30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РК-ЛС-5№019191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РК-ЛС-5№023096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Аминокапроновая кислота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РК-ЛС-5№010484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10% 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 Аргинин, Аспарагиновая кислота, Валин, Гистидин, Глицин, Глутаминовая кислота, Изолейцин, Лейцин, Метионин, Натрия гидроксид, Пролин, Серин, Тирозин, Треонин, Триптофан, Фенилаланин, Лизина гидрохлорид, Калия ацетат, Магния хлорида гексагидрат, Натрия ацетата тригидрая, Динатрия фосфата додекагидрат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500 мл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РК-ЛС-5№019389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5% 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 Аргинин, Аспарагиновая кислота, Валин, Гистидин, Глицин, Глутаминовая кислота, Изолейцин, Лейцин, Метионин, Натрия гидроксид, Натрия хлорид , Пролин, Серин, Тирозин, Треонин, Триптофан, Фенилаланин, Лизина гидрохлорид, Калия ацетат, Магния хлорида гексагидрат, Натрия ацетата тригидрат, Динатрия фосфата додекагидрат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500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Аминосалициловая кислота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аминосалицилат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30 мг/мл, 400 мл,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9 511,57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25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Амлипин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5мг/5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Амломакс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РК-ЛС-5№022623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Амломакс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РК-ЛС-5№022624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Амоксикланат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Клавуланат калия в пересчете на клавулановую кислоту, Амоксициллин натрия в пересчете на амоксициллин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0.5 г / 0.1 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РК-ЛС-5№024391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Фитоменадион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10 мг/мл, 1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Амфолип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(липидный комплекс) для приготовления раствора для внутривенного введения, 50 мг/10 мл,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РК-ЛС-5№023874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73 680,22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 натрия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 2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РК-ЛС-5№010438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Анапран ЕС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250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Анапран ЕС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500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РК-ЛС-5№010289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 Аккорд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 мг №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РК-ЛС-5№022324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 Депо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масляный, 300 мг/3 мл, 3 мл №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РК-ЛС-5№004353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Прилокаин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60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Прилокаин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30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АНОРО®ЭЛЛИПТА®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Умеклидиния бромид микронизированный (в пересчете на умеклидиний), Вилантерола трифенатат микронизированный (в пересчете на вилантерол)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22 мкг/55 мкг, 30 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18 479,23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 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 Метформина гидрохлорид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3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РК-ЛС-5№011050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РК-ЛС-5№015565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6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РК-ЛС-5№016775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Деквалиния 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вагинальные, 10 мг №10 мг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Адсорбированный дифтерийно-столбнячный анатоксин очищенный с уменьшенным содержанием антигенов</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Дифтерийный анатоксин, Столбнячный анатоксин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10 доз., 5 мл,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РК-БП-5№024232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Апидра®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ЕД/мл, 10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Апидра® СолоСтар®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ЕД/мл, 300 ЕД в 1 шприце, 3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РК-ЛС-5№014329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Арабитро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250 мг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 мкг, 0.5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РК-ЛС-5№018959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мкг, 0.5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РК-ЛС-5№018960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19 857,39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мкг, 1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334 524,71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Ардуан®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внутривенного введения в комплекте с растворителем (0,9 % раствор натрия хлорида), 4 мг №25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Арикстра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Фондапаринукс натрия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и внутривенного введения в предварительно наполненных шприцах, 2,5мг/0,5мл, 0.5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Аримидекс®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 ОДТ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диспергируемые в полости рта, 10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 ОДТ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диспергируемые в полости рта, 15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Арозвас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РК-ЛС-5№021584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Артамаксан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РК-ЛС-5№022369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20 мг,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РК-ЛС-5№017137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20 мг,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РК-ЛС-5№023065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 2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 45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100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РК-ЛС-5№121660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Арутимол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0,5%, 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РК-ЛС-5№010935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Флакон-капельница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и инфузий, 1000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Асиброкс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шипучие, 200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Асиброкс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шипучие, 600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РК-ЛС-5№020342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 (витамин 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 2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РК-ЛС-5№010541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и внутримышечного введения, 5%, 2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2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РК-ЛС-5№022479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 2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РК-ЛС-5№022480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100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300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АС-тромбин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кишечнорастворимые, покрытые оболочкой, 100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РК-ЛС-5№010463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РК-ЛС-5№003016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РК-ЛС-5№003016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РК-ЛС-5№003026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РК-ЛС-5№003026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РК-ЛС-5№021529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40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РК-ЛС-5№009808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ФармИдея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37.5 мг/5 мл, 2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РК-ЛС-5№024038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ФармИдея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6.75 мг/0,9 мл, 6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РК-ЛС-5№024048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Калцекс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Атракурия безилат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 мг|мл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РК-ЛС-5№024276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РК-ЛС-5№020329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Кислота клавулановая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внутривенных инфузий, 2000 мг/200 мг,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РК-ЛС-5№019434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Ауроподокс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РК-ЛС-5№121870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0,05 %, 40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РК-ЛС-5№016153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0,05 %, 20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РК-ЛС-5№016153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0,05 %, 40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0,05 %, 20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Ацеклоран®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РК-ЛС-5№016307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 Натрия хлорид, Натрия ацетата тригидрат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РК-ЛС-5№013653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 Натрия хлорид, Натрия ацетата тригидрат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Вива 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200 мг, 3 гр.,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РК-ЛС-5№024132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Вива 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600 мг, 3 гр,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5 %, 10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5 %, 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5 %, 2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Ацикловир-СВС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 №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РК-ЛС-3№019709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Багеда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Багровен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Багровен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С09AA03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Байдуреон™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подкожного введения пролонгированного действия в комплекте с растворителем, 2 мг/0.65мл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 ДЛЯ ДЕТЕЙ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15мг/5мл,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Бартизар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подкожного введения, 3.5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РК-ЛС-5№023382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Басалог</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100 МЕ/мл, 3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РК-ЛС-5№023994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25 мг/мл, 4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РК-БП-5№023685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94 893,73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25 мг/мл, 16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РК-ЛС-5№023687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357 471,58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активируемый вдохом, 100 мкг/доза, 200 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активируемый вдохом, 250 мкг/доза, 200 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РК-ЛС-5№019759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Беландж</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РК-ЛС-5№021429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Белацеф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Белифрин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25 мг/мл,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0,05 %, 15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РК-ЛС-5№015483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0,05 %, 30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РК-ЛС-5№015483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0,05 %, 15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РК-ЛС-5№015485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0,05%, 30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РК-ЛС-5№015485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для наружного применения, 0,05 %,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для наружного применения, 0,05 %, 20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салициловая, Бетаметазона дипропионат (эквивалентно бетаметазона)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15 гр,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салициловая, Бетаметазона дипропионат (эквивалентно бетаметазона)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30 гр,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Салициловая кислота, Бетаметазона дипропионат (эквивалентно бетаметазона)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для наружного применения,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 лосьон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салициловая, Бетаметазона дипропионат (эквивалентно бетаметазона)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РК-ЛС-5№016132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РК-ЛС-3№021043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120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РК-БП-5№018914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64 259,58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400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РК-БП-5№018915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212 805,20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орального раствора, 3 г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Ипратропия бромид моногидрат, Фенотерола гидробромид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500 мкг/250 мкг/мл, 20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РК-ЛС-5№014273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 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Фенотерола гидробромид, Ипратропия бромида моногидрат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w:t>
            </w:r>
            <w:r>
              <w:br/>
            </w:r>
            <w:r>
              <w:rPr>
                <w:rFonts w:ascii="Times New Roman"/>
                <w:b w:val="false"/>
                <w:i w:val="false"/>
                <w:color w:val="000000"/>
                <w:sz w:val="20"/>
              </w:rPr>
              <w:t>
200 доз (10мл),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РК-ЛС-5№010908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16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16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24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24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РК-ЛС-5№019068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10%, 20 гр,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РК-ЛС-5№004388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вагинальные, 200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РК-ЛС-5№009783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вагинальные, 200 мг,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РК-ЛС-5№009783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РК-ЛС-5№009856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мг/мл, 5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РК-ЛС-5№017152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РК-ЛС-5№023479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РК-ЛС-5№018569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16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РК-ЛС-5№018570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24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24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Бетаспан® Депо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1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Бетаферон®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0.3 мг(9.6 млн.МЕ) №15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РК-ЛС-5№003524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14 853,23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БЕФРОН®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Аккорд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РК-ЛС-5№022302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Гриндекс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2 мг/мл,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40000 МЕ/1.0 мл, 1 мл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РК-ЛС-5№021024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69 736,17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2000 МЕ/1.0 мл, 1 мл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 Моно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РК-БП-5№017941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Триметоприм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480 мг, №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РК-ЛС-5№014517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Триметоприм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120 мг, №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РК-ЛС-5№014518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Триметоприм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960 мг,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РК-ЛС-5№019274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РК-ЛС-5№019275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РК-ЛС-5№019276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РК-ЛС-5№019959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РК-ЛС-5№023794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РК-ЛС-5№023795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2.5 мг №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Бисопрол-Фармак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Бисопрол-Фармак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РК-ЛС-5№022532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Бисопрол-Фармак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для рассасывания, 5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оральный, 0.5 мг/мл, 60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Блоксазок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с пролонгированным высвобождением, 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Блоксазок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с пролонгированным высвобождением, 100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Бонеост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Бонефос®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РК-ЛС-5№020992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 Сандоз®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внутривенного введения 1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112 892,73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Бортепол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подкожного введения, 3.5 мг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РК-ЛС-5№022622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142 830,00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Бортеро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подкожного введения 3.5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РК-ЛС-5№022307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оральная 100 мг/5 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РК-ЛС-5№022962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Бравадин®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Бравадин®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Бризаль</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суспензия, 10 мг/мл,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90 мг №56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РК-ЛС-5№018487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60 мг №56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РК-ЛС-5№023335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Бритомар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пролонгированным высвобождением,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C03СА04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РК-ЛС-5№016602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Бромокриптин-Рихтер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РК-ЛС-5№003958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30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РК-ЛС-5№018507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15 мг/5 мл, 100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Буденофальк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3 мг №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РК-ЛС-5№012428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мг/мл, 10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РК-ЛС-5№010789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5мг/мл, 10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мг/мл, 4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РК-ЛС-5№010790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5мг/мл, 4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РК-ЛС-5№023064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Бусонид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200 мкг/доза, 300 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Бустрикс® Вакцина комбинированная бесклеточная коклюшно-дифтерийно-столбнячная адсорбированная жидкая (АбКДС)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Дифтерийный анатоксин, Коклюшный анатоксин, Филаментозный гемагглютинин, Пертактин (белок наружной мембраны 69 кДа), Столбнячный анатоксин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0,5 мл/доза, 0.5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РК-БП-5№018911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Формотерола фумарата дигидрат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160/4,5 мкг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9 759,29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Формотерола фумарата дигидрат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160/4,5 мкг,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гепатита В (рДНК)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Очищенный поверхностный антиген вируса гепатита В (продуцируемый на дрожжах Hansenula polymorpha)</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20 мкг/1,0 мл,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РК-БП-5№024320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Вазатор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РК-ЛС-5№019168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Вазатор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РК-ЛС-5№019169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Вазонит® ретард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пролонгированного высвобождения, 600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РК-ЛС-5№020470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ВАЗОСТЕНОН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мкг/мл, 1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подкожного введения, 100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309 317,16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РК-ЛС-5№019443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Валавир®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Вива 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450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Валдис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Валдис Плюс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Ледипасвир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мг/90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РК-ЛС-5№023021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160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РК-ЛС-5№023022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Гидрохлоротиазид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320 мг/ 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РК-ЛС-5№023002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Гидрохлоротиазид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80 мг/ 12.5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Гидрохлоротиазид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80 мг/ 12.5 мг, №90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Гидрохлоротиазид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160 мг/ 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Гидрохлоротиазид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160 мг/ 25 мг, №90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Гидрохлоротиазид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160 мг/ 12.5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Гидрохлоротиазид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160 мг/ 12.5 мг, №90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Гидрохлоротиазид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320 мг/ 12.5 мг, №90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Амлодипина бесилат, Валсартан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5мг/160мг,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РК-ЛС-5№020958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Амлодипина бесилат, Валсартан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10мг/160мг,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РК-ЛС-5№020959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160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Валтеро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РК-ЛС-5№023242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Валтеро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РК-ЛС-5№023244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РК-ЛС-5№013584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160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Ванкомицин-Элеас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1 г, 20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мягкие, 100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мягкие, 150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12 266,81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РК-ЛС-5№010198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Никомед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РК-ЛС-5№018721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Вегадерм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 Гентамицина сульфат (эквивалентно гентамицину), Бетаметазона дипропионат (эквивалентно бетаметазону)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15 гр,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Вегапенем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или инфузий, 500 мг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Вегапенем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или инфузий, 1000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РК-ЛС-5№023459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Вегтазон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мг/г, 15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Вектибикс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 (100 мг/5 мл),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172 503,40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Велкейд®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1 мг, 1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РК-ЛС-5№021475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66 624,18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Велкейд®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подкожного введения, 3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351 009,81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Венлаксор®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75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РК-ЛС-5№004257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Вентавис®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10 мкг/мл, 2 мл №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100 мкг/доза №200 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 дыхательный раствор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небулайзера, 5 мг/мл, 20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РК-ЛС-5№006081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10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РК-ЛС-5№022291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20 мг №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РК-ЛС-5№022292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Веракол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в комплекте с растворителем (1 % раствор лидокаина гидрохлорида для инъекций),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Вератард 180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пролонгированного действия, 180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РК-ЛС-5№011495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Вессел Дуэ 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ЛЕ,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РК-ЛС-5№003681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 50 мг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 50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 100 мг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 100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Амлодипина бесилат, Лизиноприла дигидрат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5мг/5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Амлодипина бесилат, Лизиноприла дигидрат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5мг/10мг,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РК-ЛС-5№023444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Амлодипина бесилат, Лизиноприла дигидрат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10мг/20мг,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Вивитрол®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пролонгированного действия для внутримышечного введения в комплекте с растворителем, 380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300 мг йода/мл,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РК-ЛС-3№122076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300 мг йода/мл, 20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РК-ЛС-3№122076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 йода/мл, 20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 йода/мл,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9 858,82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 йода/мл,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ВИДАНОЛ®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320 мг йода/мл,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320 мг йода/мл, 20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320 мг йода/мл,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Этинилэстрадиол микронизированный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3мг/0,03мг,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 микро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Этинилэстрадиол микронизированный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РК-ЛС-5№122134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Видроп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2800 МЕ/мл, 15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Визанна®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320 мг йода/мл,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320 мг йода/мл,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320 мг йода/мл, 200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24 325,93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мг/мл, 3 мл №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РК-ЛС-5№017120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19 898,37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1000 МЕ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Виллебранда, Человеческий фактор свертывания крови VIII</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во флаконе в комплекте с растворителем (вода для инъекций с 0.1% полисорбатом 80) и набором для введения, 1000 МЕ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РК-ЛС-5№020623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198 579,37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500 МЕ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Виллебранда, Человеческий фактор свертывания крови VIII</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во флаконе в комплекте с растворителем (вода для инъекций с 0.1% полисорбатом 80) и набором для введения, 500 МЕ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РК-ЛС-5№020624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113 404,30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Вимизим®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РК-ЛС-5№024088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413 208,53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мг/1 мл, 1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50мг/5 мл,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64 180,28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медак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1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12.5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РК-ЛС-5№021176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300 мг йода/мл,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300 мг йода/мл, 20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300 мг йода/мл,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370 мг йода/мл,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РК-ЛС-5№022721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370 мг йода/мл,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РК-ЛС-5№022721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300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РК-ЛС-3№021526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Вирамун®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50 мг/5 мл, 240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РК-ЛС-5№005657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Вирамун®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РК-ЛС-5№016270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Виркил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ВИРСО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Волкрон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Вориконазол-KGP</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200 мг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Вориконазол-KGP</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200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Вортемиэл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и подкожного введения 3.5 мг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100 557,35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Восулин-30/70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человеческий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подкожного введения, 100 ЕД/мл,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РК-ЛС-5№023708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Восулин-30/70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человеческий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подкожного введения, 100 ЕД/мл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РК-ЛС-5№023709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человеческий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подкожного введения, 100 ЕД/мл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человеческий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подкожного введения, 100 ЕД/мл,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человеческий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ЕД/мл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человеческий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ЕД/мл,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Вотриент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РК-ЛС-5№017861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ВПРИВ</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Велаглюцераза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400 ЕД,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442 014,20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ммоль/мл, 7.5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РК-ЛС-5№010980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17 938,68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ммоль/мл, 15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РК-ЛС-5№010980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34 545,16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Газива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1000 мг/40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РК-ЛС-5№121935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1 641 475,20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Гайро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РК-ЛС-5№013932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деканоат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Масляный раствор для инъекций, 50 мг/мл, 1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РК-ЛС-5№010234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Форте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ингаляционного наркоза, флакон, 250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Гамманорм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Нормальный человеческий иммуноглобулин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165 мг/мл,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Гансил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450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Гелмадол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200 мг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РК-ЛС-5№021118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Гелофузин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4 %, 500 мл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РК-ЛС-5№008994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3.75 мг/мл, 120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74 973,42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105 мг/0.7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РК-БП-5№024341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3 339 734,80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мг/1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РК-БП-5№024343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954 209,95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60 мг/0.4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РК-БП-5№024344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1 908 419,90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150 мг/1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РК-БП-5№024345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4 771 049,70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свертывания крови VIII</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и набором для введения, 250 МЕ, 5 мл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РК-БП-5№021544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свертывания крови VIII</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и набором для введения, 500 МЕ, 10 мл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49 879,39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свертывания крови VIII</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и набором для введения, 1000 МЕ, 10 мл №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Геморель-А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VIII</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инъекций, в комплекте с растворителем (стерильная вода для инъекций), 250 МЕ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РК-БП-5№021289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92 198,70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 5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РК-ЛС-5№023888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5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РК-ЛС-5№023889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200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Гентамицина сульфат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 2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5000 МЕ/мл, 5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РК-ЛС-3№021501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в комплекте с растворителем, 440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РК-ЛС-5№004273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521 667,40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120 мг/мл,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508 943,81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440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521 667,40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Рацекадотрил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твердые желатиновые, 100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A07XA04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РК-ЛС-5№020022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1%, 10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РК-ЛС-5№009806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Гидрокортизона ацетат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2,5 %, 2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РК-ЛС-5№010934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Гидрокортизон-Рихтер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Гидрокортизона ацетат, Лидокаина гидрохлорид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микрокристаллическая для инъекций, 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H02BX</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РК-ЛС-5№016463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200/0.5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200/0.5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6%, 500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5%, 30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РК-ЛС-5№022321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5%, 30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РК-ЛС-5№022322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РК-ЛС-5№022287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20 мг/мл,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РК-ЛС-5№121976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Флакон-капельница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 Плюс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 Тимолол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20мг/мл+5мг/мл,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Глаутан®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0.04 мг/мл, 2.5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РК-ЛС-5№023884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400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РК-ЛС-5№014234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12 587,31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ГлиДиа®МВ</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модифицированным высвобождением, 60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РК-ЛС-5№023163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МВ</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модифицированным высвобождением, 60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Глипрессин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1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РК-ЛС-5№020276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Глутаргин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4 %, 5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Глутаргин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 5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ГлюкаГен® 1мг ГипоКит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в комплекте с растворителем, 1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РК-ЛС-5№011432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Глюкобай®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Глюкобай®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РК-ЛС-5№019255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200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250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500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400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100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400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500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200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100мл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250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400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РК-ЛС-5№004660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200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РК-ЛС-5№004660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250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500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250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200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200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РК-ЛС-5№012534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5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РК-ЛС-5№014692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400 мг/мл, 10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400 мг/мл, 10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РК-ЛС-5№022535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РК-ЛС-5№004155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850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РК-ЛС-5№007294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РК-ЛС-5№011018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 Метформина гидрохлорид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500мг/2,5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РК-ЛС-3№022419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 Метформина гидрохлорид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РК-ЛС-3№022420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ГЭК- 200 АФ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200/0.5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500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пролонгированного действия, 750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пролонгированного действия, 1000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5.5 мкг (75 МЕ), 3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РК-ЛС-5№009278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100000 КИЕ, 10 мл № 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РК-ЛС-5№016288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Грандаксин®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N05BA23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РК-ЛС-5№010520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Грандаксин®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N05BA23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РК-ЛС-5№010520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Граноцит® 34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подкожного введения в комплекте с растворителем, 33.6 млн.МЕ, 5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25 461,29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ГЭК- 200 АФ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500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Дайвобет®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Бетаметазона дипропионат, Кальципотриола моногидрат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30 гр,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РК-ЛС-5№020337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9 065,76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200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РК-ЛС-5№011764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500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РК-ЛС-5№011766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Дакоген®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РК-ЛС-5№020784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426 548,79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Даксас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0.5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РК-ЛС-5№006065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РК-ЛС-5№006097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РК-ЛС-5№006098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 5 мл,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РК-БП-5№023399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206 464,57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400мг / 20 мл, 400мг / 20 мл, 20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РК-БП-5№023400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813 531,74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Дарунавир-АИГФ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Дарунавир-АИГФ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Дарунавир-АИГФ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600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Дарунавир-АИГФ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600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Дезирет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075мг, №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РК-ЛС-5№122137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 мг, 5 Миллиг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РК-ЛС-5№019618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 1 мл №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РК-ЛС-5№011392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 Депо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инъекций в комплекте с растворителем, 3.75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РК-ЛС-5№011393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РК-ЛС-5№012009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0.5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мг/мл, 1 мл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РК-ЛС-5№012416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мг/мл, 1 мл №25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РК-ЛС-5№003394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0.5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РК-ЛС-5№003395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1 мг/мл,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РК-ЛС-5№003506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0.5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РК-ЛС-5№024288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Дексаметазона фосфат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мг/мл, 1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Дексаметазон-Аджио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мг/мл, 1 мл №25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мкг/мл, 2 мл № 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мкг/мл, 4 мл №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Дексмедетомидина гидрохлорид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мкг/мл, 2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РК-ЛС-5№024224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Дексмедетомидина гидрохлорид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мкг/мл, 2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РК-ЛС-5№024224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Дексмедетомидина гидрохлорид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мкг/мл 4 мл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РК-ЛС-5№024308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Калцекс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мкг/мл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Калцекс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мкг/мл, 2 мл, №25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ЭВЕР Фарма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мкг/мл, 2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РК-ЛС-5№024102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Дексмедетомидин-Тева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200 мкг/2мл, 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РК-ЛС-5№024388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6 %, 400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6 %, 200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400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200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5 г/100 мл, 150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РК-ЛС-5№019795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пролонгированного действия, покрытые оболочкой, делимые, 300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РК-ЛС-5№013747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пролонгированного действия, делимые, 500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РК-ЛС-5№014555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пролонгированного действия, 250 мг, 0.75 г №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РК-ЛС-5№013589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пролонгированного действия, 500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 мг №16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РК-ЛС-5№016176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Дерилайф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 2 %,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саше-пакет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 2 %,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саше-пакет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180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 №56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РК-ЛС-5№021460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РК-ЛС-5№121764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РК-ЛС-5№121765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Джентадуэто®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Метформина гидрохлорид, Линаглиптин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мг/850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Джентадуэто®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Метформина гидрохлорид, Линаглиптин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мг/1000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подкожного введения, 10 МЕ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РК-БП-5№022696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подкожного введения в комплекте с растворителем (вода для инъекций), 4 МЕ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РК-БП-5№022697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МR</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модифицированным высвобождением, 60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Диаглизид® MR</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пролонгированным высвобождением, 30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РК-ЛС-5№020294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Диаглизид® MR</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пролонгированным высвобождением, 60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РК-ЛС-5№017963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Диакарб</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РК-ЛС-5№003640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с глюкозой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лактат, Натрия хлорид, Кальция хлорид дигидрат, Глюкозы моногидрат, Магния хлорида гексагидрат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перитонеального диализа, 1,36%, 5000 мл,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с глюкозой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лактат, Натрия хлорид, Кальция хлорид дигидрат, Глюкозы моногидрат, Магния хлорида гексагидрат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перитонеального диализа, 1,36%, 2000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с глюкозой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лактат, Натрия хлорид, Кальция хлорид дигидрат, Глюкозы моногидрат, Магния хлорида гексагидрат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перитонеального диализа, 2.27%, 2000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с глюкозой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лактат, Натрия хлорид, Кальция хлорид дигидрат, Глюкозы моногидрат, Магния хлорида гексагидрат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перитонеального диализа, 2.27%, 5000 мл,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с глюкозой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лактат, Натрия хлорид, Кальция хлорид дигидрат, Глюкозы моногидрат, Магния хлорида гексагидрат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перитонеального диализа, 3,86%, 2000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с глюкозой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лактат, Натрия хлорид, Кальция хлорид дигидрат, Глюкозы моногидрат, Магния хлорида гексагидрат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перитонеального диализа, 3,86%, 5000 мл,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Рекомбинантный белок CFP10-ESAT6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внутрикожного введения, 3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РК-БП-5№022754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Диаформин®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РК-ЛС-5№023817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Дивигель</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наружного применения, 0.1 %, 1 гр,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РК-ЛС-5№009623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Дивлаксин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РК-ЛС-5№022655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Дивлаксин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 4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Дивлаксин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 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0,25 мг №40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ГРИНДЕКС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0.25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РК-ЛС-5№002437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 Натрия ацетата (натрия уксуснокислого 3-водного)</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 Натрия ацетата (натрия уксуснокислого 3-водного)</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ботулинический токсин типа а - гемагглютинин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внутримышечного и подкожного введения, 500 ЕД,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РК-БП-5№015757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ботулинический токсин типа а - гемагглютинин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внутримышечного и подкожного введения, 300 ЕД,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РК-БП-5№020468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(0,9 % раствор натрия хлорида), 0.1 мг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РК-ЛС-5№005487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11,25 мг</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пролонгированного действия в комплекте с растворителем, 11.25 мг, 11,25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РК-ЛС-5№014844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87 277,60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3,75 мг</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пролонгированного действия в комплекте с растворителем, 3.75 мг, 3,75 мг, 2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РК-ЛС-5№003064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-ТК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0.1 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Доломин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30 мг/мл, 1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РК-ЛС-5№012868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Дониум-ТК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РК-ЛС-3№122158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5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Допегит®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РК-ЛС-5№015863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ДОПРОКИН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РК-ЛС-5№022355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Дорамицин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3e+006 МЕ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РК-ЛС-5№018034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 - Элеас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РК-ЛС-3№019979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2 %,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 -Т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дорзоламида гидрохлорида (эквивалентно дорзоламиду), Тимолола малеата (эквивалентно тимололу)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 Аккорд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мг/1 мл, 1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РК-ЛС-5№122135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 Аккорд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мг/4 мл, 4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53 042,75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 мл, 1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РК-ЛС-3№121653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мг/4 мл, 4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53 042,75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Дронис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3 мг, Этинилэстрадиол 0,02 мг</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3мг+0.02мг, №24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РК-ЛС-5№021021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мг/2 мл, 2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отложенным высвобождением, 30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отложенным высвобождением, 60 мг, №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РК-ЛС-5№022764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Дулокем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отложенным высвобождением, 30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Дулокем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отложенным высвобождением, 60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Дулоксвитэ</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кишечнорастворимые, 60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Дуолазид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Ламивудин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150 мг/300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ДуоРесп Спиромакс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микронизированный, Формотерола фумарата дигидрат микронизированнный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120 доз, 160 мкг/4,5 мкг,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ДуоРесп Спиромакс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микронизированный, Формотерола фумарата дигидрат микронизированнный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60 доз, 320 мкг/9 мкг,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12 467,68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Дусконал Ретард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модифицированным высвобождением, 200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РК-ЛС-5№023024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Дутасвитэ</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0.5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Дэлсия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Этинилэстрадиол микронизированный, Дроспиренон микронизированный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 мг + 0.03 мг,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Дюспаталин®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ретард, 200 мг №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РК-ЛС-5№013750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667 г/л, 500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РК-ЛС-5№018066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667 г/л, 200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РК-ЛС-5№018066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Дюфастон®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РК-ЛС-5№014248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Ерадиком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РК-ЛС-5№017871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Ерадиком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РК-ЛС-5№017871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РК-ЛС-5№021509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200 мг/5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Зарсио®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 инфузий, 30 млн. ЕД/0.5 мл, 0.5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Затиниб®50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РК-ЛС-5№022365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Затиниб®70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Зацеф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РК-ЛС-5№019579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Зелбораф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240 мг, №56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РК-ЛС-5№020338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Земплар®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мкг/мл, 1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Н05ВХ02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Зентавекс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оксид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150 мг/г, 50 гр,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РК-ЛС-5№022029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РК-ЛС-5№003545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5 мг/мл, 240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20 мг/мл, 240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РК-ЛС-5№011980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и инфузий,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Зигитерон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250 мг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РК-ЛС-5№024338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Зидоас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РК-ЛС-3№021549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75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РК-ЛС-5№014750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РК-ЛС-5№023109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75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РК-ЛС-5№023109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125 мг/5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Зитига®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250 мг, 250 мг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РК-ЛС-5№019490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Зитига®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500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100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в комплекте с водой очищенной, 100 мг/5 мл 20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125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125 мг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РК-ЛС-5№016450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в комплекте с водой очищенной, 200 мг/5 мл, 30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в комплекте с водой очищенной, 200 мг/5 мл, 15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500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Зитротель</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инфузий, 500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РК-ЛС-5№023279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Зифта-1000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мг/100 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РК-ЛС-5№121770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100 248,92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с пролонгированным высвобождением для подкожного введения, 3.6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РК-ЛС-5№003869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шприц-аппликатор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в шприце-аппликаторе с защитным механизмом, 10.8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РК-ЛС-5№018523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шприц-аппликатор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Золедронат-Тева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4мг/5мл, 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мг/5 мл,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4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РК-ЛС-5№016805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10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РК-ЛС-5№016806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99 251,46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 №56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75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75 мг №56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750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РК-ЛС-5№005006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РК-ЛС-5№005013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РК-ЛС-5№005436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РК-ЛС-5№005459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50 мг/мл, 20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50 мг/мл,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РК-БП-5№122048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инфузий, 50 мг/мл,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50 мг/мл, 200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РК-БП-5№122050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176 788,35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200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400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Бэби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125 мг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Идарубицина гидрохлорид ФаРес™ 5 мг/5 мл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мг, 1 мг/мл,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10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РК-ЛС-5№013518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подъязычный дозированный 1,25мг/доза 15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РК-ЛС-5№013582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пролонгированного действия, 20 мг, №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пролонгированного действия, 40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пролонгированного действия, 60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РК-ЛС-5№018859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РК-ЛС-5№013857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0,1%, 10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100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ингаляционного наркоза,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250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ингаляционного наркоза, 250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31 417,09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ингаляционного наркоза, флакон,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РК-ЛС-5№018634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ингаляционного наркоза, флакон, 250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РК-ЛС-5№018634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ИКСГЕВА®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134 070,75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Иларис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150 мг №1 флакон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3 590 484,48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Имбрувика®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140 мг, №90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31 287,21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Имипенем+Циластатин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Циластатин натрия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Имицил - Элеас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Циластатин натрия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500 мг/500 мг,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РК-ЛС-3№019980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Фактора свертывания крови человека VIII со специфической активностью, Активность фактора Виллебранда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250 МЕ, 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РК-ЛС-5№013496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22 675,32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человека VIII, Активность фактора Виллебранда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500 МЕ, 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44 966,73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человека VIII, Активность фактора Виллебранда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1000 МЕ, 10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89 546,32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600 МЕ, 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РК-ЛС-5№018680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65 212,06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1200 МЕ,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130 095,07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Иммунорель</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РК-БП-5№021349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170 406,22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 100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 мг №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РК-ЛС-3№020867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 100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 мг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 400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РК-ЛС-3№019472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12 587,31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с пролонгированным высвобождением, 3 мг, 3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с пролонгированным высвобождением, 6 мг, 6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с пролонгированным высвобождением, 9 мг, 9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РК-ЛС-5№019529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Индалонг</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пролонгированным высвобождением, покрытые оболочкой, 1.5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Индамид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РК-ЛС-5№015844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Индапамид-Тева 1,5 мг</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пролонгированного высвобождения, 1.5 мг №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РК-ЛС-5№014770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Индираб, антирабическая вакцина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 вируса бешенства очищенный инактивированный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внутримышечной инъекции с растворителем (0.3% раствора натрия хлорида 0.5мл) и c одноразовым шприцем в комплекте, 2.5 МЕ/1 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РК-БП-5№023180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Софарма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РК-ЛС-5№011720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 г/10 мл, 10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РК-ЛС-5№018078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г/5 мл, 5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РК-ЛС-5№018079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Инксанта 80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Интеленс®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 мг, 100 мг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РК-ЛС-5№014509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Интеленс®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 200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РК-ЛС-5№021209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0.3 мг,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РК-БП-5№024194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14 853,23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 в пересчете на общий белок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РК-БП-5№021518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217 522,39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 в пересчете на общий белок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292 201,05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 в пересчете на общий белок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146 888,80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800 мг/8 мл, 8 мл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РК-ЛС-5№024422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400 мг/4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РК-ЛС-5№024423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400 мг/4 мл, 400 Миллиг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800 мг/8 мл, 8 мл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гекса, вакцина дифтерийно-столбнячная бесклеточная коклюшная, комбинированная с вакциной против гепатита В рекомбинантной, вакциной против полимиелита инактивированной и вакциной против Haemophilus influenzae тип b</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Анатоксин дифтерийный, Анатоксин столбнячный, Анатоксин коклюшный, Антиген вирусного гепатита В (HbsAg), Гемагглютинин филаментозный, Инактивированный полиовирус вирус типа 1 (Штамм Mohoney), Инактивированный полиовирус вирус типа 2 (Штамм MEFI), Инактивированный полиовирус вирус типа 3 (Штамм New Saukett), Пертактин (белок наружной мембраны 69 кДа), Очищенный капсулярный полисахарид Haemophilus influenzae типa b (Hib), ковалентно связанного с ~25 мкг столбнячного анатоксина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в комплекте с порошком лиофилизированным, 0.5 мл/доза, 1.25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РК-БП-5№013446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ИПВ+Hib (вакцина для профилактики дифтерии, столбняка,коклюша (бесклеточная),полиомиелита(инактивированная) и инфекции,вызываемой Haemophilus influenzae тип b конъюгированная (адсорбированная))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Дифтерийный анатоксин, Пертактин, Столбнячный анатоксин, Коклюшный анатоксин (КА), Филаментозный гемагглютинин (ФГА), Очищенный капсулярный полисахарид Haemophilus influenzae типa b (Hib), ковалентно связанного с ~25 мкг столбнячного анатоксина, Инактивированный полиовирус типа 1 (штамм Mahoney), Инактивированный полиовирус типа 2 (штамм MEF-1), Инактивированный полиовирус типа 3 (штамм Saukett)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в комплекте с порошком лиофилизированным, 1 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РК-БП-5№018564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Инфен - 25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РК-ЛС-5№121988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Инфенак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РК-ЛС-5№013356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B/Colorado/06/2017-like strain (B/Maryland/15/2016, NYMC BX-69A), A/Brisbane/02/2018 (H1N1)pdm09-like strain (A/Brisbane/02/2018, IVR-190), A/Kansas/14/2017 (H3N2)-like strain (A/Kansas/14/2017, NYMC X-327)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0.5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РК-БП-5№014228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Ионофол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РК-ЛС-5№018995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150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РК-ЛС-3№019662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300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РК-ЛС-3№019663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75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75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РК-ЛС-3№019661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Актавис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 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 15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42 851,95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Исентресс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РК-ЛС-5№020768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3229,8742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 мг №15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РК-ЛС-5№005682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Оральная регидратационная соль</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Калия хлорид, Натрия хлорид, Натрия цитрат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27.9 г №27.9 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Йонделис®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РК-ЛС-5№015109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730 502,31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в комплекте с растворителем, 60 мг/1,5мл, 12 мл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РК-ЛС-5№023269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1 647 369,18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РК-ЛС-5№121695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759 373,60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160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РК-ЛС-5№121696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1 216 062,90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Калетра®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Ритонавир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60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40 мг/мл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Калия 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мг/мл, 10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Калимин 60 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РК-ЛС-5№009630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Калумид®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РК-ЛС-5№008291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Калумид®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 стабилизированный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 5 мл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 стабилизированный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 10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РК-ЛС-5№010253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хлорида гексагидрат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5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РК-ЛС-5№015110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Канамицина сульфат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РК-ЛС-5№018013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Кандазол®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Кандазол®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16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РК-ЛС-5№019821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РК-ЛС-3№022747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16 мг №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РК-ЛС-3№022748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Кандификс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РК-ЛС-5№019818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16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16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РК-ЛС-3№021635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16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16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РК-ЛС-3№021635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РК-ЛС-3№021633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РК-ЛС-3№021634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РК-ЛС-3№021634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Аккорд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РК-ЛС-5№022423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Аккорд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Капреомицина сульфат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РК-ЛС-5№015043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РК-ЛС-5№009646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Вива 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РК-ЛС-5№018187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Н ВИВА 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Гидрохлортиазид , Каптоприл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 мг/25мг,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РК-ЛС-5№021637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Капфуро®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РК-ЛС-5№022560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Карбалекс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 №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РК-ЛС-5№014317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медак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450 мг, 450 мг/45 мл, 45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РК-ЛС-5№023984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17 348,76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1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мг/5 мл,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РК-ЛС-5№023491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150 мг/15 мл, 15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РК-ЛС-5№023492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РК-ЛС-5№019332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Кардисейв®</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РК-ЛС-5№022695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РК-ЛС-5№022821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РК-ЛС-5№022822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 10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РК-ЛС-5№015773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 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200 мг/мл, 5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РК-ЛС-5№121708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Оральный раствор, 100 мг/1 мл, 10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РК-ЛС-5№121823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 г/10 мл 10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РК-ЛС-5№004400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г/5 мл, 5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РК-ЛС-5№004457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Касгин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50мг,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95 450,56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Касповитэ</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инфузий, 50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85 190,62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Касфоцин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предназначенного для получения раствора для инфузий, 50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J02АХ04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РК-ЛС-5№023732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93 830,42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Катеджель с лидокаином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Лидокаина гидрохлорид - 2 г. и Хлоргексидина дигидрохлорид - 0.05 г.</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наружного применения, 12.5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N01BB52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РК-ЛС-5№013306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4000 анти-Ха/0,4 мл, 0.4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РК-ЛС-5№021376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(0.9 % раствор натрия хлорида)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РК-ЛС-5№017053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РК-ЛС-5№017054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РК-ЛС-5№017055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Кворекс®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75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РК-ЛС-5№018891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300 мг №16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600 мг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Кейвер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мг/2 мл, 2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РК-ЛС-5№023902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мл № 10 мл № 2 мг/мл, 10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РК-ЛС-5№021559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25 мл № 25 мл № 2 мг/мл, 25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РК-ЛС-5№022221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415 504,23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Кепитон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 мг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РК-ЛС-5№021395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орального применения, 100 мг/мл, 300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РК-ЛС-5№014608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10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РК-ЛС-5№003486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30 мг/мл, 1 мл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РК-ЛС-5№022709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РК-ЛС-5№022709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Кетиап®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100 мг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РК-ЛС-5№004280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ДУО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модифицированным высвобождением, 150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РК-ЛС-5№003761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50 мг №25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РК-ЛС-5№024029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30 мг/мл, 1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РК-ЛС-5№003763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и внутримышечного введения, 100 мг/2мл, 2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РК-ЛС-5№013002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РК-ЛС-5№018675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 форте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РК-БП-5№018127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123 180,51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РК-БП-5№018128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244 339,95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Кискали™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200 мг №63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 250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РК-ЛС-5№018468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 500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РК-ЛС-5№010792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 Калия клавуланат (эквивалентно кислоте клавулановой)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625 мг, №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РК-ЛС-5№011975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 Калия клавуланат (эквивалентно кислоте клавулановой)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156.25 мг/5 мл, 16.66 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РК-ЛС-5№018407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 Калия клавуланат (эквивалентно кислоте клавулановой)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228,5 мг/5 мл, 16.66 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РК-ЛС-5№018408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 1000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 Калия клавуланат (эквивалентно кислоте клавулановой)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1000 мг,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РК-ЛС-5№023759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клавуланата и целлюлозы микрокристаллической (1:1)(эквивалентно кислоте клавулановой) , Амоксициллин (в виде амоксициллина тригидрата)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500мг/125мг, №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клавуланата и целлюлозы микрокристаллической (1:1) (эквивалентно кислоте клавулановой), Амоксициллин (в виде амоксициллина тригидрата)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875мг/125мг, №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РК-ЛС-5№023737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500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10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 10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РК-ЛС-3№019643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10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 4 мг №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РК-ЛС-3№019641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 5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РК-ЛС-3№019642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 В.В</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500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4000 анти-Ха МЕ/0,4 мл, 0.4 мл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РК-ЛС-5№012228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6000 анти-Ха МЕ/0,6 мл, 0.6 мл №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РК-ЛС-5№012229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8000 анти-Ха МЕ/0,8 мл, 0.8 мл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РК-ЛС-5№012230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РК-ЛС-5№019037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Климонорм®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 Эстрадиола валерат микронизированный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Клобефорд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30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 300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РК-ЛС-5№018917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 75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75 мг №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Клодифен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РК-ЛС-5№024273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КЛОПИ-75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вагинальные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РК-ЛС-5№004765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1 %, 25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вагинальные, 100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РК-ЛС-5№011494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 Калия клавуланата + Авицел (1 : 1) (эквивалентно клавулановой кислоте)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мг/125 мг, №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 Калия клавуланата + Авицел (1 : 1) (эквивалентно клавулановой кислоте)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875 мг/125 мг, №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РК-ЛС-5№121938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(стерильная вода для инъекций в предварительно заполненном шприце 2,5 мл), 250 МЕ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(стерильная вода для инъекций в предварительно заполненном шприце 2,5 мл), 500 МЕ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РК-ЛС-5№013229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(стерильная вода для инъекций в предварительно заполненном шприце 2,5 мл), 1000 МЕ,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Козэнтикс®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150 мг/мл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РК-ЛС-5№024318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288 366,13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150 мг/12,5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РК-ЛС-3№020379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300 мг/12,5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РК-ЛС-3№020380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Коледан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15000 МЕ/мл,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РК-ЛС-5№024055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КО-ЛОРКАР®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 , Лозартан калия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РК-ЛС-5№022173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КО-ЛОРКАР®ФОРТ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 , Лозартан калия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РК-ЛС-5№022174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Комбутол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400 мг № 1000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РК-ЛС-5№020274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Колистиметат натрия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или инфузий, 1e+006 ЕД, 10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 Рилпивирина гидрохлорид (эквивалентно рилпивирину) , тенофовира дизопроксила фумарата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200 мг/300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РК-ЛС-5№022580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Конарекс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РК-ЛС-5№020744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Гидрохлортиазид , Ирбесартан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300мг/12.5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 , Ирбесартан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150мг/12.5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 5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РК-ЛС-5№003615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оральные,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для детей, 100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отложенным высвобождением, 150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РК-ЛС-5№014765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отложенным высвобождением, 300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отложенным высвобождением, 500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Контрахист аллергия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РК-ЛС-5№121809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20 мг/мл, 1 мл,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РК-ЛС-5№017374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8 194,91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40 мг/мл, 1 мл,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 мг, №56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РК-ЛС-5№009978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7.5 мг, №56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РК-ЛС-5№009979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Корнерегель</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глазной, 5%, 5 гр.,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Корнерегель</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глазной, 5%, 10 гр,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 10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 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Кортимент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пролонгированным высвобождением, 9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Котеллик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L01ХE38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34 505,42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КРЕАМЕД 10000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отложенным высвобождением, 150 мг, №25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10000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содержащие минимикросферы, покрытые кишечнорастворимой оболочкой, 150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25000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содержащие минимикросферы, покрытые кишечнорастворимой оболочкой, 300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РК-ЛС-5№012493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РК-ЛС-5№012494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немикронизированный , Этинилэстрадиол микронизированный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Дроспиренон 3,00мг Этинилэстрадиол 0,03 мг,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 мг, №56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РК-ЛС-5№121894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Ксалатамакс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0,005 %, 2.5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РК-ЛС-5№017056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Ксалвобин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РК-ЛС-5№021174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Ксамиол®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Бетаметазона дипропионат , Кальципотриола моногидрат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 гр,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 №56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75мг/0,75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РК-ЛС-5№019150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108 445,32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100 мг/1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150 мг/1,5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177 717,83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внутримышечного введения, 8 мг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Дапаглифлозина пропандиола , Метформина гидрохлорида с содержанием 0.5 % магния стеарата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с пролонгированным высвобождением, 5 мг/1000 мг,№28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Дапаглифлозина пропандиола , Метформина гидрохлорида с содержанием 0.5 % магния стеарата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с пролонгированным высвобождением, 10мг / 1000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 Прилокаин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30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РК-ЛС-5№023550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 Прилокаин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5 г,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РК-ЛС-5№023550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РК-ЛС-5№004570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Ксофиго®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223 дихлорид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1100 кБк/мл, 6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V10XX03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2 177 896,39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Кстанди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40 мг №112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РК-ЛС-5№121644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растворимые, 100 мг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Куросурф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Порактант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эндотрахеального введения, 80 мг/мл, 1.5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146 599,25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Адсорбированная вакцина против дифтерии и столбняка (педиатрическая)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Дифтерийный анатоксин , Столбнячный анатоксин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10 доз.,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РК-БП-5№024231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кори, живая аттенуированная лиофилизированная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кори</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1 доза во флаконе,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РК-БП-5№022966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кори, живая аттенуированная лиофилизированная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кори</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10,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РК-БП-5№022966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кори, паротита и краснухи живая аттенуированная (лиофилизированная)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1 доза,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РК-БП-5№013464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75 мкг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Лактинет®-Рихтер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0.075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РК-ЛС-5№013311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667 мг/мл, 200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РК-ЛС-5№023089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667 мг/мл, 500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РК-ЛС-5№023089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667 мг/мл, 1000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РК-ЛС-5№023089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Ламиас® 150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150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РК-ЛС-5№005678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для наружного применения, 1 %, 25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РК-ЛС-5№005679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 100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РК-ЛС-5№011586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 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РК-ЛС-5№011588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 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РК-ЛС-5№011589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Лампрен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Ланотан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0.05 мг/мл, 2.5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РК-ЛС-5№020517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Лансобел®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30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РК-ЛС-5№011007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СолоСтар®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ЕД/мл, 3 мл, 3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Ларфикс®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8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Лднил®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Лднил®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РК-ЛС-5№018759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Пенфилл®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100 ЕД/мл, 3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РК-ЛС-5№002177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ФлексПен®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100 ЕД/мл, 3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РК-ЛС-5№016810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внутривенного введения, 500 мг/5 мл,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РК-ЛС-5№024142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250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РК-ЛС-5№014991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500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РК-ЛС-5№014992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750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750 мг,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Левокарбисан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 Карбидопа (в пересчете на карбидопы моногидрат)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250 мг/25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РК-ЛС-5№019932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Левоком®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Карбидопа , Леводопа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250 мг/25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РК-ЛС-5№003125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инфузий, 500мг/100мл,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РК-ЛС-5№022208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РК-ЛС-5№023068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РК-ЛС-5№016575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750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IV</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инфузий, 500 мг/100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 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РК-ЛС-5№009793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Левосетил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РК-ЛС-5№023582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 мг/мл,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3 мг/мл,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РК-ЛС-5№022353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5 мг/мл,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РК-ЛС-5№023524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Лейковорин-Тева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РК-ЛС-5№013592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РК-ЛС-5№004024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РК-ЛС-5№004025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 мг</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 мг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79 577,28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 мг,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80 826,90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 мг,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 мг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РК-ЛС-5№024407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7.5 мг,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РК-ЛС-5№024408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85 765,68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Ленанжио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 мг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17 922,57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Ленанжио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 мг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Ленанжио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 мг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РК-ЛС-5№024302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27 284,23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Аккорд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Актавис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Лефно™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5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3.5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РК-ЛС-5№023602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Лидокаина гидрохлорид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3.5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Лидокаина гидрохлорид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2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РК-ЛС-5№011759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Лизолид-600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600 мг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РК-ЛС-5№015034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Ликсумия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 3 мл №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Ликсумия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0.05 мг/мл, 3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РК-ЛС-5№021250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16 636,74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ЛИНОЗИД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 мг/мл, 300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РК-ЛС-5№022209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600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РК-ЛС-5№022195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Липидекс® СР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пролонгированным высвобождением, 250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Триглицериды средней цепи , Масло соевых бобов</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внутривенных инфузий, 20 %, 500 мл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РК-ЛС-5№012243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15 мг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РК-ЛС-5№019660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 мг/1,5 мл, 1.5 мл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Лондромакс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70 мг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РК-ЛС-5№024289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Лоперамид-ТК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Лопигрол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75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РК-ЛС-5№023162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РК-ЛС-5№005332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Лордес®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2,5 мг/5 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РК-ЛС-5№018984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Лордес®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РК-ЛС-5№018988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ЛОРКАР ФОРТ®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ЛОРКАР®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РК-ЛС-5№022160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 Вива 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4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 Вива 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8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РК-ЛС-5№024268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Лунизол-сановель</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Люкрин Депо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внутримышечного и подкожного введения с растворителем в предварительно-наполненном двухкамерном шприце (PDS), 11.25 мг, 1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136 628,52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вагинальные, 200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РК-ЛС-5№021468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вагинальные, 100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РК-ЛС-5№021469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РК-ЛС-5№009170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 2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РК-ЛС-5№009171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1400 мг/11.7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РК-ЛС-5№022464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601 092,00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Мавенклад®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L04AA40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РК-ЛС-5№024218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1 157 465,50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 5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МАЙОЗАЙМ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Алглюкозидаза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приготовления инфузий, 50 мг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А16АВ07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РК-ЛС-5№018935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Майсепт-250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Майсепт-500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Майфенакс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 0,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РК-ЛС-5№016920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Макромицин 3.0 млн МЕ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3 млн.МЕ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РК-ЛС-5№003624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175 мг/5 мл, 20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РК-ЛС-5№003625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инфузий, 500 мг, 15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РК-ЛС-5№023184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15 %, 200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РК-ЛС-3№020712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15 %, 400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РК-ЛС-3№020712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15%, 200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15%, 400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Мапрофен®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Меверин®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 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РК-ЛС-5№019222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500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РК-ЛС-5№019223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и инфузий,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РК-ЛС-5№014457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Медоцеф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РК-ЛС-5№015058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Мезавант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с пролонгированным высвобождением, 1.2 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 SR</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пролонгированным высвобождением, 400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РК-ЛС-5№019782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 ФОРТ®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РК-ЛС-5№004689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7.5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РК-ЛС-5№004687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15мг/1,5 мл, 1,5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Мелтолан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менотропин (человеческий менопаузальный гонадотропин высокоочищенный)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75 МЕ ФСГ и 75 МЕ ЛГ,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РК-ЛС-5№013725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Менотропин высокоочищенный (человеческий менопаузальный гонадотропин высокоочищенный)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600 МЕ,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флакон+растворитель в шприце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Менотропин высокоочищенный (человеческий менопаузальный гонадотропин высокоочищенный)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1200 МЕ,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флакон+растворитель в шприце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134 807,72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Менсер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Миансерин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 2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РК-ЛС-5№122053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мг/2 мл, 2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Меробактрин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РК-ЛС-5№018032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РК-ЛС-5№122094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внутривенного введения, 1000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1 г</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 - Элеас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РК-ЛС-3№019973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г/5 мл, 5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РК-ЛС-5№022362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2 г/10 мл, 10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местного и наружного применения, 10%, 25 гр,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РК-ЛС-5№013284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0.5 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РК-ЛС-5№012743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16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РК-ЛС-5№016732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1000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250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шприц, 10 мг/мл, 0.75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РК-ЛС-5№015102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шприц 10 мг/мл 1.5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РК-ЛС-5№015104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шприц, 10 мг/мл, 2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РК-ЛС-5№015105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шприц, 50 мг/мл, 0.15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шприц 50 мг/мл 0.2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РК-ЛС-5№020253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шприц, 50 мг/мл, 0.25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5 257,25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шприц, 50 мг/мл, 0.3мл,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РК-ЛС-5№020255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шприц, 50 мг/мл, 0.35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шприц, 50 мг/мл, 0.4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шприц, 50 мг/мл, 0.45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шприц, 50 мг/мл, 0.5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РК-ЛС-5№020259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9 191,89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шприц, 50 мг/мл,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РК-ЛС-5№020260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шприц, 50 мг/мл, 0.6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шприц-ручка, 50 мг/мл, 0.6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шприц-ручка, 50 мг/мл, 0.5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шприц-ручка, 50 мг/мл, 0.45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шприц-ручка, 50 мг/мл, 0.4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шприц-ручка, 50 мг/мл, 0.35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шприц-ручка, 50 мг/мл, 0.3мл,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шприц-ручка, 50 мг/мл, 0.25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шприц-ручка 50 мг/мл 0.2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шприц-ручка, 50 мг/мл 0.15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пролонгированным высвобождением, 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РК-ЛС-5№022963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пролонгированным высвобождением, 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РК-ЛС-5№022964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пролонгированным высвобождением, 100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РК-ЛС-5№022965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мг/мл, 5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шприцах, 10 мг/мл, 1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шприцах, 10 мг/мл, 1.5мл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шприцах, 10 мг/мл, 2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шприцах, 10 мг/мл, 0.75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 1 000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1000 мг/10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 15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 мг 5 мг/мл, 3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 500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мг/20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 5000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5000 мг/50 мл, 100 мг/мл,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7,5 мг/0,75 мл, 0.75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мг/1 мл, 1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РК-ЛС-5№023253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 мг/1,5 мл, 1.5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 мг/2 мл, 2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РК-ЛС-5№023255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0,5%,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РК-ЛС-5№016129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0,5 %,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Мигтера® 2.5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Золмитриптан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Мигтера® 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Золмитриптан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0.2 мг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РК-ЛС-5№009944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Микамин®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РК-ЛС-5№019317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Микамин®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РК-ЛС-5№019318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151 984,00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Плюс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Гидрохлортиазид , Телмисартан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80 мг/12.5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Микогал®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Микогал®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Микокем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РК-ЛС-5№019735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оральный, 2 %, 20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РК-ЛС-5№012706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наружного применения, 20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20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вагинальные, 400 мг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РК-ЛС-5№013144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мг/100 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Микофенолата Мофетил Аккорд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РК-ЛС-5№022859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Микофенолата Мофетил Аккорд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 №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РК-ЛС-5№022860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Микофенолата мофетил капсулы 250 мг</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РК-ЛС-5№024337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в виде кишечнорастворимых пеллет (микрогранул)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10000 ЕД,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в виде кишечнорастворимых пеллет (микрогранул)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10000 ЕД,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в виде кишечнорастворимых пеллет (микрогранул)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25000 ЕД,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РК-ЛС-5№016742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в виде кишечнорастворимых пеллет (микрогранул)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25000 ЕД,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РК-ЛС-5№016742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человеческий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подкожного введения, 100 МЕ/мл, 10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РК-ЛС-5№003859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 Пенфилл®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человеческий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подкожного введения, 100 МЕ/мл, 3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РК-ЛС-5№019009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150 мг №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РК-ЛС-5№122059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300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РК-ЛС-5№122060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Мимпара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0.1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РК-ЛС-5№012521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0.2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РК-ЛС-5№012522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 60 мкг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 120 мкг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 240 мкг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Миралюст®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РК-ЛС-5№020673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Миралюст®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 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РК-ЛС-5№020674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пролонгированным высвобождением, 0.75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РК-ЛС-5№016925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пролонгированным высвобождением, 0.375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пролонгированным высвобождением, 1.5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Мирена®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Внутриматочная система, 20 мкг/24 ч,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Внутриматочная система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Миртел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 подкожных инъекций, 50 мкг/0,3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РК-ЛС-5№013869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100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РК-ЛС-5№019284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Митека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РК-ЛС-5№013043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Митека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 4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РК-ЛС-5№013044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Митека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 5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РК-ЛС-5№013045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 медак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инфузий и внутрипузырного введения, 40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128 432,30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РК-ЛС-5№022579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РК-ЛС-5№009918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Мовипреп®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 , Кислота аскорбиновая , Натрия аскорбат , Натрия хлорид , Макрогол 3350 , Натрия сульфат безводный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112 г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РК-ЛС-5№019791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0,1%, 15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Модитен® депо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мг/мл, 1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РК-ЛС-5№019453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400 мг/250 мл, 250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РК-ЛС-5№022175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500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РК-ЛС-5№023482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400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400 мг/250 мл, 250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400 мг/250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0.2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РК-ЛС-5№021362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0.4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РК-ЛС-5№021364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5 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15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гр,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РК-ЛС-5№014779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 Рино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назальный дозированный, 50 мкг/доза, 60 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РК-ЛС-5№121659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 4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РК-ЛС-5№022663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 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 4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Монтадиол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0,01%, 25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 4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РК-ЛС-5№022168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 10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РК-ЛС-5№022689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 4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РК-ЛС-5№017689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педиатрические, 4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РК-ЛС-5№017721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Монурал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раствора для приема внутрь, 3 г, 8 гр,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24 мг №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16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РК-ЛС-5№021191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гидрохлорид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гидрохлорид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РК-ЛС-5№015880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VIC</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РК-ЛС-5№023132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VIC</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VIC</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РК-ЛС-5№009890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60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РК-ЛС-5№012906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30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РК-ЛС-5№012906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РК-ЛС-5№012907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для детей, 120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РК-ЛС-5№011517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120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РК-ЛС-5№011518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375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РК-ЛС-5№011519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2 %, 30 гр,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РК-ЛС-5№022607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2 %, 15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РК-ЛС-5№022607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2 %, 15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2 %, 30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300 мг №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300 мг,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Наглазим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РК-ЛС-5№020729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632 623,57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Назостер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назальный дозированный, 0.05 %, 20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РК-ЛС-5№024073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Назоферон®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назальные, 100000 МЕ/мл,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РК-БП-5№020632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Назоферон®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назальный, 100000 МЕ/мл,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РК-БП-5№020645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Назофлай®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назальный, суспензия, 50 мкг/доза 140 доз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РК-ЛС-5№023973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Налгезин®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275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РК-ЛС-5№009798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Налгезин® Форте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550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РК-ЛС-5№009799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Напрофф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550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Нарайя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Этинилэстрадиол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РК-ЛС-5№122092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оксибутират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оксибат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200 мг/мл, 10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РК-ЛС-5№014369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10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500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250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100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200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400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РК-ЛС-3№020643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250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РК-ЛС-5№009407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500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РК-ЛС-5№009408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400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РК-ЛС-3№019988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РК-ЛС-3№019988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250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РК-ЛС-3№019988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500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РК-ЛС-3№019988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1000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РК-ЛС-3№019988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400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200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РК-ЛС-5№012531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 5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РК-ЛС-5№010181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 10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РК-ЛС-5№011346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 10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РК-ЛС-5№022534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 натрия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РК-ЛС-3№021402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инфузий, 50 мг/ мл 100 мг, 2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РК-ЛС-5№015099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инфузий, 50 мг/ мл 400 мг, 8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РК-ЛС-5№015100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24 027,86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Небидо®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250мг/мл, 4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Небием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РК-ЛС-5№020659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 - АИГФ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РК-ЛС-5№021797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 - АИГФ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РК-ЛС-5№021797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75 мг №56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 №56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Нексавар®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200 мг, №112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РК-ЛС-5№011933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Нексивол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РК-ЛС-5№015808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РК-ЛС-5№012403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40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РК-ЛС-5№012404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40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РК-ЛС-5№012486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Немотан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РК-ЛС-5№019321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Неогаб</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Неогаб</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300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РК-ЛС-5№013250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Неогаб</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400 мг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60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для наружного применения, 50 мг/г,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НеоЦитотект®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 плазмы человека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 мл/1000 Е,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РК-БП-5№012801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мг/мл, 1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РК-ЛС-5№011158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мг/мл, 1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РК-ЛС-5№011159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РК-ЛС-5№011160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Никотиновая кислота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Никотиновая кислота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Никсар®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Биластин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РК-ЛС-5№020369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Нимотоп®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Нимотоп®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мг/50 мл, 50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4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РК-ЛС-5№023324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422 654,16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3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482 620,10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2.3 мг,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482 620,10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250000 ЕД №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РК-ЛС-5№012813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500000 ЕД,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РК-ЛС-5№012814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Нитроглицерин-KZ</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подъязычные, 0.5 мг, №40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РК-ЛС-5№014078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Нитроминт®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подъязычный дозированный, 0.4 мг/доза, 10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РК-ЛС-5№010074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РК-ЛС-5№023655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Нифекард® ХЛ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РК-ЛС-5№012331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0,1 %, 30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0,1 %, 15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0,1 %, 30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0,1 %, 15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Новиган® Нео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 5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РК-ЛС-5№010373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 5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РК-ЛС-5№010747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НовоМикс® 30 ФлексПен®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подкожного введения, 100 ЕД/мл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РК-ЛС-5№017570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НовоМикс® 30 ФлексПен®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подкожного введения, 100 ЕД/мл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РК-ЛС-5№024284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ЕД/мл, 10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Пенфилл®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и внутривенного введения, 100 ЕД/мл, 3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РК-ЛС-5№017351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ФлексПен®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и внутривенного введения, 100 ЕД/мл, 3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РК-ЛС-5№017119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ФлексПен®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и внутривенного введения, 100 ЕД/мл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РК-ЛС-5№024396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Новосалик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Бетаметазона дипропионат , Кислота салициловая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30 гр,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РК-ЛС-5№020753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НОЛАКСЕН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 , Спиронолактон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25 мг/25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РК-ЛС-5№015794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 Периндоприла аргинин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РК-ЛС-5№023379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Би-форте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 Периндоприла аргинин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Форте Аргинин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 Периндоприла аргинин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РК-ЛС-5№023380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40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40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20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40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РК-ЛС-5№020529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Нордитропин® НордиЛет®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10 мг/1,5 мл, 10 мг/1,5 мл, 1.5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Носмин®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РК-ЛС-5№004043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 4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РК-ЛС-5№016768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 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Ношверин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0.04 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Ношверин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 мг/мл, 2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Симоктоког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внутривенного введения в комплекте с растворителем (вода для инъекции) и набором для введения, 250 МЕ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флакон+растворитель в шприце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Симоктоког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внутривенного введения в комплекте с растворителем (вода для инъекции) и набором для введения, 500 МЕ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РК-ЛС-5№121959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флакон+растворитель в шприце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141 846,06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Симоктоког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внутривенного введения в комплекте с растворителем (вода для инъекции) и набором для введения, 1000 МЕ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РК-ЛС-5№121960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флакон+растворитель в шприце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279 499,24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Симоктоког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внутривенного введения в комплекте с растворителем (вода для инъекции) и набором для введения, 2000 МЕ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РК-ЛС-5№121962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флакон+растворитель в шприце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556 932,80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G13E</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L-аргинин , L-метионин , L-фенилаланин , Глицин , Таурин , L-цистеин , L-изолейцин , L-лейцин , L-треонин , L-триптофан , L-валин , L-аланин , L-пролин , L-серин , L-тирозин , L-гистидин , L-орнитина гидрохлорид , L-аспарагиновая кислота , Глюкозы моногидрат , Калия ацетат , Магния ацетата тетрагидрат , Кальция хлорида дигидрат , Смесь масел соевого и оливкового рафинированных , L-глутаминовая кислота , Натрия глицерофосфат гидратированный , L-лизина моногидрат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300 мл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G16E</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L-аргинин , L-метионин , L-фенилаланин , Глицин , Натрия хлорид , Таурин , L-цистеин , L-изолейцин , L-лейцин , L-треонин , L-триптофан , L-валин , L-аланин , L-пролин , L-серин , L-тирозин , L-гистидин , L-орнитина гидрохлорид , L-аспарагиновая кислота , Глюкозы моногидрат , Калия ацетат , Магния ацетата тетрагидрат , Кальция хлорида дигидрат , Смесь масел соевого и оливкового рафинированных , L-глутаминовая кислота , Натрия глицерофосфат гидратированный , L-лизина моногидрат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500 мл №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РК-ЛС-5№023537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Контейннер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38 555,85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G19E</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L-аргинин , L-метионин , L-фенилаланин , Глицин , Натрия хлорид , Таурин , L-цистеин , L-изолейцин , L-лейцин , L-треонин , L-триптофан , L-валин , L-аланин , L-пролин , L-серин , L-тирозин , L-гистидин , L-орнитина гидрохлорид , L-аспарагиновая кислота , Глюкозы моногидрат , Калия ацетат , Магния ацетата тетрагидрат , Кальция хлорида дигидрат , Смесь масел соевого и оливкового рафинированных , L-глутаминовая кислота , Натрия глицерофосфат гидратированный , L-лизина моногидрат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1000 мл №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РК-ЛС-5№023538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47 293,55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20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РК-ЛС-5№023135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40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 , Аргинин , Валин , Глицин , Глутаминовая кислота , Изолейцин , Кислота аспарагиновая , Лейцин , Масло соевое , Метионин , Натрия гидроксид , Натрия хлорид , Пролин , Серин , Треонин , Триглицериды средней цепи , Триптофан , Фенилаланин , Цинка ацетата дигидрат , Глюкоза моногидрат , Лизина гидрохлорид , Натрия ацетата тригидрат , Натрия дигидрофосфата дигидрат , Калия ацетат , Магния ацетата тетрагидрат , Гистидина гидрохлорида моногидрат , Кальция хлорида дигидрат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1250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 , Аргинин , Валин , Глицин , Глутаминовая кислота , Изолейцин , Кислота аспарагиновая , Лейцин , Масло соевое , Метионин , Натрия гидроксид , Натрия хлорид , Пролин , Серин , Треонин , Триглицериды средней цепи , Триптофан , Фенилаланин , Цинка ацетата дигидрат , Глюкоза моногидрат , Лизина гидрохлорид , Натрия ацетата тригидрат , Натрия дигидрофосфата дигидрат , Калия ацетат , Магния ацетата тетрагидрат , Гистидина гидрохлорида моногидрат , Кальция хлорида дигидрат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1875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 , Аргинин , Валин , Глицин , Глутаминовая кислота , Изолейцин , Кислота аспарагиновая , Лейцин , Масло соевое , Метионин , Натрия гидроксид , Натрия хлорид , Пролин , Серин , Треонин , Триглицериды средней цепи , Триптофан , Фенилаланин , Цинка ацетата дигидрат , Глюкоза моногидрат , Лизина гидрохлорид , Натрия ацетата тригидрат , Натрия дигидрофосфата дигидрат , Калия ацетат , Магния ацетата тетрагидрат , Гистидина гидрохлорида моногидрат , Кальция хлорида дигидрат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1875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 , Аргинин , Валин , Глицин , Глутаминовая кислота , Изолейцин , Кислота аспарагиновая , Лейцин , Масло соевое , Метионин , Натрия гидроксид , Натрия хлорид , Пролин , Серин , Треонин , Триглицериды средней цепи , Триптофан , Фенилаланин , Цинка ацетата дигидрат , Глюкоза моногидрат , Лизина гидрохлорид , Натрия ацетата тригидрат , Натрия дигидрофосфата дигидрат , Калия ацетат , Магния ацетата тетрагидрат , Гистидина гидрохлорида моногидрат , Кальция хлорида дигидрат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1250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11 024,97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 , Аргинин , Валин , Глицин , Глутаминовая кислота , Изолейцин , Кислота аспарагиновая , Лейцин , Масло соевое , Метионин , Натрия гидроксид , Натрия хлорид , Пролин , Серин , Треонин , Триглицериды средней цепи , Триптофан , Фенилаланин , Цинка ацетата дигидрат , Глюкоза моногидрат , Лизина гидрохлорид , Натрия ацетата тригидрат , Натрия дигидрофосфата дигидрат , Калия ацетат , Магния ацетата тетрагидрат , Гистидина гидрохлорида моногидрат , Кальция хлорида дигидрат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625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 , Аргинин , Валин , Глицин , Глутаминовая кислота , Изолейцин , Кислота аспарагиновая , Лейцин , Масло соевое , Метионин , Натрия гидроксид , Натрия хлорид , Пролин , Серин , Треонин , Триглицериды средней цепи , Триптофан , Фенилаланин , Цинка ацетата дигидрат , Глюкоза моногидрат , Лизина гидрохлорид , Натрия ацетата тригидрат , Натрия дигидрофосфата дигидрат , Калия ацетат , Магния ацетата тетрагидрат , Гистидина гидрохлорида моногидрат , Кальция хлорида дигидрат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1250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 , Аргинин , Валин , Глицин , Глутаминовая кислота , Изолейцин , Кислота аспарагиновая , Лейцин , Масло соевое , Метионин , Натрия гидроксид , Натрия хлорид , Пролин , Серин , Треонин , Триглицериды средней цепи , Триптофан , Фенилаланин , Цинка ацетата дигидрат , Глюкоза моногидрат , Лизина гидрохлорид , Натрия ацетата тригидрат , Натрия дигидрофосфата дигидрат , Калия ацетат , Магния ацетата тетрагидрат , Гистидина гидрохлорида моногидрат , Кальция хлорида дигидрат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1875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Оваксстар А Инактивированная вакцина против гепатита 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Инактивированный вирус гепатита А, штамм TZ 84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250МЕ/0,5мл, 0.5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РК-БП-5№024072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250 мкг/0,5 мл, 0.5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250 мкг/0.5 мл, 0.5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Одефсей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 Рилпивирина гидрохлорид (эквивалентно рилпивирину) , Тенофовира алафенамида фумарата (эквивалентно тенофовира алафенамида)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РК-ЛС-5№024217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ОД-Левокс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ОД-Неб</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Окревус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1 564 102,80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медак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РК-ЛС-5№014582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медак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100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РК-ЛС-5№014583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мг/10 мл,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Оксапин®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и внутримышечного введения, 5 МЕ/мл, 1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и внутримышечного введения, 5 МЕ/мл, 1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РК-ЛС-5№010645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МЕ/мл, 1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инфузий в комплекте с растворителем (вода для инъекции) и набором для введения, 250 МЕ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56 637,33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инфузий в комплекте с растворителем (вода для инъекции) и набором для введения, 500 МЕ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РК-ЛС-5№014184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инфузий в комплекте с растворителем (вода для инъекции) и набором для введения, 1000 МЕ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138 847,32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1000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свертывания крови VIII эквивалентный общему белку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и набором для введения, 1000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РК-БП-5№023463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70 365,49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1000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свертывания крови VIII эквивалентный общему белку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и набором для введения, 1000 МЕ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РК-ЛС-5№004915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250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свертывания крови VIII эквивалентный общему белку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и набором для введения, 250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РК-БП-5№023461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250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свертывания крови VIII эквивалентный общему белку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и набором для введения, 250 МЕ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РК-ЛС-5№004913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500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свертывания крови VIII эквивалентный общему белку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и набором для введения, 500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РК-БП-5№023462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35 906,32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500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свертывания крови VIII эквивалентный общему белку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и набором для введения, 500 МЕ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РК-ЛС-5№004914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41 184,42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LV</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свертывания крови VIII эквивалентный общему белку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и набором для введения, 1000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РК-БП-5№022116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338 219,21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LV</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свертывания крови VIII эквивалентный общему белку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и набором для введения, 500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РК-БП-5№022117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170 414,42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Октаплекс™ 500 МЕ (концентрат протромбинового комплекса)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 С, Протеин S , Человеческий фактор свертывания II , Человеческий фактор свертывания VII , Человеческий фактор свертывания IX , Человеческий фактор свертывания X</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внутривенного введения в комплекте с растворителем (вода для инъекции) и набором для введения, 500 МЕ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РК-ЛС-5№014192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103 839,27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Октостим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 мкг/мл, 1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РК-ЛС-5№122090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12 676,12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 1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мкг/мл, 1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РК-ЛС-5№010635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N4-550 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L-аргинин , L-метионин , L-фенилаланин , Глицин , Глюкоза безводная , Калия хлорид , L-изолейцин , L-лейцин , L-лизина гидрохлорид , L-треонин , L-триптофан , L-валин , L-аланин , L-пролин , L-серин , L-тирозин , L-гистидин , Кальция хлорида дигидрат , Магния хлорида гексагидрат , Оливкового и бобов соевых масел смесь , Натрия глицерофосфата пентагидрат , Натрия ацетата тригидрат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1500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N7-1000 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L-аргинин , L-метионин , L-фенилаланин , Глицин , Калия хлорид , L-изолейцин , L-лейцин , L-лизина гидрохлорид , L-треонин , L-триптофан , L-валин , L-аланин , L-пролин , L-серин , L-тирозин , L-гистидин , Глюкозы моногидрат , Кальция хлорида дигидрат , Магния хлорида гексагидрат , Оливкового и бобов соевых масел смесь , Натрия глицерофосфата пентагидрат , Натрия ацетата тригидрат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1500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14 157,87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диспергируемые в полости рта, 5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7.5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диспергируемые в полости рта, 10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модифицированным высвобождением, 0.4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РК-ЛС-5№121721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 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пролонгированным высвобождением, 0.4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кишечнорастворимые, 20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РК-ЛС-5№004575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кишечнорастворимые, 20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РК-ЛС-5№004575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кишечнорастворимые, 20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РК-ЛС-5№004575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40 мг,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РК-ЛС-5№009627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кишечнорастворимые,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300 мг йода/мл,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 йода/мл,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РК-ЛС-5№019355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9 828,74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 йода/мл, 200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РК-ЛС-5№019355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19 689,23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 йода/мл,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РК-ЛС-5№019355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Омнискан™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0,5 ммоль/мл, 15 мл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РК-ЛС-5№004344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Омнитроп®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10мг/1,5мл, 1.5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РК-ЛС-5№020773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в капсулах, 300 мкг,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РК-ЛС-5№019853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мг/2 мл, 2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РК-ЛС-3№021463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2мг/мл, 4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РК-ЛС-5№013007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2мг/мл, 2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РК-ЛС-5№013007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и внутримышечного введения, 2 мг/мл, 4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Онкаспар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3750 МЕ,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939 515,86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Онкаспар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адля инъекций, 3750 МЕ,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1 018 887,60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кишечнорастворимые, 20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кишечнорастворимые, 40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 250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РК-ЛС-5№019091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 500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РК-ЛС-5№019092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 Вива 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 Калия хлорид , Натрия хлорид , Натрия цитрата дигидрат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20.5 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1000 мг №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200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РК-ЛС-5№004047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РК-ЛС-5№004047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400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РК-ЛС-5№015492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 мг/мл,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 мг/мл,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мкг/мл, 1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РК-ЛС-5№021570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150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 №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25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РК-ЛС-3№121675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300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300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75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75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РК-ЛС-3№121676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РК-ЛС-3№121655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60мг/10 мл,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100мг/16.7 мл, 16.7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РК-ЛС-3№121657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РК-ЛС-5№022475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47 880,79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Памидронат медак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30мг/10мл,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РК-ЛС-5№014962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Памидронат медак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90мг/30мл, 30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РК-ЛС-5№014963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46 156,31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ПАН- 20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РК-ЛС-5№011627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ПАН- 40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РК-ЛС-5№011628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 не менее 95%, в пересчете на белок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РК-БП-5№024174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149 640,99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 не менее 95%, в пересчете на белок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РК-БП-5№024175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296 578,59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 не менее 95%, в пересчете на белок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200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РК-БП-5№024176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589 170,92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Панзинорм® 10000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10000ЕД,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РК-ЛС-5№013295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Панкреазим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РК-ЛС-5№000992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25 ЕД,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 с минимальной ферментативной активностью: липазы - не менее 7000 ЕФЕ, протеазы - не менее 600 ЕФЕ, амилазы - не менее 4800 ЕФЕ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РК-ЛС-5№009437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Панпьюр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20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РК-ЛС-5№023221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40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РК-ЛС-5№023875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40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40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отложенным высвобождением, 40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 20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отложенным высвобождением, 20 мг №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внутривенного введения, 40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20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40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РК-ЛС-5№023507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Папаверина гидрохлорид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Папаверина гидрохлорид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 2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Папаверина гидрохлорид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Папаверина гидрохлорид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0.02 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РК-ЛС-5№013148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Парастамик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инъекций, 40 мг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125 мг №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РК-ЛС-5№009727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мг/мл, 50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мг/мл, 100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80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150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300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Парсабив</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Этелкальцетид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2.5 мг, 0.5 мл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ПАСК-Акри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1г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РК-ЛС-5№022028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Пауз-500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Пегасис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альфа-2а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180мкг/0,5мл,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РК-ЛС-5№012328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 мг,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207 761,69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мг,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380 995,38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 мг,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207 761,69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мг,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380 995,38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ПЕНЗИМ® 10000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пленочной оболочкой,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РК-ЛС-5№023142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 плазмы человека , Иммуноглобулин М (IgM) , Иммуноглобулин А (IgА) , Иммуноглобулин G (IgG)</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РК-БП-5№012734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157 054,59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 плазмы человека , Иммуноглобулин М (IgM) , Иммуноглобулин А (IgА) , Иммуноглобулин G (IgG)</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РК-БП-5№012734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 плазмы человека , Иммуноглобулин М (IgM) , Иммуноглобулин А (IgА) , Иммуноглобулин G (IgG)</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РК-БП-5№012734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20 209,69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пролонгированным высвобождением, 500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РК-ЛС-5№019018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1000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с пролонгированным высвобождением, 2 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ректальная, 1 г, 1г/100мл, 100 мл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РК-ЛС-5№023334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Пентаскан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500 мкмоль/мл, 15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РК-ЛС-5№022838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5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Индапамид , </w:t>
            </w:r>
            <w:r>
              <w:br/>
            </w:r>
            <w:r>
              <w:rPr>
                <w:rFonts w:ascii="Times New Roman"/>
                <w:b w:val="false"/>
                <w:i w:val="false"/>
                <w:color w:val="000000"/>
                <w:sz w:val="20"/>
              </w:rPr>
              <w:t>
Периндоприла эрбумин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 мг/0,625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 Периндоприла эрбумин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 мг/1,25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РК-ЛС-5№020894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Перьета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420 мг/14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1 117 599,50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Пизина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 № 1000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пикосульфат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оральные, 0,75 %, 30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пикосульфат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оральные, 0,75 %, 15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пикосульфат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7.5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Пикопреп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пикосульфат , Магния оксид легкий , Кислота лимонная безводная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орального раствора, 16.1 г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A06AB58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РК-ЛС-5№017969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10 мг/мл,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РК-ЛС-5№006019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Пиногал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РК-ЛС-5№021380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Пиперабактам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Тазобактам натрия , Пиперациллин натрия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4.5 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Пипольфен®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мг/мл, 2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Пиридоксина гидрохлорид (Витамин В6)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 1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200 мг №252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РК-ЛС-5№024248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Плегриди®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бета-1a</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63 мкг/0,5 мл, 94 мкг/0,5 мл, 0.5 мл,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РК-БП-5№022429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89 944,12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Плегриди®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бета-1a</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мкг/0,5 мл, 0.5 мл,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РК-БП-5№022430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140 460,22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Пленмокси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400 мг/100 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РК-ЛС-5№022502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11 505,37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1 %, 30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РК-ЛС-5№020418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Повидон-йод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1 %,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РК-ЛС-5№020418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1 %, 1000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РК-ЛС-5№020418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1000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30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РК-ЛС-5№014332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Полькортолон®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РК-ЛС-5№001165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Польсуксан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Суксаметония 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мг/5мл, 5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РК-ЛС-5№021409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40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РК-ЛС-5№023560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667 мг/мл, 250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РК-ЛС-5№121787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667 мг/мл, 500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РК-ЛС-5№121787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110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РК-ЛС-5№018979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Прамиксол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Прамиксол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75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Прегасейф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75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РК-ЛС-5№122122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Прегасейф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 №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РК-ЛС-5№122123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0,5 %, 10 гр,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РК-ЛС-5№010273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РК-ЛС-5№014013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 №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ВР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Презиста®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Презиста®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600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РК-ЛС-5№019607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РК-ЛС-5№014921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РК-ЛС-5№014922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10мг</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РК-ЛС-5№011492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10мг</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5мг</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5мг</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Префаксин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пролонгированного действия, 75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Префаксин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пролонгированного действия, 150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Приорикс, вакцина против кори, эпидемического паротита и краснухи живая аттенуированная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аттенуированный вирус кори (штамм Schwarz) , Живой аттенуированный вирус паротита (штамм RIT 4385) , Живой аттенуированный вирус краснухи (штамм Wistar RA 27/3)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в комплекте с растворителем, 0,5 мл/доза,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РК-БП-5№004775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Прогинова®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сахарной оболочкой, 2 мг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0.5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внутривенного введения, 5 мг/мл, 1 мл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РК-ЛС-5№010353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60мг/мл, 1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РК-БП-5№018769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 1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РК-ЛС-5№010158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300 мг №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РК-ЛС-5№000391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10 мг/мл, 20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10 мг/мл, 50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человеческий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подкожного введения, 100 МЕ/мл, 10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 Пенфилл®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человеческий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подкожного введения, 100 МЕ/мл, 3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РК-ЛС-5№016309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Протектопаза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40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Пулмофест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62,5 мг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 Босентан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Пулмофест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125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 Босентан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РК-ЛС-5№020737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ингаляций дозированная, 0.25 мг/мл, 2 мл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РК-ЛС-5№017365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ингаляций дозированная, 0.5 мг/мл, 2 мл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РК-ЛС-5№017366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Пульмозим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2,5 мг/2,5мл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10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20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РАБИВАКС-С, вакцина антирабическая концентрированная очищенная инактивированная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 вируса бешенства очищенный инактивированный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внутрикожного и внутримышечного введения в комплекте с растворителем, 2.5 МЕ,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РК-БП-5№024202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Рабишилд, человеческие моноклональные антитела против бешенства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моноклональные антитела против бешенства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100 МE/2.5 мл, 2.5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РК-БП-5№024203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Равел® СР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с пролонгированным высвобождением, 1.5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Равел® СР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с пролонгированным высвобождением, 1.5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Радинил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 Амлодипина бесилат (эквивалентно амлодипину)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 мг/5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Радинил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 Амлодипина бесилат (эквивалентно амлодипину)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 мг/10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РК-ЛС-5№018648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РК-ЛС-3№022394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РК-ЛС-3№022395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Ранклер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125 мг № 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РК-ЛС-5№022760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с пролонгированным высвобождением, 1000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РК-ЛС-5№022879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с пролонгированным высвобождением, 1000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РК-ЛС-5№022879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с пролонгированным высвобождением, 750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РК-ЛС-5№022880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с пролонгированным высвобождением, 750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РК-ЛС-5№022880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с пролонгированным высвобождением, 500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с пролонгированным высвобождением, 500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РанСВ</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пролонгированным высвобождением, покрытые пленочной оболочкой, 500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РК-ЛС-5№022774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6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4.5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РК-ЛС-5№024082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3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РК-ЛС-5№024084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мягкие, 100 мг №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РК-ЛС-5№023250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мягкие, 200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Ребиф®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44 мкг/0,5 мл, 0.5 мл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РК-ЛС-5№000177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23 925,56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Ревекард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внутривенных инфузий, в комплекте с растворителем - водой для инъекций, 50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флакон+растворитель во флаконе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131 152,50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 мг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79 577,28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 мг,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 мг,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 мг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90 316,92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РК-ЛС-5№010193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7.5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РК-ЛС-5№010194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 1.5мл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РК-ЛС-5№011649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Ревотаз®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Пиперациллин натрия и тазобактам натрия стерильный (8 : 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внутривенной инфузии, 4.5 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РК-ЛС-5№010156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 Калия хлорид , Натрия хлорид , Натрия цитрат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18.9 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РК-ЛС-5№016344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 Оптим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 Калия хлорид , Натрия хлорид , Натрия цитрат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10,7,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 Этинилэстрадиол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0,03 мг/0,15 мг,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РК-ЛС-5№011399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Резелиго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с пролонгированным высвобождением для подкожного введения, 3.6 мг,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Шприц-аппликатор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Резолста®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Дарунавира этанолат, Кобицистат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15 мг/1.5 мл, 1.5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РК-ЛС-5№022030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Рекормон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2000 МЕ/0,3 мл,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Реланиум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 внутривенных инъекций, 5 мг/мл, 2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РК-ЛС-5№014355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Релвар® Эллипта®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Вилантерола трифенатат микронизированный (в пересчете на вилантерол) , флутиказона фуроат микронизированный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184 мкг/22 мкг,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РК-ЛС-5№021462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15 217,23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Релипоэтин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4000МЕ/0.5 мл, 0.5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РК-БП-5№021450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500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 2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РК-ЛС-5№018976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 10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Ремикейд®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приготовления раствора для внутривенного введения, 100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РК-БП-5№019692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155 582,66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Ренвела®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800 мг №180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400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200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РК-ЛС-5№018188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РК-ЛС-5№018189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Эволокумаб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в предварительно заполненном шприце, 140 мг/мл, 1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С10АХ13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РК-ЛС-5№023663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103 850,38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Эволокумаб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в предварительно заполненной шприц-ручке, 140 мг/мл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С10АХ13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РК-ЛС-5№023664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103 850,38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РК-ЛС-5№019387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Реплагал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3.5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642 381,27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Респанол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Респанол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РК-ЛС-5№020691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10 мг/мл, 200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Рибомустин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приготовления раствора для инфузий, 100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Ривирин®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РК-ЛС-5№017878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РК-ЛС-5№020382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Риджинол®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Риджинол®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РК-ЛС-5№019648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Ринт с ментолом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назальный, 0.5 мг/г, 10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Ринт увлажняющий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назальный, 0.5 мг/г,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 мг/мл, 30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РК-ЛС-5№019617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8 657,91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пролонгированного действия для внутримышечного введения в комплекте с растворителем, 25 мг, 25 мг, 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РК-ЛС-5№013624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34 975,59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пролонгированного действия для внутримышечного введения в комплекте с растворителем, 37.5 мг, 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10 мл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274 936,09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РК-ЛС-5№024109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Розамет®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1 %, 25 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Роксибел®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РК-ЛС-5№004574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Калцекс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Рокурония бромид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 мг/мл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10 мг/мл, 20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РК-ЛС-5№017858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Рокурония бромид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 мг/мл 5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М03АС09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Рокурония бромид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 мг/мл, 10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М03АС09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мг/мл, 20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7.5 мг/мл,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РК-ЛС-5№022637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РК-ЛС-5№022907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Ротазар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Ротазар Плюс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 , Ирбесартан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150 мг/12,5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РК-ЛС-5№022988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Ротафер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(III) гидроксида полимальтозного комплекса в пересчете на элементарное железо</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 2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РК-ЛС-5№121987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РОТАЦЕФ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в комплекте с растворителем (1% раствор лидокаина гидрохлорида),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РК-ЛС-5№017622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Рофилас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0.5 мг, №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РК-ЛС-5№019691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 мг, 1.5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РК-БП-5№023855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126 908,72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 мг, 2.5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РК-БП-5№023856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210 193,92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 8 мг "Клик.изи"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8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50 133,39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Флутиказона пропионат , Салметерола ксинафоат микронизированный 123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25/250 мкг,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РК-ЛС-5№023484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Флутиказона пропионат , Салметерола ксинафоат микронизированный 123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25/125 мкг,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100 мкг/доза, 200 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РК-ЛС-5№000838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Балончик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100 мкг/доза №200 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РК-ЛС-5№003822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100 мг/мл, 50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37 115,92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Сантодарон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150мг/3 мл, 3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РК-ЛС-3№021464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200мг/100мл,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Сево-Анестеран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ингаляций, 250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Севоран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ингаляций, 250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РК-ЛС-5№018098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45 872,90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Севотрой 250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ингаляций, 250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48 469,31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ингаляционного наркоза, флакон, 250 мл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РК-ЛС-5№018164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39 611,87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Севпрам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РК-ЛС-5№021370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Сейфтелми Г</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 , Телмисартан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80 мг/12,5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30мг/5мл, 150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РК-ЛС-5№016348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30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РК-ЛС-5№018929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30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РК-ЛС-5№018929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L-аргинин , L-метионин , L-фенилаланин , Ацетат калия , Ацетилтирозин , Глицин , Сорбитол , L-изолейцин , L-лейцин , L-лизина гидрохлорид , L-треонин , L-триптофан , L-валин , L-аланин , L-пролин , L-серин , L-тирозин , L-гистидин , L-орнитина гидрохлорид , L-аспаргина моногидрат , Магния ацетат тетрагидрат , Натрия дигидрофосфат дигидрат , L-аспарагиновая кислота , L-Глютаминовая кислота , L-Яблочная кислота , L - Цистеина гидрохлорида моногидрат , Натрия ацетата тригидрат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РК-ЛС-5№009065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L-аргинин , L-метионин , L-фенилаланин , Ацетилтирозин , Глицин , Сорбитол , L-изолейцин , L-лейцин , L-лизина гидрохлорид , L-треонин , L-триптофан , L-валин , L-аланин , L-пролин , L-серин , L-тирозин , L-гистидин , L-орнитина гидрохлорид , L-аспаргина моногидрат , Магния ацетат тетрагидрат , Натрия дигидрофосфат дигидрат , L-аспарагиновая кислота , L-Глютаминовая кислота , L-Яблочная кислота , Калия ацетат , L - Цистеина гидрохлорида моногидрат , Натрия ацетата тригидрат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РК-ЛС-5№016679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Селлсепт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РК-ЛС-5№004241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Селофен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Залеплон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РК-ЛС-5№121835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флакон+растворитель во флаконе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РК-ЛС-5№023117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220 307,11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СЕМЛОПИН®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Левамлодипин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РК-ЛС-5№019882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СЕМЛОПИН®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Левамлодипин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СЕРВОНЕКС®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РК-ЛС-5№020765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СЕРВОНЕКС®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Флутиказона пропионат , Сальметерол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50 мкг/100 мкг, 60 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Флутиказона пропионат , Сальметерол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50 мкг/250 мкг, 60 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РК-ЛС-5№003891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Флутиказона пропионат , Сальметерол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50 мкг/500 мкг, 60 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РК-ЛС-5№003892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0.75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РК-ЛС-5№121921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Сертоспан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5мг+2мг/мл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РК-ЛС-5№023668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Сертохол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твердые, 300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РК-ЛС-5№121673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Сертоцеф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в комплекте с растворителем (1% раствор лидокаина гидрохлорида),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РК-ЛС-5№022323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флакон+растворитель в ампуле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РК-ЛС-5№022135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Сибри® Бризхалер®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Гликопиррония бромид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в капсулах, 50 мкг,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РК-ЛС-5№021604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Сизодон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РК-ЛС-5№010778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Силфект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 мг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Сималгель</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гидроксид , Симетикон , Алюминия гидроксида сухой гель</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орального применения, 300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РК-ЛС-5№010580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Формотерола фумарата дигидрат , Будесонид микронизированный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320/9 мкг/доза 60 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Формотерола фумарат дигидрат , Будесонид микронизированный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80/4.5 мкг/доза, 60 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R03BX</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8 880,29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Формотерола фумарат дигидрат , Будесонид микронизированный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160/4.5 мкг/доза, 60 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R03BX</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Формотерола фумарат дигидрат , Будесонид микронизированный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80/4.5 мкг/доза, 120 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R03BX</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Формотерола фумарат дигидрат , Будесонид микронизированный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160/4.5 мкг/доза, 120 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R03BX</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микронизированный , Формотерола фумарата дигидрат микронизированный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80/4,5 мкг/доза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РК-ЛС-5№023870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микронизированный , Формотерола фумарата дигидрат микронизированный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160/4,5 мкг/доза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Симдакс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2.5 мг/мл,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РК-ЛС-5№017616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218 495,31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10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РК-ЛС-5№016209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20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РК-ЛС-5№016210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40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РК-ЛС-5№016624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Симпони®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мг/0,5 мл, 0.5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РК-БП-5№020824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автоинжектор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245 192,18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Симпони®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мг/1мл, 100 мг/1мл, 100 мг/1 мл, 1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РК-БП-5№121643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автоинжектор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442 202,50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Симтуза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 Дарунавира этанолат , Кобицистат , Тенофовира алафенамида фумарата (эквивалентно тенофовира алафенамида)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РК-ЛС-5№024275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Синагис®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РК-БП-5№023137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234 753,93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100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 мг,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РК-ЛС-5№018508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РК-ЛС-5№018509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диспергируемые в полости рта, 25 мг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РК-ЛС-5№023917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диспергируемые в полости рта, 50 мг,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РК-ЛС-5№023918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диспергируемые в полости рта, 100 мг,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Синжарди®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Метформина гидрохлорид , Эмпаглифлозин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5мг/850мг,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А10ВD20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РК-ЛС-5№022592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Синжарди®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Метформина гидрохлорид , Эмпаглифлозин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мг/1000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А10ВD20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Синжарди®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Метформина гидрохлорид , Эмпаглифлозин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12,5 мг/850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А10ВD20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РК-ЛС-5№022594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Синжарди®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Метформина гидрохлорид , Эмпаглифлозин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12,5 мг/1000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А10ВD20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РК-ЛС-5№022595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СинноВекс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внутримышечного введения в комплекте с растворителем и набором для введения, 30 мкг (6 млн МЕ),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Синфлорикс (вакцина пневмококковая 10-валентная полисахаридная и конъюгированная D-протеином нетипируемых Haemophilus influenzae, адсорбированная)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Конъюгат полисахарида Streptococcus pneumonie типа 1 и D-протеина Haemophilus influenzae , Конъюгат полисахарида Streptococcus pneumonie типа 4 и D-протеина Haemophilus influenzae , Конъюгат полисахарида Streptococcus pneumonie типа 5 и D-протеина Haemophilus influenzae , Конъюгат полисахарида Streptococcus pneumonie типа 6В и D-протеина Haemophilus influenzae , Конъюгат полисахарида Streptococcus pneumonie типа 7F и D-протеина Haemophilus influenzae , Конъюгат полисахарида Streptococcus pneumonie типа 9V и D-протеина Haemophilus influenzae , Конъюгат полисахарида Streptococcus pneumonie типа 14 и D-протеина Haemophilus influenzae , Конъюгат полисахарида Streptococcus pneumonie типа 18С и столбнячного токсина , Конъюгат полисахарида Streptococcus pneumonie типа 19F и дифтерийного токсина , Конъюгат полисахарида Streptococcus pneumonie типа 23F и D-протеина Haemophilus influenzae</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0,5 мл/доза, 0.5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J07AL52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РК-БП-5№016356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Сирамза™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2 550 221,80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Сирамза™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357 617,53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Сиртуро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 мг №188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JO4AK</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ТЕЛМИТЕК®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500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РК-ЛС-5№011434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750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750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РК-ЛС-3№019666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16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РК-ЛС-5№022288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40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РК-ЛС-5№023553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400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РК-ЛС-5№003748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РК-ЛС-5№003749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100 мг/мл, 60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РК-ЛС-5№016877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Солфран®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30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РК-ЛС-5№015824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пролонгированного действия в комплекте с растворителем (0,8 % маннитола раствор), 30 мг, 30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РК-ЛС-5№010055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159 505,00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60 мг, 60 мг, 0.5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РК-ЛС-5№000349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333 223,26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120 мг, 120 мг, 0.5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РК-ЛС-5№000351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423 363,75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Сомпраз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(раствор натрия хлорида 0,9 %), 40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Сонлайф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7.5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Софген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Спаверин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пролонгированным высвобождением, 200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Спайрекс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3 млн МЕ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РК-ЛС-5№000590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модифицированным высвобождением, 200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РК-ЛС-5№019337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Спектрила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приготовления раствора для инфузий, 10000 МЕ, 20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273 581,30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Спилактон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Спиолто® Респимат®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бромида моногидрат , Олодатерола гидрохлорид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в комплекте с ингалятором Респимат®, 2,5 мкг+2,5 мкг/1 ингаляций, 4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R03АL06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14 959,90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Спирива®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порошком для ингаляций в комплекте с ингалятором ХандиХалер®, 18 мкг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РК-ЛС-5№010034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Спирива® Респимат®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в комплекте с ингалятором Респимат®, 2,5 мкг/ингаляция, 4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РК-ЛС-5№014869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Спрамакс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 МЕ,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Сривассо®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порошком для ингаляций в комплекте с ингалятором ХандиХалер®, 18 мкг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СР-Индамед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пролонгированным высвобождением, покрытые пленочной оболочкой, 1.5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СР-Кларен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с пролонгированным высвобождением, 500 мг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Стамик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40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РК-ЛС-5№021220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Стамло®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РК-ЛС-5№011971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 туберкулезный очищенный в стандартном разведении (очищенный туберкулин в стандартном разведении)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Аллерген-туберкулопротеин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внутрикожного введения, 2 ТЕ/0,1 мл, 1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РК-БП-5№021297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130 мг, 26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РК-БП-5№023287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1 047 748,71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45 мг, 0.5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РК-БП-5№023288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1 061 470,10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90 мг, 90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РК-БП-5№023289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1 216 400,30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 , Кислота яблочная , Натрия хлорид , Кальция хлорида дигидрат , Магния хлорида гексагидрат , Натрия ацетата тригидрат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500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 , Кислота яблочная , Натрия хлорид , Кальция хлорида дигидрат , Магния хлорида гексагидрат , Натрия ацетата тригидрат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1000 мл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 , Натрия хлорид , Яблочная кислота , Кальция хлорида дигидрат , Магния хлорида гексагидрат , Натрия ацетата тригидрат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250мл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РК-ЛС-5№024265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 , Натрия хлорид , Яблочная кислота , Кальция хлорида дигидрат , Магния хлорида гексагидрат , Натрия ацетата тригидрат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Стиварга®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 мг, №84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РК-ЛС-3№020970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РК-ЛС-3№020971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РК-ЛС-5№003393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200 мг/5 мл, 37.5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РК-ЛС-5№003533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РК-ЛС-5№018974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100 мг/5мл, 8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200мг/5мл, 13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Супероцеф - Элеас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Сульбактам натрия , Цефоперазон натрия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 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РК-ЛС-3№019976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Сурванта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фосфолипиды , Двунасыщенный фосфатидилхолин (DSPC) (1) , Свободные жирные кислоты (FFA) (2) , Триглицериды (TG) (3)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интратрахеального введения, 25 мг/мл, 4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РК-ЛС-5№018123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112 730,21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104 131,79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104 134,44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РК-ЛС-5№021408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Оральный раствор, 0.50 мг/мл, 120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РК-ЛС-5№021517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Тадрета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C03СА04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Тадрета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C03СА04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РК-ЛС-5№005431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РК-ЛС-5№005440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120мг/5мл,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РК-ЛС-5№010808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 6 Плюс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250 мг/5 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РК-ЛС-5№010807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Тайсабри®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 15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РК-ЛС-5№020175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493 040,18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Такролимус-Тева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0.5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Такролимус-Тева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РК-ЛС-5№004563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Таксим-О-Форте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100 мг/5 мл, 32 гр.,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РК-ЛС-5№019034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Тамекраз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Тобрамицина сульфата (эквивалентно тобрамицину)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глазная, 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РК-ЛС-5№004137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Танелеб</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РК-ЛС-5№020123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Тахибен®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 мг/мл, 10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РК-ЛС-5№022025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Тахибен®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 мг/мл, 5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РК-ЛС-5№022025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Фибриноген , Тромбин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Абсорбирующее гемостатическое средство, губка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РК-ЛС-5№010581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17 249,36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Фибриноген , Тромбин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Абсорбирующее гемостатическое средство, губка №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РК-ЛС-5№010582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33 063,67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Фибриноген , Тромбин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Абсорбирующее гемостатическое средство, губка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РК-ЛС-5№010583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Теветен®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600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РК-ЛС-5№003276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Текавир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0.5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РК-ЛС-5№022665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Текавир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 мг, №90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РК-ЛС-5№022744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ТЕКНАЗОЛ®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 мг №15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РК-ЛС-5№014797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Тексикам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инъекций, в комплекте с растворителем (вода для инъекций), 20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Текфидера®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твердые кишечнорастворимые, 120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Текфидера®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твердые кишечнорастворимые, 240 мг №56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6 978,79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ТЕЛМИТЕК®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80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РК-ЛС-5№121842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РК-ЛС-5№023337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180 мг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РК-ЛС-5№023338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140 мг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 мг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25 697,91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ТЕНОБЕЛ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300 ,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РК-ЛС-5№023522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100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пролонгированным высвобождением, 100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РК-ЛС-5№005568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200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пролонгированным высвобождением, 200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РК-ЛС-5№009963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300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пролонгированным высвобождением, 300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РК-ЛС-5№009964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лиофилизированная глютамат БЦЖ для внутрикожного введения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бактерии Калметта – Герена (бактериальная суспензия); 0.5 мг/мл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внутрикожного введения в комплекте с растворителем, 20 доз, 1 мл,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РК-БП-5№024254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Теронред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РК-ЛС-5№011618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Тетраксим, вакцина (адсорбированная) против дифтерии, столбняка, коклюша (бесклеточная) и полиомиелита (инактивированная)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Анатоксин дифтерийный , Анатоксин столбнячный , Коклюшный анатоксин (КА) , Филаментозный гемагглютинин (ФГА) , Инактивированный полиовирус типа 1 (штамм Mahoney) , Инактивированный полиовирус типа 2 (штамм MEF-1) , Инактивированный полиовирус типа 3 (штамм Saukett)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0.5 мл/1 доза, 0.5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РК-БП-5№021521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 3 %, 15 гр,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РК-ЛС-5№010996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РК-ЛС-5№012671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Тетурам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150 мг №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РК-ЛС-5№012716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РК-ЛС-5№024007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РК-ЛС-5№024008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РК-ЛС-5№021169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Тигераза®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2.5 мг/2.5 мл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 мг №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РК-ЛС-5№003961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РК-ЛС-5№003962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25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РК-ЛС-5№004387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мг/мл 1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РК-ЛС-5№009631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Тимоглобулин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антитимоцитарный (кроличий)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25 мг,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РК-БП-5№018130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Тингрекс®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Тингрекс®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 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Тингрекс®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 КМП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 натрия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 г, 1 г № 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РК-ЛС-5№000327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РК-ЛС-5№020723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РК-ЛС-5№020724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 мг №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РК-ЛС-5№024355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Тобраменс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глазная, 3 мг/г, 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РК-ЛС-5№023607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Томиклар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РК-ЛС-5№021425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 йода/мл,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 йода/мл,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9 858,82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РК-ЛС-5№003911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РК-ЛС-5№023796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РК-ЛС-5№015860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ТРАЖЕНТА®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РК-ЛС-5№018822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Трайкор®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145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Тракриум®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Атракурия безилат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25 мг/2,5 мл, 2.5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РК-ЛС-5№012157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7.5 мг/мл,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37 758,34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7.5 мг/мл, 0.9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РК-ЛС-5№015662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РК-ЛС-3№019591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РК-ЛС-5№005476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РК-ЛС-5№005476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 2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РК-ЛС-5№014045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 1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РК-ЛС-5№014045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Трамадола гидрохлорид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2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 2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РК-ЛС-5№013923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РК-ЛС-5№013925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мг/5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РК-ЛС-5№013143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500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РК-ЛС-5№013202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Транма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500 мг/5 мл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Трансларна™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1000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410 442,65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Трансларна™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250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РК-ЛС-5№024442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103 396,87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Трансларна™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125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51 836,94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для приготовления раствора для инфузий, 440мг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РК-БП-5№023665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385 936,06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c пролонгированным высвобождением, 350 мг, 1.75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376 488,77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c пролонгированным высвобождением, 525 мг, 2.62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438 917,45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100 мг/мл, 5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РК-ЛС-5№024253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 250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250 мг,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 500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 медак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1 г, 1 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 медак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 г, 5 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РК-ЛС-5№121750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198 311,75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Тресиба® ФлексТач®</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ЕД/мл, 3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РК-ЛС-5№020668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C03СА04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РК-ЛС-5№016737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C03СА04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Бетаметазона дипропионат , Гентамицина сульфат , Клотримазол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гр,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РК-ЛС-5№017082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Триквилар®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Этинилэстрадиол (белые драже) , Этинилэстрадиол (желтые драже) , Левоноргестрел (белые драже) , Левоноргестрел (желтые драже) , Этинилэстрадиол (светло-коричневые драже) , Левоноргестрел (светло-коричневые драже)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Триомбраст®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амидотризоат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76 %, 20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РК-ЛС-5№006026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Три-Регол®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 Этинилэстрадиол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РК-ЛС-5№002049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Триумек®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 Абакавира сульфат , Натрия долутегравир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мг/600 мг/300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пленочной оболочкой, 75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РК-ЛС-5№019017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пленочной оболочкой, 75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РК-ЛС-5№019017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пленочной оболочкой, 50 мг, №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пленочной оболочкой, 100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75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150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Тромборель</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РК-ЛС-5№019270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Тро-цефтриакс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 1 Грамм,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РК-ЛС-5№022438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0.75 мг/0.5 мл, 0.5 мл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17 825,42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1.5 мг/0.5 мл, 0.5 мл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внутрикожного введения, 2 ТЕ, По 1 мл (10 доз по 2 ТЕ в 0.1 мл) во флаконах из стекла., По 5 флаконов в 1 контурной ячейковой упаковке, По 2 контурные ячейковые упаковки с флаконами вместе с инструкцией по применению в пачке из картона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РК-БП-5№023853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Тугина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Тугина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 5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Туджео СолоСтар®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300 ЕД/1 мл - 1,5 мл в шприце, 450 ЕД в 1 шприце, 1.5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РК-ЛС-5№020738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Увиромед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10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2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РК-ЛС-5№016130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200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 №25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400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400 мг №25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РК-ЛС-5№018846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800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800 мг №25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РК-ЛС-5№009927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40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РК-ЛС-5№019534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40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РК-ЛС-5№020696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Улькавис®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трикалия дицитрат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120 мг, №112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РК-ЛС-5№022995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20 мл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РК-ЛС-5№015632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50 мл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370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500 мл №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РК-ЛС-5№015635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370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50 мл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РК-ЛС-5№015635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370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100 мл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370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200 мл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РК-ЛС-5№015636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 10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РК-ЛС-5№016353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 20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РК-ЛС-5№016352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Уримак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модифицированным высвобождением 0.4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Уромитексан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400 мг/4 мл, 4 мл №15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РК-ЛС-5№017565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РК-ЛС-5№018295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Урсофлор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желатиновые, 300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 №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РК-ЛС-3№021557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 № 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РК-ЛС-3№021557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Фабразим®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для приготовления раствора для инфузий, 35 мг №35 мг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1 220 565,58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Фазлодекс™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 250 мг/5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137 772,70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РК-ЛС-5№011351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 Вива 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250 мг,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РК-ЛС-3№022357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Фангифлю</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РК-ЛС-5№019166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60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РК-ЛС-5№016607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оральные, 2 %,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РК-ЛС-5№014415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оральные, 2 %, 25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РК-ЛС-5№014415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Назальные капли, 0.05 %,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РК-ЛС-5№016465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Назальные капли, 0.1 %,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РК-ЛС-5№016466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 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назальный, 1 мг/мл, 15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Фейба®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Антиингибиторный коагулянтный комплекс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ЕД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РК-ЛС-5№018682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161 078,66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Фейба®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Антиингибиторный коагулянтный комплекс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1000 ЕД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РК-ЛС-5№018683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334 612,32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РК-ЛС-5№013580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Трансдермальная терапевтическая система, 12,5 мкг/ч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(саше)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Трансдермальная терапевтическая система, 100 мкг/ч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(саше)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Трансдермальная терапевтическая система, 75 мкг/ч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РК-ЛС-5№024032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(саше)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Трансдермальная терапевтическая система, 50 мкг/ч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(саше)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Трансдермальная терапевтическая система, 25 мкг/ч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РК-ЛС-5№024034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(саше)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0,005%, 2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РК-ЛС-5№015713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РК-ЛС-5№020865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Феринжект®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карбоксимальтоза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50мг/мл, 10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30 747,33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аскорбиновая , железа (II) сульфат безводный (в пересчете на Fe (II) - 100 мг)</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РК-ЛС-5№013864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 - 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аскорбиновая , железа сульфата гептагидрат (в пересчете на железо (II) 0.685 г)</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(II) сульфата гептагидрат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25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РК-ЛС-5№012856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Флакон-капельница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Ферсинол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(III) гидроксида полимальтозный комплекс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 2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с глюкозой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гидрокарбонат , Натрия лактат , Натрия хлорид , Глюкозы моногидрат , Кальция хлорида дигидрат , Магния хлорида гексагидрат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перитонеального диализа, 2.27%, 2000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с глюкозой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гидрокарбонат , Натрия лактат , Натрия хлорид , Глюкозы моногидрат , Кальция хлорида дигидрат , Магния хлорида гексагидрат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перитонеального диализа, 2.27%, 2000 мл,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с глюкозой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гидрокарбонат , Натрия лактат , Натрия хлорид , Глюкозы моногидрат , Кальция хлорида дигидрат , Магния хлорида гексагидрат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перитонеального диализа, 1.36%, 2000 мл,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0.4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0.2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РК-ЛС-5№018402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Филармекс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Неомицина сульфат , Дексаметазона , Полимиксина В сульфата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400 ретард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пролонгированного действия, 400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Финотерб</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1%, 15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РК-ЛС-5№022363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Фирмагон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80 мг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флакон+растворитель в шприце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Фирмагон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120 мг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флакон+растворитель в шприце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Фламмэгис®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приготовления раствора для внутривенного введения, 100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РК-ЛС-5№020035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157 357,63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Флапрокс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125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125 мкг/доза, 60 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РК-ЛС-5№004664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250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250 мкг/доза, 120 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РК-ЛС-5№004663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50мкг/доза, 120 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0,3 %, 5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РК-ЛС-5№004828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Флакон-капельница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глазная, 0,3 %, 3 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РК-ЛС-5№004829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30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РК-ЛС-5№023895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75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Флувоксин 100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РК-ЛС-5№003094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 2 мл, 2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РК-ЛС-5№023228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52 036,61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Флузамед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РК-ЛС-5№022396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раствора для приема внутрь, 200 мг, 1 гр,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шипучие, 600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РК-ЛС-5№016795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 ингаляций, 100 мг/мл, 3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РК-ЛС-5№018165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Флуимуцил-антибиотик ИТ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Тиамфеникола глицинат ацетилцистеинат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ингаляций в комплекте с растворителем, 500 мг, №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J01BA52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 мг/мл,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150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РК-ЛС-5№000027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150 мг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РК-ЛС-5№000027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РК-ЛС-5№000621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РК-ЛС-5№000622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РК-ЛС-3№020817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РК-ЛС-5№016576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25 мг/5 мл, 70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РК-ЛС-3№121707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100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150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150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РК-ЛС-5№004572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50 мг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РК-ЛС-5№014466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 Ланнахер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РК-ЛС-5№014887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Флупамид СР-сановель</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с пролонгированным высвобождением, 1.5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РК-ЛС-5№004858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Флусалио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Флутиказона пропионат , Сальметерола ксинафоат (эквивалентно сальметеролу)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Флусалио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Флутиказона пропионат , Сальметерола ксинафоат (эквивалентно сальметеролу)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РК-ЛС-5№023368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Флусалио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Флутиказона пропионат , Сальметерола ксинафоат (эквивалентно сальметеролу)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РК-ЛС-5№023369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Флустоп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75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50 мг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РК-ЛС-5№020489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 мг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РК-ЛС-5№020491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Фовепта®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 плазмы человека из которых иммуноглобулин G (IgG) не менее 96 %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шприцах, 200 МЕ, 0.4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РК-БП-5№024159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99 148,84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 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Гидрохлортиазид , Фозиноприл натрия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мг/12,5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РК-ЛС-5№013910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Фозинап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РК-ЛС-5№019409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Фозинап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РК-ЛС-5№019410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Фолацин®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Фолика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РК-ЛС-3№122033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Фолиспей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РК-ЛС-5№023574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320 мкг/9 мкг,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320 мкг/9 мкг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320 мкг/9 мкг,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160 мкг/4.5 мкг,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160 мкг/4.5 мкг,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160 мкг/4.5 мкг,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80 мкг/4.5 мкг,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80 мкг/4.5 мкг,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80 мкг/4.5 мкг,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Форсига™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Форстео®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250 мкг/мл, 2.4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РК-ЛС-5№021064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Фортранс®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 , Макрогол 4000 , Натрия гидрокарбонат , Натрия сульфат , Натрия хлорид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6,4 г.</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РК-ЛС-5№005236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РК-ЛС-5№021377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и ушные, 3 мг/мл,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РК-ЛС-5№023573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Фостер®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Беклометазона дипропионат , Формотерола фумарат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100 мкг/6 мкг/доза, 120 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16 654,61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Гранулированный порошок для приготовления раствора для приема внутрь, 3 г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РК-ЛС-5№023111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саше-пакет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Фосфомицин-ЛФ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3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раствора для приема внутрь 3 г</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РК-ЛС-5№024435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5700МЕ анти-Ха/0,6мл, 0.6 мл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7600МЕанти-Ха/0,8мл, 0.8 мл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РК-ЛС-5№013682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РК-ЛС-5№009682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Фторафур®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400 мг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РК-ЛС-5№003860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Фулведжект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 250 мг / 5 мл,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РК-ЛС-5№024215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122 874,13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Фулвестрант-Тева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 250 мг/5 мл,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РК-ЛС-5№023542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 Сандоз®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250 мг/5 мл, 5 мл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РК-ЛС-5№024179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127 548,08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Фунгостатин®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местного применения, 100000ЕД/мл7.5г/50мл№1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 2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РК-ЛС-5№013872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 мг/мл,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 ДТ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диспергируемые, 50 мг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РК-ЛС-5№018183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720 детский, инактивированная вакцина против гепатита 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Инактивированный вирус гепатита А (штамм НМ 175)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1 доза/0,5 мл, 0.5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РК-БП-5№004738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720 детский, инактивированная вакцина против гепатита 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Инактивированный вирус гепатита А (штамм НМ 175)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1 доза/0,5 мл, 0.5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РК-БП-5№005902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Хайпим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РК-ЛС-5№017923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Хантераза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3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А16АВ16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1 132 290,83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 Амлодипин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 мг/5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РК-ЛС-5№020060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 Амлодипин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 мг/5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 №16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500 мг №16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250 мг/5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РК-ЛС-5№020192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 Комби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 Калия клавуланат с целлюлозой микрокристаллической (1 : 1) (эквивалентно кислоте клавулановой)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875 мг/125 мг, №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РК-ЛС-5№023982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 Комби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калия клавуланата и кремния диоксида (1:1) , Амоксициллина тригидрат (эквивалентно амоксициллину)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400 мг/57мг/ 5 мл, 14 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 Комби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Амоксициллина тригидрат (эквивалентно амоксициллину) , Калия клавуланат с целлюлозой микрокристаллической (1 : 1) (эквивалентно кислоте клавулановой)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мг/125 мг, №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РК-ЛС-5№023996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Хитразол®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оральный, 10 мг/мл, 150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РК-ЛС-5№018467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РК-ЛС-5№017038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2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РК-ЛС-5№017039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0.5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РК-ЛС-5№017040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Урсодезоксихолиевая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300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Хорапур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Гонадотропин хорионический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5000 МЕ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РК-ЛС-5№023659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флакон+растворитель в ампуле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МЕ/мл,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РК-ЛС-5№020591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МЕ/мл, 3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КвикПен™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МЕ/мл, 3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25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подкожного введения, 100 МЕ/мл, 3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25 КвикПен™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подкожного введения, 100 МЕ/мл, 3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РК-ЛС-5№021084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подкожного введения, 100 МЕ/мл, 3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РК-ЛС-5№121947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50 КвикПен™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подкожного введения, 100 МЕ/мл, 3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Хуматроп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растворитель для инъекций, 6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РК-ЛС-5№019069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44 985,96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40 мг/ 0,4 мл, 0.4 мл №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РК-БП-5№023227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142 550,09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мг/0.8 мл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РК-ЛС-5№021522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190 912,51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РК-ЛС-5№020863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оральный, 1 мг/1 мл, 120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Цевикап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100 мг/мл, 30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РК-ЛС-5№004333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Церезим™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400 ЕД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РК-ЛС-5№016678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409 683,07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2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РК-ЛС-5№015849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Церумед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мг/2 мл, 2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РК-ЛС-5№003698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0.25 мг, 1 мл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РК-ЛС-5№001959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0.25 мг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РК-ЛС-5№122104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РК-ЛС-5№005046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250 мг, 250 Миллиг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РК-ЛС-5№018287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IV®</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IV®</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РК-ЛС-5№014898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и внутримышечного введения,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РК-ЛС-5№019432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стеклянный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Цефазолина натриевая соль</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РК-ЛС-5№014939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Цефазолина натриевая соль</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РК-ЛС-5№018314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в комплекте с растворителем (лидокаина гидрохлорида, 1% раствор для инъекций), 0.5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флакон+растворитель в ампуле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в комплекте с растворителем (лидокаина гидрохлорида, 1% раствор для инъекций),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РК-ЛС-5№011044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флакон+растворитель в ампуле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РК-ЛС-5№019072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и внутримышечного введения,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РК-ЛС-5№020006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 - Элеас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Цефобоцид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РК-ЛС-5№019632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РК-ЛС-5№023784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РК-ЛС-5№010422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РК-ЛС-5№010423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РК-ЛС-5№010424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 - Элеас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РК-ЛС-3№019978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и внутримышечного введения,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РК-ЛС-5№013733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Цефтриаксон-БХФЗ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РК-ЛС-5№019577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750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1500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750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РК-ЛС-5№023579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750 мг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РК-ЛС-5№022342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(Витамин В12)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0,05 %, 1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РК-ЛС-5№010631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 мг №40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РК-ЛС-5№003347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 Гриндекс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РК-ЛС-5№011004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РК-ЛС-5№005359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200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РК-ЛС-5№023424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90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РК-ЛС-5№022853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30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РК-ЛС-5№022876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60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0,2%,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РК-ЛС-5№001822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250 мг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РК-ЛС-5№016507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РК-ЛС-5№016508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0,2 %, 100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РК-ЛС-3№021327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250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РК-ЛС-5№023448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Экоцифол®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РК-ЛС-5№018994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мг/50 мл,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мг/20 мл, 20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Чампикс®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0,5 мг + 1,0 мг, №25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 мг/мл, 10 мл №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Эвказолин® Аква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назальный, 1 мг/г, 10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РК-ЛС-5№013223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РК-ЛС-5№012140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 мг, №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РК-ЛС-5№012141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РК-ЛС-5№012142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5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РК-ЛС-5№019801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Эзолект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инъекций и инфузий, 40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РК-ЛС-5№024076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Эзолект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инъекций и инфузий, 40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РК-ЛС-5№024076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 IV</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растворов для инъекций и инфузий в комплекте с растворителем, 40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РК-ЛС-5№020384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Эйлеа®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Афлиберцепт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мг/мл, 0.278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292 211,08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Эйрбуфо™ Форспиро®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160мкг/4.5мкг/ доза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7 278,37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Эйрбуфо™ Форспиро®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120 доз, 160мкг/4.5мкг/ доза,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РК-ЛС-5№024336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Салметерола ксинафоат , Флутиказона пропионат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25 мкг+125 мкг/доза,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Салметерола ксинафоат , Флутиказона пропионат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25мкг+50мкг/доза,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РК-ЛС-5№021053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Экансия®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РК-ЛС-5№020585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Эквираб (сыворотка антирабическая лошадиная)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антирабический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РК-БП-5№016464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Экоклав®</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калия клавуланата и кремния диоксида (1:1) , Амоксициллина тригидрат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250 мг+ 62,5 мг/5 мл, 100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Экоклав®</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калия клавуланата и кремния диоксида (1:1) , Амоксициллина тригидрат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125 мг+ 31,25 мг/5 мл, 100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РК-ЛС-5№022812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100 мг/5 мл, 16.5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РК-ЛС-5№022718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Экомед®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200 мг/5 мл, 16.5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РК-ЛС-5№022719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РК-ЛС-5№009869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РК-ЛС-5№009871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Экофомурал®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раствора для приема внутрь, 3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Эксиджад®</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диспергируемые, 500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РК-ЛС-5№014244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Элапраза®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3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1 124 665,94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Элафра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РК-ЛС-5№020156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Элизария®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1 949 074,95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кишечнорастворимые, 20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кишечнорастворимые, 40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Эмоклот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в комплекте с растворителем - вода для инъекций, 500 МЕ, 10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РК-БП-5№122040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32 681,83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Эмоклот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в комплекте с растворителем - вода для инъекций, 1000 МЕ, 10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РК-БП-5№122041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80 717,18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мг/мл, 1 мл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РК-ЛС-5№011899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РК-ЛС-5№011900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РК-ЛС-5№011901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РК-ЛС-5№010408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РК-ЛС-5№010409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РК-ЛС-5№012003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200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РК-ЛС-5№017595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500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РК-ЛС-5№017596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1000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РК-ЛС-5№017597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сахарной оболочкой, 50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вагинальные, 100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РК-ЛС-5№018716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Энплейт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подкожного введения, 250 мкг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РК-ЛС-5№019786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267 786,30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 Вива 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0.5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РК-ЛС-5№024050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Энтивио®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приготовления раствора для инфузий, 300 мг,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РК-ЛС-5№022402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702 247,20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мг/мл, 1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РК-ЛС-5№023979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РК-ЛС-5№023980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РК-ЛС-5№015587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1000 мг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РК-ЛС-5№015588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Эпирамат-Тева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 №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РК-ЛС-5№020055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Эпирамат-Тева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РК-ЛС-5№020057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25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РК-ЛС-5№022273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РК-ЛС-5№022682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РК-ЛС-5№022683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РК-ЛС-5№020747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2000 МЕ/0,6 мл, 0.6 мл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5 187,27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40000 МЕ/1 мл, 1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РК-ЛС-5№022219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87 904,49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и подкожного введения, 40000 МЕ/1 мл, 40000 МЕ/1 мл, 40000 МЕ/1 мл, 1 мл,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РК-БП-5№005836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и подкожного введения, 2000 МЕ/0,5мл, 2000 МЕ/0,5мл, 2000 МЕ/0,5мл, 0.5 мл №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РК-БП-5№009694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Эранфу</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 250 мг/ 5 мл, 5 мл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114 042,36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для наружного применения, 1 %, 20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РК-ЛС-5№019224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 10 мг/г, 20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РК-ЛС-5№121773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РК-ЛС-5№021582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Эрбитукс®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мг/мл, 20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РК-ЛС-5№013421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135 901,11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(витамин D2)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масляный оральный, 0,125 %, 10 мл №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100 мг №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РК-ЛС-5№010097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250 мг, 0,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РК-ЛС-5№010098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Эртапенем-Элеас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Эртапик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инфузий, 1 г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РК-ЛС-5№023619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ЭРТИНОБ® 100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РК-ЛС-5№022134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ЭРТИНОБ® 150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Флутиказона пропионат , Сальметерол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50 мкг/250 мкг, 12.5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РК-ЛС-5№021589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Флутиказона пропионат , Сальметерол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50 мкг/500 мкг, 12.5 мл,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РК-ЛС-5№021590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11 273,09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267 мг №270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РК-ЛС-5№022577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для приема внутрь, 2,5 мг/5мл, 60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РК-ЛС-5№023094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Эсмия®</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Улипристал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РК-ЛС-5№020014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 20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кишечнорастворимые, 20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РК-ЛС-5№022138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 40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кишечнорастворимые, 40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РК-ЛС-5№022137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РК-ЛС-5№020232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РК-ЛС-5№020233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Эспумизан® L капли для детей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(эмульсия), 30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РК-ЛС-5№019918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02.07.2020 </w:t>
            </w:r>
            <w:r>
              <w:rPr>
                <w:rFonts w:ascii="Times New Roman"/>
                <w:b w:val="false"/>
                <w:i w:val="false"/>
                <w:color w:val="ff0000"/>
                <w:sz w:val="20"/>
              </w:rPr>
              <w:t>№ ҚР ДСМ-74/2020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№10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РК-ЛС-5№022980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№20 мг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РК-ЛС-5№022981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 2 мл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РК-ЛС-3№021445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96%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70 %, 90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РК-ЛС-5№023844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96%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70 %,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РК-ЛС-5№023844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96%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90 %, 90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96%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90 %, 50 мл,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РК-ЛС-5№023845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Форт®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РК-ЛС-5№010974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СР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с пролонгированным высвобождением, 600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РК-ЛС-3№020494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Этодомед-400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400 мг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РК-ЛС-5№022333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Этрузил®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2,5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РК-ЛС-5№016509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мкг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РК-ЛС-5№014665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 мкг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75 мкг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РК-ЛС-5№014667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 мкг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РК-ЛС-5№014668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125 мкг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РК-ЛС-5№014669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150 мкг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РК-ЛС-5№014670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2,4%, 5 мл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РК-ЛС-5№000096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РК-ЛС-5№000126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 эмтрицитабин и тенофовира дизопроксила фумарат</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дизопроксила фумарат , Эмтрицитабин , Эфавиренз</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600 мг/200 мг/300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РК-ЛС-5№020725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Эфавиренз/Эмтрицитабин/Тенофовир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дизопроксила фумарат , Эмтрицитабин , Эфавиренз</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600 мг/200 мг/300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РК-ЛС-5№023679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Эфавиренз-АИГФ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600 мг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РК-ЛС-5№121729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Эфавиренз-АИГФ</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600 мг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РК-ЛС-5№121729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