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2833" w14:textId="d512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проверки работников Государственной корпорации "Правительство для граждан", имеющих доступ к персональным данным граждан, а также участвующих в процессе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июня 2020 года № 231/НҚ. Зарегистрирован в Министерстве юстиции Республики Казахстан 5 июня 2020 года № 20825.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11-1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проверки работников Государственной корпорации "Правительство для граждан", имеющих доступ к персональным данным гражданам, а также участвующих в процессе оказания государственных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231/НҚ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проверки работников Государственной корпорации "Правительство для граждан", имеющих доступ к персональным данным граждан, а также участвующих в процессе оказания государственных услуг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проверки работников Государственной корпорации "Правительство для граждан",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11-1 Закона Республики Казахстан от 15 апреля 2013 года "О государственных услугах" и определяют порядок проверки работников Государственной корпорации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проверки является обеспечение защиты, а также недопущение разглашений персональных данных граждан работниками Государственной корпорации, которые имеют доступ к персональным данным граждан, а также участвуют в процессе оказания государственных услуг.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проверки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Проверке подлежат работники, которые имеют доступ к персональным данным граждан, а также участвуют в процессе оказания государственных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поступления обращений физических и юридических лиц государственных органов, а также служебной информации о разглашении работниками Государственной корпорации персональных данных третьим лицам, в отношении него службой внутренней безопасности центрального аппарата или филиала Государственной корпорации проводится проверка.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проверки, службой внутренней безопасности центрального аппарата или филиала Государственной корпорации запрашиваются следующие документы и сведения: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объяснительная от работников с подробным изложением доводов касательно фактов нарушений;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объяснительная от руководителя структурного подразделения, в котором работает указанный работник, а также личная характеристика на данного работника;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кадровой службы о наличии (отсутствии) дисциплинарных взысканий за проработанное время.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от структурных подразделений запрашивается дополнительная информация.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вопроса предоставления персональных данных третьим лицам акционерное общество "Национальные информационные технологии" предоставляет выгрузку сведений из Интегрированной информационной системы центров обслуживания населения, веб-портала "электронного правительства" по фактам, указанным в обращениях физических и юридических лиц, государственных органов, а также служебной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изучения материалов проведенной проверки, службой внутренней безопасности центрального аппарата или филиала Государственной корпорации оформляется заключение, с приложением рассмотренных материалов.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подтверждения фактов передачи персональных данных работником Государственной корпорации третьим лицам, центральным аппаратом или филиалом Государственной корпорации принимаются меры в соответствии с законодательством.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выявления признаков административных, уголовных правонарушений, центральным аппаратом Государственной корпорации или филиалом Государственной корпорации направляются материалы в течение 3 (три) рабочих дней в уполномоченный орган в сфере информатизации. При этом филиал Государственной корпорации уведомляет центральный аппарат Государственной корпорации в течение 3 (три) рабочих дней.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