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8057a" w14:textId="21805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государственных услуг в области охраны окружающей среды</w:t>
      </w:r>
    </w:p>
    <w:p>
      <w:pPr>
        <w:spacing w:after="0"/>
        <w:ind w:left="0"/>
        <w:jc w:val="both"/>
      </w:pPr>
      <w:r>
        <w:rPr>
          <w:rFonts w:ascii="Times New Roman"/>
          <w:b w:val="false"/>
          <w:i w:val="false"/>
          <w:color w:val="000000"/>
          <w:sz w:val="28"/>
        </w:rPr>
        <w:t>Приказ Министра экологии, геологии и природных ресурсов Республики Казахстан от 2 июня 2020 года № 130. Зарегистрирован в Министерстве юстиции Республики Казахстан 5 июня 2020 года № 20823.</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экологии, геологии и природных ресурсов РК от 23.11.2021 </w:t>
      </w:r>
      <w:r>
        <w:rPr>
          <w:rFonts w:ascii="Times New Roman"/>
          <w:b w:val="false"/>
          <w:i w:val="false"/>
          <w:color w:val="000000"/>
          <w:sz w:val="28"/>
        </w:rPr>
        <w:t>№ 477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оказания государственной услуги "Выдача лицензии на выполнение работ и оказание услуг в области охраны окружающей среды",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Правила оказания государственной услуги "Выдача лицензии на ввоз на территорию Республики Казахстан из стран, не входящих в Таможенный союз, и вывоз с территории Республики Казахстан в эти страны озоноразрушающих веществ и содержащей их продукции",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приказом и.о. Министра экологии, геологии и природных ресурсов РК от 19.07.2021 </w:t>
      </w:r>
      <w:r>
        <w:rPr>
          <w:rFonts w:ascii="Times New Roman"/>
          <w:b w:val="false"/>
          <w:i w:val="false"/>
          <w:color w:val="000000"/>
          <w:sz w:val="28"/>
        </w:rPr>
        <w:t>№ 258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xml:space="preserve">
      4) Правила оказания государственной услуги "Выдача заключения по результатам оценки воздействия на окружающую среду",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5) Правила оказания государственной услуги "Выдача заключения об определении сферы охвата оценки воздействия на окружающую среду и (или) скрининга воздействий намечаемой деятельности",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6) Правила оказания государственной услуги "Выдача разрешений на эмиссии в окружающую среду для объектов II, III и IV категорий",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xml:space="preserve">
      7) Правила оказания государственной услуги "Выдача заключений государственной экологической экспертизы для объектов II, III и IV категорий",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7"/>
    <w:bookmarkStart w:name="z13" w:id="8"/>
    <w:p>
      <w:pPr>
        <w:spacing w:after="0"/>
        <w:ind w:left="0"/>
        <w:jc w:val="both"/>
      </w:pPr>
      <w:r>
        <w:rPr>
          <w:rFonts w:ascii="Times New Roman"/>
          <w:b w:val="false"/>
          <w:i w:val="false"/>
          <w:color w:val="000000"/>
          <w:sz w:val="28"/>
        </w:rPr>
        <w:t xml:space="preserve">
      8) Правила оказания государственной услуги "Выдача лицензии на экспорт и импорт опасных отходов",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8"/>
    <w:bookmarkStart w:name="z14" w:id="9"/>
    <w:p>
      <w:pPr>
        <w:spacing w:after="0"/>
        <w:ind w:left="0"/>
        <w:jc w:val="both"/>
      </w:pPr>
      <w:r>
        <w:rPr>
          <w:rFonts w:ascii="Times New Roman"/>
          <w:b w:val="false"/>
          <w:i w:val="false"/>
          <w:color w:val="000000"/>
          <w:sz w:val="28"/>
        </w:rPr>
        <w:t xml:space="preserve">
      9) Правила оказания государственной услуги "Предоставление экологической информации",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приказами и.о. Министра экологии, геологии и природных ресурсов РК от 19.07.2021 </w:t>
      </w:r>
      <w:r>
        <w:rPr>
          <w:rFonts w:ascii="Times New Roman"/>
          <w:b w:val="false"/>
          <w:i w:val="false"/>
          <w:color w:val="000000"/>
          <w:sz w:val="28"/>
        </w:rPr>
        <w:t>№ 258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15.11.2023 </w:t>
      </w:r>
      <w:r>
        <w:rPr>
          <w:rFonts w:ascii="Times New Roman"/>
          <w:b w:val="false"/>
          <w:i w:val="false"/>
          <w:color w:val="000000"/>
          <w:sz w:val="28"/>
        </w:rPr>
        <w:t>№ 323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xml:space="preserve">
      2. Признать утратившими силу некоторые приказы Министра энергетики Республики Казахстан,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0"/>
    <w:bookmarkStart w:name="z16" w:id="11"/>
    <w:p>
      <w:pPr>
        <w:spacing w:after="0"/>
        <w:ind w:left="0"/>
        <w:jc w:val="both"/>
      </w:pPr>
      <w:r>
        <w:rPr>
          <w:rFonts w:ascii="Times New Roman"/>
          <w:b w:val="false"/>
          <w:i w:val="false"/>
          <w:color w:val="000000"/>
          <w:sz w:val="28"/>
        </w:rPr>
        <w:t>
      3. Комитету экологического регулирования и контроля Министерства экологии, геологии и природных ресурсов Республики Казахстан в установленном законодательством порядке обеспечить:</w:t>
      </w:r>
    </w:p>
    <w:bookmarkEnd w:id="11"/>
    <w:bookmarkStart w:name="z17" w:id="1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
    <w:bookmarkStart w:name="z18" w:id="13"/>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13"/>
    <w:bookmarkStart w:name="z19" w:id="1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14"/>
    <w:bookmarkStart w:name="z20" w:id="15"/>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15"/>
    <w:bookmarkStart w:name="z21" w:id="16"/>
    <w:p>
      <w:pPr>
        <w:spacing w:after="0"/>
        <w:ind w:left="0"/>
        <w:jc w:val="both"/>
      </w:pPr>
      <w:r>
        <w:rPr>
          <w:rFonts w:ascii="Times New Roman"/>
          <w:b w:val="false"/>
          <w:i w:val="false"/>
          <w:color w:val="000000"/>
          <w:sz w:val="28"/>
        </w:rPr>
        <w:t>
      5. Настоящий приказ вводится в действие по истечении двадцати одного календарного дня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 геологии</w:t>
            </w:r>
          </w:p>
          <w:p>
            <w:pPr>
              <w:spacing w:after="20"/>
              <w:ind w:left="20"/>
              <w:jc w:val="both"/>
            </w:pPr>
          </w:p>
          <w:p>
            <w:pPr>
              <w:spacing w:after="20"/>
              <w:ind w:left="20"/>
              <w:jc w:val="both"/>
            </w:pPr>
            <w:r>
              <w:rPr>
                <w:rFonts w:ascii="Times New Roman"/>
                <w:b w:val="false"/>
                <w:i/>
                <w:color w:val="000000"/>
                <w:sz w:val="20"/>
              </w:rPr>
              <w:t>и природных ресурсов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bookmarkStart w:name="z23"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 Республики Казахстан</w:t>
      </w:r>
    </w:p>
    <w:p>
      <w:pPr>
        <w:spacing w:after="0"/>
        <w:ind w:left="0"/>
        <w:jc w:val="both"/>
      </w:pPr>
      <w:bookmarkStart w:name="z24"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Министерство цифрового</w:t>
      </w:r>
    </w:p>
    <w:p>
      <w:pPr>
        <w:spacing w:after="0"/>
        <w:ind w:left="0"/>
        <w:jc w:val="both"/>
      </w:pPr>
      <w:r>
        <w:rPr>
          <w:rFonts w:ascii="Times New Roman"/>
          <w:b w:val="false"/>
          <w:i w:val="false"/>
          <w:color w:val="000000"/>
          <w:sz w:val="28"/>
        </w:rPr>
        <w:t>развития, инноваций и</w:t>
      </w:r>
    </w:p>
    <w:p>
      <w:pPr>
        <w:spacing w:after="0"/>
        <w:ind w:left="0"/>
        <w:jc w:val="both"/>
      </w:pPr>
      <w:r>
        <w:rPr>
          <w:rFonts w:ascii="Times New Roman"/>
          <w:b w:val="false"/>
          <w:i w:val="false"/>
          <w:color w:val="000000"/>
          <w:sz w:val="28"/>
        </w:rPr>
        <w:t>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2020 года № 130</w:t>
            </w:r>
          </w:p>
        </w:tc>
      </w:tr>
    </w:tbl>
    <w:bookmarkStart w:name="z26" w:id="19"/>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"Выдача лицензии на выполнение работ и оказание услуг в области охраны окружающей среды"</w:t>
      </w:r>
    </w:p>
    <w:bookmarkEnd w:id="19"/>
    <w:p>
      <w:pPr>
        <w:spacing w:after="0"/>
        <w:ind w:left="0"/>
        <w:jc w:val="both"/>
      </w:pPr>
      <w:r>
        <w:rPr>
          <w:rFonts w:ascii="Times New Roman"/>
          <w:b w:val="false"/>
          <w:i w:val="false"/>
          <w:color w:val="ff0000"/>
          <w:sz w:val="28"/>
        </w:rPr>
        <w:t xml:space="preserve">
      Сноска. Приложение 1 - в редакции приказа Министра экологии и природных ресурсов РК от 17.03.2025 </w:t>
      </w:r>
      <w:r>
        <w:rPr>
          <w:rFonts w:ascii="Times New Roman"/>
          <w:b w:val="false"/>
          <w:i w:val="false"/>
          <w:color w:val="ff0000"/>
          <w:sz w:val="28"/>
        </w:rPr>
        <w:t>№ 66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7" w:id="20"/>
    <w:p>
      <w:pPr>
        <w:spacing w:after="0"/>
        <w:ind w:left="0"/>
        <w:jc w:val="left"/>
      </w:pPr>
      <w:r>
        <w:rPr>
          <w:rFonts w:ascii="Times New Roman"/>
          <w:b/>
          <w:i w:val="false"/>
          <w:color w:val="000000"/>
        </w:rPr>
        <w:t xml:space="preserve"> Глава 1. Общие положения</w:t>
      </w:r>
    </w:p>
    <w:bookmarkEnd w:id="20"/>
    <w:bookmarkStart w:name="z1925" w:id="21"/>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лицензии на выполнение работ и оказание услуг в области охраны окружающей среды"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"Выдача лицензии на выполнение работ и оказание услуг в области охраны окружающей среды" (далее – государственная услуга).</w:t>
      </w:r>
    </w:p>
    <w:bookmarkEnd w:id="21"/>
    <w:bookmarkStart w:name="z1926" w:id="22"/>
    <w:p>
      <w:pPr>
        <w:spacing w:after="0"/>
        <w:ind w:left="0"/>
        <w:jc w:val="both"/>
      </w:pPr>
      <w:r>
        <w:rPr>
          <w:rFonts w:ascii="Times New Roman"/>
          <w:b w:val="false"/>
          <w:i w:val="false"/>
          <w:color w:val="000000"/>
          <w:sz w:val="28"/>
        </w:rPr>
        <w:t>
      2. Государственная услуга оказывается физическим и юридическим лицам (далее – услугополучатель).</w:t>
      </w:r>
    </w:p>
    <w:bookmarkEnd w:id="22"/>
    <w:bookmarkStart w:name="z1927" w:id="23"/>
    <w:p>
      <w:pPr>
        <w:spacing w:after="0"/>
        <w:ind w:left="0"/>
        <w:jc w:val="both"/>
      </w:pPr>
      <w:r>
        <w:rPr>
          <w:rFonts w:ascii="Times New Roman"/>
          <w:b w:val="false"/>
          <w:i w:val="false"/>
          <w:color w:val="000000"/>
          <w:sz w:val="28"/>
        </w:rPr>
        <w:t>
      3. Министерство экологии и природных ресурсов Республики Казахстан в течение 3 (трех) рабочих дней с даты внесения изменения и (или) дополнения в настоящие Правила, актуализирует их и направляет оператору информационно-коммуникационной инфраструктуры "электронного правительства", в Единый контакт-центр.</w:t>
      </w:r>
    </w:p>
    <w:bookmarkEnd w:id="23"/>
    <w:bookmarkStart w:name="z1928" w:id="24"/>
    <w:p>
      <w:pPr>
        <w:spacing w:after="0"/>
        <w:ind w:left="0"/>
        <w:jc w:val="left"/>
      </w:pPr>
      <w:r>
        <w:rPr>
          <w:rFonts w:ascii="Times New Roman"/>
          <w:b/>
          <w:i w:val="false"/>
          <w:color w:val="000000"/>
        </w:rPr>
        <w:t xml:space="preserve"> Глава 2. Порядок оказания государственной услуги</w:t>
      </w:r>
    </w:p>
    <w:bookmarkEnd w:id="24"/>
    <w:bookmarkStart w:name="z1929" w:id="25"/>
    <w:p>
      <w:pPr>
        <w:spacing w:after="0"/>
        <w:ind w:left="0"/>
        <w:jc w:val="both"/>
      </w:pPr>
      <w:r>
        <w:rPr>
          <w:rFonts w:ascii="Times New Roman"/>
          <w:b w:val="false"/>
          <w:i w:val="false"/>
          <w:color w:val="000000"/>
          <w:sz w:val="28"/>
        </w:rPr>
        <w:t xml:space="preserve">
      4. Сведения о документах, удостоверяющих личность услугополучателя, о государственной регистрации (перерегистрации) юридического лица, о регистрации в качестве индивидуального предпринимателя, документ подтверждающий оплату, услугодатель получает из соответствующих государственных информационных систем через шлюз "электронного правительства"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bookmarkEnd w:id="25"/>
    <w:bookmarkStart w:name="z1930" w:id="26"/>
    <w:p>
      <w:pPr>
        <w:spacing w:after="0"/>
        <w:ind w:left="0"/>
        <w:jc w:val="both"/>
      </w:pPr>
      <w:r>
        <w:rPr>
          <w:rFonts w:ascii="Times New Roman"/>
          <w:b w:val="false"/>
          <w:i w:val="false"/>
          <w:color w:val="000000"/>
          <w:sz w:val="28"/>
        </w:rPr>
        <w:t>
      для получения лицензии с приложением:</w:t>
      </w:r>
    </w:p>
    <w:bookmarkEnd w:id="26"/>
    <w:bookmarkStart w:name="z1931" w:id="27"/>
    <w:p>
      <w:pPr>
        <w:spacing w:after="0"/>
        <w:ind w:left="0"/>
        <w:jc w:val="both"/>
      </w:pPr>
      <w:r>
        <w:rPr>
          <w:rFonts w:ascii="Times New Roman"/>
          <w:b w:val="false"/>
          <w:i w:val="false"/>
          <w:color w:val="000000"/>
          <w:sz w:val="28"/>
        </w:rPr>
        <w:t xml:space="preserve">
      услугодатель проверяет на полноту заполнения электронной формы сведений на соответствие квалификационным требованиям к лицензируемому виду деятельности в области охраны окружающей среды по их подвидам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и природных ресурсов Республики Казахстан от 6 июня 2023 года № 179 (зарегистрирован в Реестре государственной регистрации нормативных правовых актов за № 32716) (далее – Квалификационные требования), в течении 2 (двух) рабочих дней с момента регистрации заявления;</w:t>
      </w:r>
    </w:p>
    <w:bookmarkEnd w:id="27"/>
    <w:bookmarkStart w:name="z1932" w:id="28"/>
    <w:p>
      <w:pPr>
        <w:spacing w:after="0"/>
        <w:ind w:left="0"/>
        <w:jc w:val="both"/>
      </w:pPr>
      <w:r>
        <w:rPr>
          <w:rFonts w:ascii="Times New Roman"/>
          <w:b w:val="false"/>
          <w:i w:val="false"/>
          <w:color w:val="000000"/>
          <w:sz w:val="28"/>
        </w:rPr>
        <w:t xml:space="preserve">
      при установлении неполноты заполнения электронной формы сведений, услугодатель отказывает о дальнейшем рассмотрении заявлений согласно пункту 8 </w:t>
      </w:r>
      <w:r>
        <w:rPr>
          <w:rFonts w:ascii="Times New Roman"/>
          <w:b w:val="false"/>
          <w:i w:val="false"/>
          <w:color w:val="000000"/>
          <w:sz w:val="28"/>
        </w:rPr>
        <w:t>приложения 6</w:t>
      </w:r>
      <w:r>
        <w:rPr>
          <w:rFonts w:ascii="Times New Roman"/>
          <w:b w:val="false"/>
          <w:i w:val="false"/>
          <w:color w:val="000000"/>
          <w:sz w:val="28"/>
        </w:rPr>
        <w:t xml:space="preserve"> к настоящим Правилам;</w:t>
      </w:r>
    </w:p>
    <w:bookmarkEnd w:id="28"/>
    <w:bookmarkStart w:name="z1933" w:id="29"/>
    <w:p>
      <w:pPr>
        <w:spacing w:after="0"/>
        <w:ind w:left="0"/>
        <w:jc w:val="both"/>
      </w:pPr>
      <w:r>
        <w:rPr>
          <w:rFonts w:ascii="Times New Roman"/>
          <w:b w:val="false"/>
          <w:i w:val="false"/>
          <w:color w:val="000000"/>
          <w:sz w:val="28"/>
        </w:rPr>
        <w:t>
      при установлении полноты заполнения электронной формы сведений, услугодатель направляет документы в территориальное подразделение для проведения проверки на соответствие Квалификационным требованиям.</w:t>
      </w:r>
    </w:p>
    <w:bookmarkEnd w:id="29"/>
    <w:bookmarkStart w:name="z1934" w:id="30"/>
    <w:p>
      <w:pPr>
        <w:spacing w:after="0"/>
        <w:ind w:left="0"/>
        <w:jc w:val="both"/>
      </w:pPr>
      <w:r>
        <w:rPr>
          <w:rFonts w:ascii="Times New Roman"/>
          <w:b w:val="false"/>
          <w:i w:val="false"/>
          <w:color w:val="000000"/>
          <w:sz w:val="28"/>
        </w:rPr>
        <w:t>
      Со дня получения документов от услугодателя, территориальным подразделением в течение 5 (пяти) рабочих дней осуществляется проверка представленных документов на соответствие Квалификационным требованиям и действующему законодательству Республики Казахстан и представление заключения по ее итогам;</w:t>
      </w:r>
    </w:p>
    <w:bookmarkEnd w:id="30"/>
    <w:bookmarkStart w:name="z1935" w:id="31"/>
    <w:p>
      <w:pPr>
        <w:spacing w:after="0"/>
        <w:ind w:left="0"/>
        <w:jc w:val="both"/>
      </w:pPr>
      <w:r>
        <w:rPr>
          <w:rFonts w:ascii="Times New Roman"/>
          <w:b w:val="false"/>
          <w:i w:val="false"/>
          <w:color w:val="000000"/>
          <w:sz w:val="28"/>
        </w:rPr>
        <w:t>
      услугодатель после получения заключения от территориального подразделения подготавливает в течение 2 (двух) рабочих дней лицензию с приложением, либо мотивированный отказ в оказании государственной услуги на основании заключения территориального подразделения;</w:t>
      </w:r>
    </w:p>
    <w:bookmarkEnd w:id="31"/>
    <w:bookmarkStart w:name="z1936" w:id="32"/>
    <w:p>
      <w:pPr>
        <w:spacing w:after="0"/>
        <w:ind w:left="0"/>
        <w:jc w:val="both"/>
      </w:pPr>
      <w:r>
        <w:rPr>
          <w:rFonts w:ascii="Times New Roman"/>
          <w:b w:val="false"/>
          <w:i w:val="false"/>
          <w:color w:val="000000"/>
          <w:sz w:val="28"/>
        </w:rPr>
        <w:t xml:space="preserve">
      при получении заключения мотивированного отказа от территориального подразделения, услугодатель направляет уведомление услугополучателю о предварительном решении об отказе в оказании государственной услуги, а также времени и месте проведения заслушивания для возможности выразить позицию по предварительному решению,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32"/>
    <w:bookmarkStart w:name="z1937" w:id="33"/>
    <w:p>
      <w:pPr>
        <w:spacing w:after="0"/>
        <w:ind w:left="0"/>
        <w:jc w:val="both"/>
      </w:pPr>
      <w:r>
        <w:rPr>
          <w:rFonts w:ascii="Times New Roman"/>
          <w:b w:val="false"/>
          <w:i w:val="false"/>
          <w:color w:val="000000"/>
          <w:sz w:val="28"/>
        </w:rPr>
        <w:t>
      Для переоформления лицензии и (или) приложения к лицензии:</w:t>
      </w:r>
    </w:p>
    <w:bookmarkEnd w:id="33"/>
    <w:bookmarkStart w:name="z1938" w:id="34"/>
    <w:p>
      <w:pPr>
        <w:spacing w:after="0"/>
        <w:ind w:left="0"/>
        <w:jc w:val="both"/>
      </w:pPr>
      <w:r>
        <w:rPr>
          <w:rFonts w:ascii="Times New Roman"/>
          <w:b w:val="false"/>
          <w:i w:val="false"/>
          <w:color w:val="000000"/>
          <w:sz w:val="28"/>
        </w:rPr>
        <w:t>
      переоформление рассматривается в течение 3 (трех) рабочих дней со дня поступления заявления от услугоплучателя;</w:t>
      </w:r>
    </w:p>
    <w:bookmarkEnd w:id="34"/>
    <w:bookmarkStart w:name="z1939" w:id="35"/>
    <w:p>
      <w:pPr>
        <w:spacing w:after="0"/>
        <w:ind w:left="0"/>
        <w:jc w:val="both"/>
      </w:pPr>
      <w:r>
        <w:rPr>
          <w:rFonts w:ascii="Times New Roman"/>
          <w:b w:val="false"/>
          <w:i w:val="false"/>
          <w:color w:val="000000"/>
          <w:sz w:val="28"/>
        </w:rPr>
        <w:t>
      услугодатель в течение 2 (двух) рабочих дней с момента получения документов услугополучателя проверяет полноту представленных документов, указанных в пункте 7 приложения 6 к настоящим Правилам;</w:t>
      </w:r>
    </w:p>
    <w:bookmarkEnd w:id="35"/>
    <w:bookmarkStart w:name="z1940" w:id="36"/>
    <w:p>
      <w:pPr>
        <w:spacing w:after="0"/>
        <w:ind w:left="0"/>
        <w:jc w:val="both"/>
      </w:pPr>
      <w:r>
        <w:rPr>
          <w:rFonts w:ascii="Times New Roman"/>
          <w:b w:val="false"/>
          <w:i w:val="false"/>
          <w:color w:val="000000"/>
          <w:sz w:val="28"/>
        </w:rPr>
        <w:t xml:space="preserve">
      при установлении неполноты представленных документов, услугодатель подготавливает мотивированный отказ в дальнейшем рассмотрении заявления пункту 8 </w:t>
      </w:r>
      <w:r>
        <w:rPr>
          <w:rFonts w:ascii="Times New Roman"/>
          <w:b w:val="false"/>
          <w:i w:val="false"/>
          <w:color w:val="000000"/>
          <w:sz w:val="28"/>
        </w:rPr>
        <w:t>приложения 6</w:t>
      </w:r>
      <w:r>
        <w:rPr>
          <w:rFonts w:ascii="Times New Roman"/>
          <w:b w:val="false"/>
          <w:i w:val="false"/>
          <w:color w:val="000000"/>
          <w:sz w:val="28"/>
        </w:rPr>
        <w:t xml:space="preserve"> к настоящим Правилам;</w:t>
      </w:r>
    </w:p>
    <w:bookmarkEnd w:id="36"/>
    <w:bookmarkStart w:name="z1941" w:id="37"/>
    <w:p>
      <w:pPr>
        <w:spacing w:after="0"/>
        <w:ind w:left="0"/>
        <w:jc w:val="both"/>
      </w:pPr>
      <w:r>
        <w:rPr>
          <w:rFonts w:ascii="Times New Roman"/>
          <w:b w:val="false"/>
          <w:i w:val="false"/>
          <w:color w:val="000000"/>
          <w:sz w:val="28"/>
        </w:rPr>
        <w:t xml:space="preserve">
      при установлении полноты представленных документов исполнитель рассматривает их на соответствие </w:t>
      </w:r>
      <w:r>
        <w:rPr>
          <w:rFonts w:ascii="Times New Roman"/>
          <w:b w:val="false"/>
          <w:i w:val="false"/>
          <w:color w:val="000000"/>
          <w:sz w:val="28"/>
        </w:rPr>
        <w:t>пункта 3</w:t>
      </w:r>
      <w:r>
        <w:rPr>
          <w:rFonts w:ascii="Times New Roman"/>
          <w:b w:val="false"/>
          <w:i w:val="false"/>
          <w:color w:val="000000"/>
          <w:sz w:val="28"/>
        </w:rPr>
        <w:t xml:space="preserve"> статьи 33 Закона Республики Казахстан "О разрешениях и уведомлениях" и подготавливает решение.</w:t>
      </w:r>
    </w:p>
    <w:bookmarkEnd w:id="37"/>
    <w:bookmarkStart w:name="z1942" w:id="38"/>
    <w:p>
      <w:pPr>
        <w:spacing w:after="0"/>
        <w:ind w:left="0"/>
        <w:jc w:val="left"/>
      </w:pPr>
      <w:r>
        <w:rPr>
          <w:rFonts w:ascii="Times New Roman"/>
          <w:b/>
          <w:i w:val="false"/>
          <w:color w:val="000000"/>
        </w:rPr>
        <w:t xml:space="preserve"> Глава 3. Порядок обжалования решений, действий и бездействий услугодателя по вопросам оказания государственных услуг</w:t>
      </w:r>
    </w:p>
    <w:bookmarkEnd w:id="38"/>
    <w:bookmarkStart w:name="z1943" w:id="39"/>
    <w:p>
      <w:pPr>
        <w:spacing w:after="0"/>
        <w:ind w:left="0"/>
        <w:jc w:val="both"/>
      </w:pPr>
      <w:r>
        <w:rPr>
          <w:rFonts w:ascii="Times New Roman"/>
          <w:b w:val="false"/>
          <w:i w:val="false"/>
          <w:color w:val="000000"/>
          <w:sz w:val="28"/>
        </w:rPr>
        <w:t xml:space="preserve">
      5. Для обжалования решений, действий и бездействий услугодателя по вопросам оказания государственных услуг жалоба подается в центральный государственный орган услугодателя по адресу, указанному в пункте 6 </w:t>
      </w:r>
      <w:r>
        <w:rPr>
          <w:rFonts w:ascii="Times New Roman"/>
          <w:b w:val="false"/>
          <w:i w:val="false"/>
          <w:color w:val="000000"/>
          <w:sz w:val="28"/>
        </w:rPr>
        <w:t>приложения 6</w:t>
      </w:r>
      <w:r>
        <w:rPr>
          <w:rFonts w:ascii="Times New Roman"/>
          <w:b w:val="false"/>
          <w:i w:val="false"/>
          <w:color w:val="000000"/>
          <w:sz w:val="28"/>
        </w:rPr>
        <w:t xml:space="preserve"> к настоящим Правилам.</w:t>
      </w:r>
    </w:p>
    <w:bookmarkEnd w:id="39"/>
    <w:bookmarkStart w:name="z1944" w:id="40"/>
    <w:p>
      <w:pPr>
        <w:spacing w:after="0"/>
        <w:ind w:left="0"/>
        <w:jc w:val="both"/>
      </w:pPr>
      <w:r>
        <w:rPr>
          <w:rFonts w:ascii="Times New Roman"/>
          <w:b w:val="false"/>
          <w:i w:val="false"/>
          <w:color w:val="000000"/>
          <w:sz w:val="28"/>
        </w:rPr>
        <w:t xml:space="preserve">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40"/>
    <w:bookmarkStart w:name="z1945" w:id="41"/>
    <w:p>
      <w:pPr>
        <w:spacing w:after="0"/>
        <w:ind w:left="0"/>
        <w:jc w:val="both"/>
      </w:pPr>
      <w:r>
        <w:rPr>
          <w:rFonts w:ascii="Times New Roman"/>
          <w:b w:val="false"/>
          <w:i w:val="false"/>
          <w:color w:val="000000"/>
          <w:sz w:val="28"/>
        </w:rPr>
        <w:t>
      услугодателем, непосредственно оказывающим государственную услугу в течение 5 (пяти) рабочих дней со дня ее регистрации;</w:t>
      </w:r>
    </w:p>
    <w:bookmarkEnd w:id="41"/>
    <w:bookmarkStart w:name="z1946" w:id="42"/>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в течение 15 (пятнадцати) рабочих дней со дня ее регистрации.</w:t>
      </w:r>
    </w:p>
    <w:bookmarkEnd w:id="42"/>
    <w:bookmarkStart w:name="z1947" w:id="43"/>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43"/>
    <w:bookmarkStart w:name="z1948" w:id="44"/>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44"/>
    <w:bookmarkStart w:name="z1949" w:id="45"/>
    <w:p>
      <w:pPr>
        <w:spacing w:after="0"/>
        <w:ind w:left="0"/>
        <w:jc w:val="both"/>
      </w:pPr>
      <w:r>
        <w:rPr>
          <w:rFonts w:ascii="Times New Roman"/>
          <w:b w:val="false"/>
          <w:i w:val="false"/>
          <w:color w:val="000000"/>
          <w:sz w:val="28"/>
        </w:rPr>
        <w:t>
      2) получения дополнительной информации.</w:t>
      </w:r>
    </w:p>
    <w:bookmarkEnd w:id="45"/>
    <w:bookmarkStart w:name="z1950" w:id="46"/>
    <w:p>
      <w:pPr>
        <w:spacing w:after="0"/>
        <w:ind w:left="0"/>
        <w:jc w:val="both"/>
      </w:pPr>
      <w:r>
        <w:rPr>
          <w:rFonts w:ascii="Times New Roman"/>
          <w:b w:val="false"/>
          <w:i w:val="false"/>
          <w:color w:val="000000"/>
          <w:sz w:val="28"/>
        </w:rPr>
        <w:t>
      при продлении срока по рассмотрению жалобы должностное лицо, наделенное полномочиями по рассмотрению жалоб, в течение 3 (трех) рабочих дней с момента продления срока сообщает в электронной форме заявителю, подавшему жалобу, о продлении срока рассмотрения жалобы с указанием причин продления.</w:t>
      </w:r>
    </w:p>
    <w:bookmarkEnd w:id="46"/>
    <w:bookmarkStart w:name="z1951" w:id="47"/>
    <w:p>
      <w:pPr>
        <w:spacing w:after="0"/>
        <w:ind w:left="0"/>
        <w:jc w:val="both"/>
      </w:pPr>
      <w:r>
        <w:rPr>
          <w:rFonts w:ascii="Times New Roman"/>
          <w:b w:val="false"/>
          <w:i w:val="false"/>
          <w:color w:val="000000"/>
          <w:sz w:val="28"/>
        </w:rPr>
        <w:t xml:space="preserve">
      6. В случаях несогласия с результатами решения услугодателя услугополучатель обращается в суд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4 Закона.</w:t>
      </w:r>
    </w:p>
    <w:bookmarkEnd w:id="47"/>
    <w:bookmarkStart w:name="z1952" w:id="48"/>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48"/>
    <w:bookmarkStart w:name="z1953" w:id="49"/>
    <w:p>
      <w:pPr>
        <w:spacing w:after="0"/>
        <w:ind w:left="0"/>
        <w:jc w:val="both"/>
      </w:pPr>
      <w:r>
        <w:rPr>
          <w:rFonts w:ascii="Times New Roman"/>
          <w:b w:val="false"/>
          <w:i w:val="false"/>
          <w:color w:val="000000"/>
          <w:sz w:val="28"/>
        </w:rPr>
        <w:t>
      7.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49"/>
    <w:bookmarkStart w:name="z1954" w:id="50"/>
    <w:p>
      <w:pPr>
        <w:spacing w:after="0"/>
        <w:ind w:left="0"/>
        <w:jc w:val="both"/>
      </w:pPr>
      <w:r>
        <w:rPr>
          <w:rFonts w:ascii="Times New Roman"/>
          <w:b w:val="false"/>
          <w:i w:val="false"/>
          <w:color w:val="000000"/>
          <w:sz w:val="28"/>
        </w:rPr>
        <w:t>
      8. Контактные телефоны справочных служб по вопросам оказания государственной услуги: Единого контакт-центра: 1414, 8 800 080 7777.</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"Выдача лицензии</w:t>
            </w:r>
            <w:r>
              <w:br/>
            </w:r>
            <w:r>
              <w:rPr>
                <w:rFonts w:ascii="Times New Roman"/>
                <w:b w:val="false"/>
                <w:i w:val="false"/>
                <w:color w:val="000000"/>
                <w:sz w:val="20"/>
              </w:rPr>
              <w:t>на выполнение работ и оказание</w:t>
            </w:r>
            <w:r>
              <w:br/>
            </w:r>
            <w:r>
              <w:rPr>
                <w:rFonts w:ascii="Times New Roman"/>
                <w:b w:val="false"/>
                <w:i w:val="false"/>
                <w:color w:val="000000"/>
                <w:sz w:val="20"/>
              </w:rPr>
              <w:t>услуг в области охраны</w:t>
            </w:r>
            <w:r>
              <w:br/>
            </w:r>
            <w:r>
              <w:rPr>
                <w:rFonts w:ascii="Times New Roman"/>
                <w:b w:val="false"/>
                <w:i w:val="false"/>
                <w:color w:val="000000"/>
                <w:sz w:val="20"/>
              </w:rPr>
              <w:t>окружающей среды"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 w:id="51"/>
    <w:p>
      <w:pPr>
        <w:spacing w:after="0"/>
        <w:ind w:left="0"/>
        <w:jc w:val="left"/>
      </w:pPr>
      <w:r>
        <w:rPr>
          <w:rFonts w:ascii="Times New Roman"/>
          <w:b/>
          <w:i w:val="false"/>
          <w:color w:val="000000"/>
        </w:rPr>
        <w:t xml:space="preserve"> Заявление физического лица для получения лицензии с приложением</w:t>
      </w:r>
    </w:p>
    <w:bookmarkEnd w:id="51"/>
    <w:p>
      <w:pPr>
        <w:spacing w:after="0"/>
        <w:ind w:left="0"/>
        <w:jc w:val="both"/>
      </w:pPr>
      <w:bookmarkStart w:name="z99" w:id="52"/>
      <w:r>
        <w:rPr>
          <w:rFonts w:ascii="Times New Roman"/>
          <w:b w:val="false"/>
          <w:i w:val="false"/>
          <w:color w:val="000000"/>
          <w:sz w:val="28"/>
        </w:rPr>
        <w:t>
      ________________________________________________________________</w:t>
      </w:r>
    </w:p>
    <w:bookmarkEnd w:id="52"/>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Прошу выдать лицензию с приложением на осуществление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Адрес местожительства физического лица 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w:t>
      </w:r>
    </w:p>
    <w:p>
      <w:pPr>
        <w:spacing w:after="0"/>
        <w:ind w:left="0"/>
        <w:jc w:val="both"/>
      </w:pPr>
      <w:r>
        <w:rPr>
          <w:rFonts w:ascii="Times New Roman"/>
          <w:b w:val="false"/>
          <w:i w:val="false"/>
          <w:color w:val="000000"/>
          <w:sz w:val="28"/>
        </w:rPr>
        <w:t>улицы, номер дома/здания)</w:t>
      </w:r>
    </w:p>
    <w:p>
      <w:pPr>
        <w:spacing w:after="0"/>
        <w:ind w:left="0"/>
        <w:jc w:val="both"/>
      </w:pPr>
      <w:r>
        <w:rPr>
          <w:rFonts w:ascii="Times New Roman"/>
          <w:b w:val="false"/>
          <w:i w:val="false"/>
          <w:color w:val="000000"/>
          <w:sz w:val="28"/>
        </w:rPr>
        <w:t>Электронная почта 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w:t>
      </w:r>
    </w:p>
    <w:p>
      <w:pPr>
        <w:spacing w:after="0"/>
        <w:ind w:left="0"/>
        <w:jc w:val="both"/>
      </w:pPr>
      <w:r>
        <w:rPr>
          <w:rFonts w:ascii="Times New Roman"/>
          <w:b w:val="false"/>
          <w:i w:val="false"/>
          <w:color w:val="000000"/>
          <w:sz w:val="28"/>
        </w:rPr>
        <w:t>улицы, номер дома/ здания (стационарного помещения)</w:t>
      </w:r>
    </w:p>
    <w:p>
      <w:pPr>
        <w:spacing w:after="0"/>
        <w:ind w:left="0"/>
        <w:jc w:val="both"/>
      </w:pPr>
      <w:r>
        <w:rPr>
          <w:rFonts w:ascii="Times New Roman"/>
          <w:b w:val="false"/>
          <w:i w:val="false"/>
          <w:color w:val="000000"/>
          <w:sz w:val="28"/>
        </w:rPr>
        <w:t>Прилагается _____ листов.</w:t>
      </w:r>
    </w:p>
    <w:p>
      <w:pPr>
        <w:spacing w:after="0"/>
        <w:ind w:left="0"/>
        <w:jc w:val="both"/>
      </w:pPr>
      <w:r>
        <w:rPr>
          <w:rFonts w:ascii="Times New Roman"/>
          <w:b w:val="false"/>
          <w:i w:val="false"/>
          <w:color w:val="000000"/>
          <w:sz w:val="28"/>
        </w:rPr>
        <w:t>Настоящим подтверждается, что:</w:t>
      </w:r>
    </w:p>
    <w:p>
      <w:pPr>
        <w:spacing w:after="0"/>
        <w:ind w:left="0"/>
        <w:jc w:val="both"/>
      </w:pPr>
      <w:r>
        <w:rPr>
          <w:rFonts w:ascii="Times New Roman"/>
          <w:b w:val="false"/>
          <w:i w:val="false"/>
          <w:color w:val="000000"/>
          <w:sz w:val="28"/>
        </w:rPr>
        <w:t>все указанные данные являются официальными контактами и на них,</w:t>
      </w:r>
    </w:p>
    <w:p>
      <w:pPr>
        <w:spacing w:after="0"/>
        <w:ind w:left="0"/>
        <w:jc w:val="both"/>
      </w:pPr>
      <w:r>
        <w:rPr>
          <w:rFonts w:ascii="Times New Roman"/>
          <w:b w:val="false"/>
          <w:i w:val="false"/>
          <w:color w:val="000000"/>
          <w:sz w:val="28"/>
        </w:rPr>
        <w:t>может быть направлена любая информация по вопросам выдачи или</w:t>
      </w:r>
    </w:p>
    <w:p>
      <w:pPr>
        <w:spacing w:after="0"/>
        <w:ind w:left="0"/>
        <w:jc w:val="both"/>
      </w:pPr>
      <w:r>
        <w:rPr>
          <w:rFonts w:ascii="Times New Roman"/>
          <w:b w:val="false"/>
          <w:i w:val="false"/>
          <w:color w:val="000000"/>
          <w:sz w:val="28"/>
        </w:rPr>
        <w:t>отказа в выдаче лицензии с приложением;</w:t>
      </w:r>
    </w:p>
    <w:p>
      <w:pPr>
        <w:spacing w:after="0"/>
        <w:ind w:left="0"/>
        <w:jc w:val="both"/>
      </w:pPr>
      <w:r>
        <w:rPr>
          <w:rFonts w:ascii="Times New Roman"/>
          <w:b w:val="false"/>
          <w:i w:val="false"/>
          <w:color w:val="000000"/>
          <w:sz w:val="28"/>
        </w:rPr>
        <w:t>заявителю не запрещено судом заниматься лицензируемым видом;</w:t>
      </w:r>
    </w:p>
    <w:p>
      <w:pPr>
        <w:spacing w:after="0"/>
        <w:ind w:left="0"/>
        <w:jc w:val="both"/>
      </w:pPr>
      <w:r>
        <w:rPr>
          <w:rFonts w:ascii="Times New Roman"/>
          <w:b w:val="false"/>
          <w:i w:val="false"/>
          <w:color w:val="000000"/>
          <w:sz w:val="28"/>
        </w:rPr>
        <w:t>все прилагаемые документы соответствуют действительности и являются</w:t>
      </w:r>
    </w:p>
    <w:p>
      <w:pPr>
        <w:spacing w:after="0"/>
        <w:ind w:left="0"/>
        <w:jc w:val="both"/>
      </w:pPr>
      <w:r>
        <w:rPr>
          <w:rFonts w:ascii="Times New Roman"/>
          <w:b w:val="false"/>
          <w:i w:val="false"/>
          <w:color w:val="000000"/>
          <w:sz w:val="28"/>
        </w:rPr>
        <w:t>действительными;</w:t>
      </w:r>
    </w:p>
    <w:p>
      <w:pPr>
        <w:spacing w:after="0"/>
        <w:ind w:left="0"/>
        <w:jc w:val="both"/>
      </w:pPr>
      <w:r>
        <w:rPr>
          <w:rFonts w:ascii="Times New Roman"/>
          <w:b w:val="false"/>
          <w:i w:val="false"/>
          <w:color w:val="000000"/>
          <w:sz w:val="28"/>
        </w:rPr>
        <w:t>заявитель согласен на использование персональных данных ограниченного</w:t>
      </w:r>
    </w:p>
    <w:p>
      <w:pPr>
        <w:spacing w:after="0"/>
        <w:ind w:left="0"/>
        <w:jc w:val="both"/>
      </w:pPr>
      <w:r>
        <w:rPr>
          <w:rFonts w:ascii="Times New Roman"/>
          <w:b w:val="false"/>
          <w:i w:val="false"/>
          <w:color w:val="000000"/>
          <w:sz w:val="28"/>
        </w:rPr>
        <w:t>доступа, составляющих охраняемую законом тайну, содержащихся</w:t>
      </w:r>
    </w:p>
    <w:p>
      <w:pPr>
        <w:spacing w:after="0"/>
        <w:ind w:left="0"/>
        <w:jc w:val="both"/>
      </w:pPr>
      <w:r>
        <w:rPr>
          <w:rFonts w:ascii="Times New Roman"/>
          <w:b w:val="false"/>
          <w:i w:val="false"/>
          <w:color w:val="000000"/>
          <w:sz w:val="28"/>
        </w:rPr>
        <w:t>в информационных системах, при выдаче лицензии с приложением;</w:t>
      </w:r>
    </w:p>
    <w:p>
      <w:pPr>
        <w:spacing w:after="0"/>
        <w:ind w:left="0"/>
        <w:jc w:val="both"/>
      </w:pPr>
      <w:r>
        <w:rPr>
          <w:rFonts w:ascii="Times New Roman"/>
          <w:b w:val="false"/>
          <w:i w:val="false"/>
          <w:color w:val="000000"/>
          <w:sz w:val="28"/>
        </w:rPr>
        <w:t>Физическое лицо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заполнения: "____" ______________ 20 года</w:t>
      </w:r>
    </w:p>
    <w:p>
      <w:pPr>
        <w:spacing w:after="0"/>
        <w:ind w:left="0"/>
        <w:jc w:val="both"/>
      </w:pPr>
      <w:r>
        <w:rPr>
          <w:rFonts w:ascii="Times New Roman"/>
          <w:b w:val="false"/>
          <w:i w:val="false"/>
          <w:color w:val="000000"/>
          <w:sz w:val="28"/>
        </w:rPr>
        <w:t>Место для электронной цифровой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"Выдача лицензии</w:t>
            </w:r>
            <w:r>
              <w:br/>
            </w:r>
            <w:r>
              <w:rPr>
                <w:rFonts w:ascii="Times New Roman"/>
                <w:b w:val="false"/>
                <w:i w:val="false"/>
                <w:color w:val="000000"/>
                <w:sz w:val="20"/>
              </w:rPr>
              <w:t>на выполнение работ и оказание</w:t>
            </w:r>
            <w:r>
              <w:br/>
            </w:r>
            <w:r>
              <w:rPr>
                <w:rFonts w:ascii="Times New Roman"/>
                <w:b w:val="false"/>
                <w:i w:val="false"/>
                <w:color w:val="000000"/>
                <w:sz w:val="20"/>
              </w:rPr>
              <w:t>услуг в области охраны</w:t>
            </w:r>
            <w:r>
              <w:br/>
            </w:r>
            <w:r>
              <w:rPr>
                <w:rFonts w:ascii="Times New Roman"/>
                <w:b w:val="false"/>
                <w:i w:val="false"/>
                <w:color w:val="000000"/>
                <w:sz w:val="20"/>
              </w:rPr>
              <w:t>окружающей среды"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 w:id="53"/>
    <w:p>
      <w:pPr>
        <w:spacing w:after="0"/>
        <w:ind w:left="0"/>
        <w:jc w:val="left"/>
      </w:pPr>
      <w:r>
        <w:rPr>
          <w:rFonts w:ascii="Times New Roman"/>
          <w:b/>
          <w:i w:val="false"/>
          <w:color w:val="000000"/>
        </w:rPr>
        <w:t xml:space="preserve"> Заявление юридического лица для получения лицензии с приложением</w:t>
      </w:r>
    </w:p>
    <w:bookmarkEnd w:id="53"/>
    <w:p>
      <w:pPr>
        <w:spacing w:after="0"/>
        <w:ind w:left="0"/>
        <w:jc w:val="both"/>
      </w:pPr>
      <w:bookmarkStart w:name="z108" w:id="54"/>
      <w:r>
        <w:rPr>
          <w:rFonts w:ascii="Times New Roman"/>
          <w:b w:val="false"/>
          <w:i w:val="false"/>
          <w:color w:val="000000"/>
          <w:sz w:val="28"/>
        </w:rPr>
        <w:t>
      __________________________________________________________________</w:t>
      </w:r>
    </w:p>
    <w:bookmarkEnd w:id="54"/>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 идентификационного номера</w:t>
      </w:r>
    </w:p>
    <w:p>
      <w:pPr>
        <w:spacing w:after="0"/>
        <w:ind w:left="0"/>
        <w:jc w:val="both"/>
      </w:pPr>
      <w:r>
        <w:rPr>
          <w:rFonts w:ascii="Times New Roman"/>
          <w:b w:val="false"/>
          <w:i w:val="false"/>
          <w:color w:val="000000"/>
          <w:sz w:val="28"/>
        </w:rPr>
        <w:t>у юридического лица)</w:t>
      </w:r>
    </w:p>
    <w:p>
      <w:pPr>
        <w:spacing w:after="0"/>
        <w:ind w:left="0"/>
        <w:jc w:val="both"/>
      </w:pPr>
      <w:r>
        <w:rPr>
          <w:rFonts w:ascii="Times New Roman"/>
          <w:b w:val="false"/>
          <w:i w:val="false"/>
          <w:color w:val="000000"/>
          <w:sz w:val="28"/>
        </w:rPr>
        <w:t>Прошу выдать лицензию c приложением на осуществление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подвида деятельности)</w:t>
      </w:r>
    </w:p>
    <w:p>
      <w:pPr>
        <w:spacing w:after="0"/>
        <w:ind w:left="0"/>
        <w:jc w:val="both"/>
      </w:pPr>
      <w:r>
        <w:rPr>
          <w:rFonts w:ascii="Times New Roman"/>
          <w:b w:val="false"/>
          <w:i w:val="false"/>
          <w:color w:val="000000"/>
          <w:sz w:val="28"/>
        </w:rPr>
        <w:t>Адрес юридического лица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(почтовый индекс, страна (для иностранного юридического лица,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w:t>
      </w:r>
    </w:p>
    <w:p>
      <w:pPr>
        <w:spacing w:after="0"/>
        <w:ind w:left="0"/>
        <w:jc w:val="both"/>
      </w:pPr>
      <w:r>
        <w:rPr>
          <w:rFonts w:ascii="Times New Roman"/>
          <w:b w:val="false"/>
          <w:i w:val="false"/>
          <w:color w:val="000000"/>
          <w:sz w:val="28"/>
        </w:rPr>
        <w:t>улицы, 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w:t>
      </w:r>
    </w:p>
    <w:p>
      <w:pPr>
        <w:spacing w:after="0"/>
        <w:ind w:left="0"/>
        <w:jc w:val="both"/>
      </w:pPr>
      <w:r>
        <w:rPr>
          <w:rFonts w:ascii="Times New Roman"/>
          <w:b w:val="false"/>
          <w:i w:val="false"/>
          <w:color w:val="000000"/>
          <w:sz w:val="28"/>
        </w:rPr>
        <w:t>выдачи или отказа в выдаче лицензии с приложением;</w:t>
      </w:r>
    </w:p>
    <w:p>
      <w:pPr>
        <w:spacing w:after="0"/>
        <w:ind w:left="0"/>
        <w:jc w:val="both"/>
      </w:pPr>
      <w:r>
        <w:rPr>
          <w:rFonts w:ascii="Times New Roman"/>
          <w:b w:val="false"/>
          <w:i w:val="false"/>
          <w:color w:val="000000"/>
          <w:sz w:val="28"/>
        </w:rPr>
        <w:t>заявителю не запрещено судом заниматься лицензируемым подвидом деятельности;</w:t>
      </w:r>
    </w:p>
    <w:p>
      <w:pPr>
        <w:spacing w:after="0"/>
        <w:ind w:left="0"/>
        <w:jc w:val="both"/>
      </w:pPr>
      <w:r>
        <w:rPr>
          <w:rFonts w:ascii="Times New Roman"/>
          <w:b w:val="false"/>
          <w:i w:val="false"/>
          <w:color w:val="000000"/>
          <w:sz w:val="28"/>
        </w:rPr>
        <w:t>все прилагаемые документы соответствуют действительности и являются</w:t>
      </w:r>
    </w:p>
    <w:p>
      <w:pPr>
        <w:spacing w:after="0"/>
        <w:ind w:left="0"/>
        <w:jc w:val="both"/>
      </w:pPr>
      <w:r>
        <w:rPr>
          <w:rFonts w:ascii="Times New Roman"/>
          <w:b w:val="false"/>
          <w:i w:val="false"/>
          <w:color w:val="000000"/>
          <w:sz w:val="28"/>
        </w:rPr>
        <w:t>действительными;</w:t>
      </w:r>
    </w:p>
    <w:p>
      <w:pPr>
        <w:spacing w:after="0"/>
        <w:ind w:left="0"/>
        <w:jc w:val="both"/>
      </w:pPr>
      <w:r>
        <w:rPr>
          <w:rFonts w:ascii="Times New Roman"/>
          <w:b w:val="false"/>
          <w:i w:val="false"/>
          <w:color w:val="000000"/>
          <w:sz w:val="28"/>
        </w:rPr>
        <w:t>заявитель согласен на использование персональных данных ограниченного доступа,</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 при выдаче лицензии с приложением.</w:t>
      </w:r>
    </w:p>
    <w:p>
      <w:pPr>
        <w:spacing w:after="0"/>
        <w:ind w:left="0"/>
        <w:jc w:val="both"/>
      </w:pPr>
      <w:r>
        <w:rPr>
          <w:rFonts w:ascii="Times New Roman"/>
          <w:b w:val="false"/>
          <w:i w:val="false"/>
          <w:color w:val="000000"/>
          <w:sz w:val="28"/>
        </w:rPr>
        <w:t>Настоящим подтверждаю, что несу ответственность в соответствии</w:t>
      </w:r>
    </w:p>
    <w:p>
      <w:pPr>
        <w:spacing w:after="0"/>
        <w:ind w:left="0"/>
        <w:jc w:val="both"/>
      </w:pPr>
      <w:r>
        <w:rPr>
          <w:rFonts w:ascii="Times New Roman"/>
          <w:b w:val="false"/>
          <w:i w:val="false"/>
          <w:color w:val="000000"/>
          <w:sz w:val="28"/>
        </w:rPr>
        <w:t>с законодательством Республики Казахстан за достоверность представляемой</w:t>
      </w:r>
    </w:p>
    <w:p>
      <w:pPr>
        <w:spacing w:after="0"/>
        <w:ind w:left="0"/>
        <w:jc w:val="both"/>
      </w:pPr>
      <w:r>
        <w:rPr>
          <w:rFonts w:ascii="Times New Roman"/>
          <w:b w:val="false"/>
          <w:i w:val="false"/>
          <w:color w:val="000000"/>
          <w:sz w:val="28"/>
        </w:rPr>
        <w:t>(заполненной) мной информации.</w:t>
      </w:r>
    </w:p>
    <w:p>
      <w:pPr>
        <w:spacing w:after="0"/>
        <w:ind w:left="0"/>
        <w:jc w:val="both"/>
      </w:pPr>
      <w:r>
        <w:rPr>
          <w:rFonts w:ascii="Times New Roman"/>
          <w:b w:val="false"/>
          <w:i w:val="false"/>
          <w:color w:val="000000"/>
          <w:sz w:val="28"/>
        </w:rPr>
        <w:t>Руководитель 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заполнения: "____" ______________ 20 года</w:t>
      </w:r>
    </w:p>
    <w:p>
      <w:pPr>
        <w:spacing w:after="0"/>
        <w:ind w:left="0"/>
        <w:jc w:val="both"/>
      </w:pPr>
      <w:r>
        <w:rPr>
          <w:rFonts w:ascii="Times New Roman"/>
          <w:b w:val="false"/>
          <w:i w:val="false"/>
          <w:color w:val="000000"/>
          <w:sz w:val="28"/>
        </w:rPr>
        <w:t>Место для электронной цифровой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"Выдача лицензии</w:t>
            </w:r>
            <w:r>
              <w:br/>
            </w:r>
            <w:r>
              <w:rPr>
                <w:rFonts w:ascii="Times New Roman"/>
                <w:b w:val="false"/>
                <w:i w:val="false"/>
                <w:color w:val="000000"/>
                <w:sz w:val="20"/>
              </w:rPr>
              <w:t>на выполнение работ и оказание</w:t>
            </w:r>
            <w:r>
              <w:br/>
            </w:r>
            <w:r>
              <w:rPr>
                <w:rFonts w:ascii="Times New Roman"/>
                <w:b w:val="false"/>
                <w:i w:val="false"/>
                <w:color w:val="000000"/>
                <w:sz w:val="20"/>
              </w:rPr>
              <w:t>услуг в области охраны</w:t>
            </w:r>
            <w:r>
              <w:br/>
            </w:r>
            <w:r>
              <w:rPr>
                <w:rFonts w:ascii="Times New Roman"/>
                <w:b w:val="false"/>
                <w:i w:val="false"/>
                <w:color w:val="000000"/>
                <w:sz w:val="20"/>
              </w:rPr>
              <w:t>окружающей среды"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 w:id="55"/>
    <w:p>
      <w:pPr>
        <w:spacing w:after="0"/>
        <w:ind w:left="0"/>
        <w:jc w:val="left"/>
      </w:pPr>
      <w:r>
        <w:rPr>
          <w:rFonts w:ascii="Times New Roman"/>
          <w:b/>
          <w:i w:val="false"/>
          <w:color w:val="000000"/>
        </w:rPr>
        <w:t xml:space="preserve"> Сведения о соответствии квалификационным требованиям для осуществления деятельности по выполнению работ и оказанию услуг в области охраны окружающей среды</w:t>
      </w:r>
    </w:p>
    <w:bookmarkEnd w:id="55"/>
    <w:bookmarkStart w:name="z113" w:id="56"/>
    <w:p>
      <w:pPr>
        <w:spacing w:after="0"/>
        <w:ind w:left="0"/>
        <w:jc w:val="both"/>
      </w:pPr>
      <w:r>
        <w:rPr>
          <w:rFonts w:ascii="Times New Roman"/>
          <w:b w:val="false"/>
          <w:i w:val="false"/>
          <w:color w:val="000000"/>
          <w:sz w:val="28"/>
        </w:rPr>
        <w:t>
      1. К деятельности по природоохранному проектированию, нормированию для объектов I категории для физических лиц:</w:t>
      </w:r>
    </w:p>
    <w:bookmarkEnd w:id="56"/>
    <w:p>
      <w:pPr>
        <w:spacing w:after="0"/>
        <w:ind w:left="0"/>
        <w:jc w:val="both"/>
      </w:pPr>
      <w:r>
        <w:rPr>
          <w:rFonts w:ascii="Times New Roman"/>
          <w:b w:val="false"/>
          <w:i w:val="false"/>
          <w:color w:val="000000"/>
          <w:sz w:val="28"/>
        </w:rPr>
        <w:t>
      1) Соответствующего высшего образования в области охраны окружающей среды;</w:t>
      </w:r>
    </w:p>
    <w:p>
      <w:pPr>
        <w:spacing w:after="0"/>
        <w:ind w:left="0"/>
        <w:jc w:val="both"/>
      </w:pPr>
      <w:r>
        <w:rPr>
          <w:rFonts w:ascii="Times New Roman"/>
          <w:b w:val="false"/>
          <w:i w:val="false"/>
          <w:color w:val="000000"/>
          <w:sz w:val="28"/>
        </w:rPr>
        <w:t>
      2) практического опыта работы в области охраны окружающей среды не менее трех лет;</w:t>
      </w:r>
    </w:p>
    <w:p>
      <w:pPr>
        <w:spacing w:after="0"/>
        <w:ind w:left="0"/>
        <w:jc w:val="both"/>
      </w:pPr>
      <w:r>
        <w:rPr>
          <w:rFonts w:ascii="Times New Roman"/>
          <w:b w:val="false"/>
          <w:i w:val="false"/>
          <w:color w:val="000000"/>
          <w:sz w:val="28"/>
        </w:rPr>
        <w:t>
      3) аккредитованной специализированной лаборатории либо договора о выполнении аналитических работ (услуг) организациями, имеющими указанные лаборатории;</w:t>
      </w:r>
    </w:p>
    <w:p>
      <w:pPr>
        <w:spacing w:after="0"/>
        <w:ind w:left="0"/>
        <w:jc w:val="both"/>
      </w:pPr>
      <w:r>
        <w:rPr>
          <w:rFonts w:ascii="Times New Roman"/>
          <w:b w:val="false"/>
          <w:i w:val="false"/>
          <w:color w:val="000000"/>
          <w:sz w:val="28"/>
        </w:rPr>
        <w:t>
      4) программного комплекса по расчету нормативов эмиссий в окружающую среду.</w:t>
      </w:r>
    </w:p>
    <w:p>
      <w:pPr>
        <w:spacing w:after="0"/>
        <w:ind w:left="0"/>
        <w:jc w:val="both"/>
      </w:pPr>
      <w:r>
        <w:rPr>
          <w:rFonts w:ascii="Times New Roman"/>
          <w:b w:val="false"/>
          <w:i w:val="false"/>
          <w:color w:val="000000"/>
          <w:sz w:val="28"/>
        </w:rPr>
        <w:t>
      2. К деятельности по природоохранному проектированию, нормированию для объектов I категории для юридических лиц:</w:t>
      </w:r>
    </w:p>
    <w:p>
      <w:pPr>
        <w:spacing w:after="0"/>
        <w:ind w:left="0"/>
        <w:jc w:val="both"/>
      </w:pPr>
      <w:r>
        <w:rPr>
          <w:rFonts w:ascii="Times New Roman"/>
          <w:b w:val="false"/>
          <w:i w:val="false"/>
          <w:color w:val="000000"/>
          <w:sz w:val="28"/>
        </w:rPr>
        <w:t>
      1) Наличие у руководителя заявителя высшего или среднего образование (общее среднее образование, техническое и профессиональное образование);</w:t>
      </w:r>
    </w:p>
    <w:p>
      <w:pPr>
        <w:spacing w:after="0"/>
        <w:ind w:left="0"/>
        <w:jc w:val="both"/>
      </w:pPr>
      <w:r>
        <w:rPr>
          <w:rFonts w:ascii="Times New Roman"/>
          <w:b w:val="false"/>
          <w:i w:val="false"/>
          <w:color w:val="000000"/>
          <w:sz w:val="28"/>
        </w:rPr>
        <w:t>
      2) не менее двух специалистов, работающих в штате данного юридического лица, имеющих соответствующее высшее образование по профилю с практическим опытом работы в области охраны окружающей среды не менее трех лет;</w:t>
      </w:r>
    </w:p>
    <w:p>
      <w:pPr>
        <w:spacing w:after="0"/>
        <w:ind w:left="0"/>
        <w:jc w:val="both"/>
      </w:pPr>
      <w:r>
        <w:rPr>
          <w:rFonts w:ascii="Times New Roman"/>
          <w:b w:val="false"/>
          <w:i w:val="false"/>
          <w:color w:val="000000"/>
          <w:sz w:val="28"/>
        </w:rPr>
        <w:t>
      3) аккредитованной специализированной лаборатории либо договора о выполнении аналитических работ (услуг) организациями, имеющими указанные лаборатории;</w:t>
      </w:r>
    </w:p>
    <w:p>
      <w:pPr>
        <w:spacing w:after="0"/>
        <w:ind w:left="0"/>
        <w:jc w:val="both"/>
      </w:pPr>
      <w:r>
        <w:rPr>
          <w:rFonts w:ascii="Times New Roman"/>
          <w:b w:val="false"/>
          <w:i w:val="false"/>
          <w:color w:val="000000"/>
          <w:sz w:val="28"/>
        </w:rPr>
        <w:t>
      4) программного комплекса по расчету нормативов эмиссий в окружающую среду.</w:t>
      </w:r>
    </w:p>
    <w:p>
      <w:pPr>
        <w:spacing w:after="0"/>
        <w:ind w:left="0"/>
        <w:jc w:val="both"/>
      </w:pPr>
      <w:r>
        <w:rPr>
          <w:rFonts w:ascii="Times New Roman"/>
          <w:b w:val="false"/>
          <w:i w:val="false"/>
          <w:color w:val="000000"/>
          <w:sz w:val="28"/>
        </w:rPr>
        <w:t>
      3. К деятельности по переработке, обезвреживанию, утилизации и уничтожению опасных отходов:</w:t>
      </w:r>
    </w:p>
    <w:p>
      <w:pPr>
        <w:spacing w:after="0"/>
        <w:ind w:left="0"/>
        <w:jc w:val="both"/>
      </w:pPr>
      <w:r>
        <w:rPr>
          <w:rFonts w:ascii="Times New Roman"/>
          <w:b w:val="false"/>
          <w:i w:val="false"/>
          <w:color w:val="000000"/>
          <w:sz w:val="28"/>
        </w:rPr>
        <w:t>
      1) наличие в штате эколога (высшее или среднее образование), имеющего практического опыта работы в области охраны окружающей среды не менее одного года;</w:t>
      </w:r>
    </w:p>
    <w:p>
      <w:pPr>
        <w:spacing w:after="0"/>
        <w:ind w:left="0"/>
        <w:jc w:val="both"/>
      </w:pPr>
      <w:r>
        <w:rPr>
          <w:rFonts w:ascii="Times New Roman"/>
          <w:b w:val="false"/>
          <w:i w:val="false"/>
          <w:color w:val="000000"/>
          <w:sz w:val="28"/>
        </w:rPr>
        <w:t>
      2) наличие в собственности или аренде у собственника производственного объекта (здания, строения, сооружения, помещения и/или полигона опасных отходов) предназначенного для переработки, обезвреживания, утилизации и (или) уничтожения опасных отходов (в административно-территориальной единице – области, городе республиканского значения или столице, где производятся прием и операции по управлению опасными отходами);</w:t>
      </w:r>
    </w:p>
    <w:p>
      <w:pPr>
        <w:spacing w:after="0"/>
        <w:ind w:left="0"/>
        <w:jc w:val="both"/>
      </w:pPr>
      <w:r>
        <w:rPr>
          <w:rFonts w:ascii="Times New Roman"/>
          <w:b w:val="false"/>
          <w:i w:val="false"/>
          <w:color w:val="000000"/>
          <w:sz w:val="28"/>
        </w:rPr>
        <w:t>
      3) наличие в собственности у собственника производственного комплекса (установки, оборудования и/или транспорта), указанного в заключении государственной экологической экспертизы или комплексном экологическом разрешении для операций переработки, обезвреживания, утилизации и (или) уничтожения опасных отходов;</w:t>
      </w:r>
    </w:p>
    <w:p>
      <w:pPr>
        <w:spacing w:after="0"/>
        <w:ind w:left="0"/>
        <w:jc w:val="both"/>
      </w:pPr>
      <w:r>
        <w:rPr>
          <w:rFonts w:ascii="Times New Roman"/>
          <w:b w:val="false"/>
          <w:i w:val="false"/>
          <w:color w:val="000000"/>
          <w:sz w:val="28"/>
        </w:rPr>
        <w:t>
      4) соответствующего виду деятельности заявителя экологического разрешение и (или) государственная экологическая экспертиза;</w:t>
      </w:r>
    </w:p>
    <w:p>
      <w:pPr>
        <w:spacing w:after="0"/>
        <w:ind w:left="0"/>
        <w:jc w:val="both"/>
      </w:pPr>
      <w:r>
        <w:rPr>
          <w:rFonts w:ascii="Times New Roman"/>
          <w:b w:val="false"/>
          <w:i w:val="false"/>
          <w:color w:val="000000"/>
          <w:sz w:val="28"/>
        </w:rPr>
        <w:t>
      5) страховой полис по обязательному экологическому страхованию;</w:t>
      </w:r>
    </w:p>
    <w:p>
      <w:pPr>
        <w:spacing w:after="0"/>
        <w:ind w:left="0"/>
        <w:jc w:val="both"/>
      </w:pPr>
      <w:r>
        <w:rPr>
          <w:rFonts w:ascii="Times New Roman"/>
          <w:b w:val="false"/>
          <w:i w:val="false"/>
          <w:color w:val="000000"/>
          <w:sz w:val="28"/>
        </w:rPr>
        <w:t>
      6) транспорт предприятия и (или) арендованное транспортное средство управляющего опасными отходами, занятый их перевозкой оборудуется global positioning system устройством (трекер).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"Выдача лицензии</w:t>
            </w:r>
            <w:r>
              <w:br/>
            </w:r>
            <w:r>
              <w:rPr>
                <w:rFonts w:ascii="Times New Roman"/>
                <w:b w:val="false"/>
                <w:i w:val="false"/>
                <w:color w:val="000000"/>
                <w:sz w:val="20"/>
              </w:rPr>
              <w:t>на выполнение работ и оказание</w:t>
            </w:r>
            <w:r>
              <w:br/>
            </w:r>
            <w:r>
              <w:rPr>
                <w:rFonts w:ascii="Times New Roman"/>
                <w:b w:val="false"/>
                <w:i w:val="false"/>
                <w:color w:val="000000"/>
                <w:sz w:val="20"/>
              </w:rPr>
              <w:t>услуг в области охраны</w:t>
            </w:r>
            <w:r>
              <w:br/>
            </w:r>
            <w:r>
              <w:rPr>
                <w:rFonts w:ascii="Times New Roman"/>
                <w:b w:val="false"/>
                <w:i w:val="false"/>
                <w:color w:val="000000"/>
                <w:sz w:val="20"/>
              </w:rPr>
              <w:t>окружающей среды"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 w:id="57"/>
    <w:p>
      <w:pPr>
        <w:spacing w:after="0"/>
        <w:ind w:left="0"/>
        <w:jc w:val="left"/>
      </w:pPr>
      <w:r>
        <w:rPr>
          <w:rFonts w:ascii="Times New Roman"/>
          <w:b/>
          <w:i w:val="false"/>
          <w:color w:val="000000"/>
        </w:rPr>
        <w:t xml:space="preserve"> Заявление физического лица для переоформления лицензии и (или) приложения к лицензии</w:t>
      </w:r>
    </w:p>
    <w:bookmarkEnd w:id="57"/>
    <w:p>
      <w:pPr>
        <w:spacing w:after="0"/>
        <w:ind w:left="0"/>
        <w:jc w:val="both"/>
      </w:pPr>
      <w:bookmarkStart w:name="z118" w:id="58"/>
      <w:r>
        <w:rPr>
          <w:rFonts w:ascii="Times New Roman"/>
          <w:b w:val="false"/>
          <w:i w:val="false"/>
          <w:color w:val="000000"/>
          <w:sz w:val="28"/>
        </w:rPr>
        <w:t>
      _________________________________________________________________</w:t>
      </w:r>
    </w:p>
    <w:bookmarkEnd w:id="58"/>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 индивидуальный</w:t>
      </w:r>
    </w:p>
    <w:p>
      <w:pPr>
        <w:spacing w:after="0"/>
        <w:ind w:left="0"/>
        <w:jc w:val="both"/>
      </w:pPr>
      <w:r>
        <w:rPr>
          <w:rFonts w:ascii="Times New Roman"/>
          <w:b w:val="false"/>
          <w:i w:val="false"/>
          <w:color w:val="000000"/>
          <w:sz w:val="28"/>
        </w:rPr>
        <w:t>идентификационный номер)</w:t>
      </w:r>
    </w:p>
    <w:p>
      <w:pPr>
        <w:spacing w:after="0"/>
        <w:ind w:left="0"/>
        <w:jc w:val="both"/>
      </w:pPr>
      <w:r>
        <w:rPr>
          <w:rFonts w:ascii="Times New Roman"/>
          <w:b w:val="false"/>
          <w:i w:val="false"/>
          <w:color w:val="000000"/>
          <w:sz w:val="28"/>
        </w:rPr>
        <w:t>Прошу переоформить лицензию с приложением</w:t>
      </w:r>
    </w:p>
    <w:p>
      <w:pPr>
        <w:spacing w:after="0"/>
        <w:ind w:left="0"/>
        <w:jc w:val="both"/>
      </w:pPr>
      <w:r>
        <w:rPr>
          <w:rFonts w:ascii="Times New Roman"/>
          <w:b w:val="false"/>
          <w:i w:val="false"/>
          <w:color w:val="000000"/>
          <w:sz w:val="28"/>
        </w:rPr>
        <w:t>№________ от "___" _________ 20 ___ года, выданную(ое)(ых)</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(номер лицензии с приложением, дата выдачи, наименование лицензиара ___</w:t>
      </w:r>
    </w:p>
    <w:p>
      <w:pPr>
        <w:spacing w:after="0"/>
        <w:ind w:left="0"/>
        <w:jc w:val="both"/>
      </w:pPr>
      <w:r>
        <w:rPr>
          <w:rFonts w:ascii="Times New Roman"/>
          <w:b w:val="false"/>
          <w:i w:val="false"/>
          <w:color w:val="000000"/>
          <w:sz w:val="28"/>
        </w:rPr>
        <w:t>На осуществление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(полное наименование подвида деятельности) и по следующим основаниям)</w:t>
      </w:r>
    </w:p>
    <w:p>
      <w:pPr>
        <w:spacing w:after="0"/>
        <w:ind w:left="0"/>
        <w:jc w:val="both"/>
      </w:pPr>
      <w:r>
        <w:rPr>
          <w:rFonts w:ascii="Times New Roman"/>
          <w:b w:val="false"/>
          <w:i w:val="false"/>
          <w:color w:val="000000"/>
          <w:sz w:val="28"/>
        </w:rPr>
        <w:t>(укажите в соответствующей ячейке Х):</w:t>
      </w:r>
    </w:p>
    <w:p>
      <w:pPr>
        <w:spacing w:after="0"/>
        <w:ind w:left="0"/>
        <w:jc w:val="both"/>
      </w:pPr>
      <w:r>
        <w:rPr>
          <w:rFonts w:ascii="Times New Roman"/>
          <w:b w:val="false"/>
          <w:i w:val="false"/>
          <w:color w:val="000000"/>
          <w:sz w:val="28"/>
        </w:rPr>
        <w:t>1) изменения фамилии, имени, отчества (при его наличии) физического</w:t>
      </w:r>
    </w:p>
    <w:p>
      <w:pPr>
        <w:spacing w:after="0"/>
        <w:ind w:left="0"/>
        <w:jc w:val="both"/>
      </w:pPr>
      <w:r>
        <w:rPr>
          <w:rFonts w:ascii="Times New Roman"/>
          <w:b w:val="false"/>
          <w:i w:val="false"/>
          <w:color w:val="000000"/>
          <w:sz w:val="28"/>
        </w:rPr>
        <w:t>лица-лицензиата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2) перерегистрации индивидуального предпринимателя-лицензиата,</w:t>
      </w:r>
    </w:p>
    <w:p>
      <w:pPr>
        <w:spacing w:after="0"/>
        <w:ind w:left="0"/>
        <w:jc w:val="both"/>
      </w:pPr>
      <w:r>
        <w:rPr>
          <w:rFonts w:ascii="Times New Roman"/>
          <w:b w:val="false"/>
          <w:i w:val="false"/>
          <w:color w:val="000000"/>
          <w:sz w:val="28"/>
        </w:rPr>
        <w:t>изменении его наименования или юридического адреса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3) изменение места нахождения юридического лица-лицензиата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4) отчуждение лицензиатом лицензии, выданной по классу "разрешения,</w:t>
      </w:r>
    </w:p>
    <w:p>
      <w:pPr>
        <w:spacing w:after="0"/>
        <w:ind w:left="0"/>
        <w:jc w:val="both"/>
      </w:pPr>
      <w:r>
        <w:rPr>
          <w:rFonts w:ascii="Times New Roman"/>
          <w:b w:val="false"/>
          <w:i w:val="false"/>
          <w:color w:val="000000"/>
          <w:sz w:val="28"/>
        </w:rPr>
        <w:t>выдаваемые на объекты", вместе с объектом в пользу третьих лиц в случаях,</w:t>
      </w:r>
    </w:p>
    <w:p>
      <w:pPr>
        <w:spacing w:after="0"/>
        <w:ind w:left="0"/>
        <w:jc w:val="both"/>
      </w:pPr>
      <w:r>
        <w:rPr>
          <w:rFonts w:ascii="Times New Roman"/>
          <w:b w:val="false"/>
          <w:i w:val="false"/>
          <w:color w:val="000000"/>
          <w:sz w:val="28"/>
        </w:rPr>
        <w:t xml:space="preserve">если отчуждаемость лицензии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Закону;</w:t>
      </w:r>
    </w:p>
    <w:p>
      <w:pPr>
        <w:spacing w:after="0"/>
        <w:ind w:left="0"/>
        <w:jc w:val="both"/>
      </w:pPr>
      <w:r>
        <w:rPr>
          <w:rFonts w:ascii="Times New Roman"/>
          <w:b w:val="false"/>
          <w:i w:val="false"/>
          <w:color w:val="000000"/>
          <w:sz w:val="28"/>
        </w:rPr>
        <w:t>5) изменение адреса места нахождения объекта без его физического перемещения</w:t>
      </w:r>
    </w:p>
    <w:p>
      <w:pPr>
        <w:spacing w:after="0"/>
        <w:ind w:left="0"/>
        <w:jc w:val="both"/>
      </w:pPr>
      <w:r>
        <w:rPr>
          <w:rFonts w:ascii="Times New Roman"/>
          <w:b w:val="false"/>
          <w:i w:val="false"/>
          <w:color w:val="000000"/>
          <w:sz w:val="28"/>
        </w:rPr>
        <w:t>для лицензии, выданной по классу "разрешения, выдаваемые на объекты"</w:t>
      </w:r>
    </w:p>
    <w:p>
      <w:pPr>
        <w:spacing w:after="0"/>
        <w:ind w:left="0"/>
        <w:jc w:val="both"/>
      </w:pPr>
      <w:r>
        <w:rPr>
          <w:rFonts w:ascii="Times New Roman"/>
          <w:b w:val="false"/>
          <w:i w:val="false"/>
          <w:color w:val="000000"/>
          <w:sz w:val="28"/>
        </w:rPr>
        <w:t>или для приложений к лицензии с указанием объектов</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6) наличие требования о переоформлении в законах Республики Казахстан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7) изменение наименования вида деятельности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8) изменение наименования подвида деятельности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Электронная почта 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w:t>
      </w:r>
    </w:p>
    <w:p>
      <w:pPr>
        <w:spacing w:after="0"/>
        <w:ind w:left="0"/>
        <w:jc w:val="both"/>
      </w:pPr>
      <w:r>
        <w:rPr>
          <w:rFonts w:ascii="Times New Roman"/>
          <w:b w:val="false"/>
          <w:i w:val="false"/>
          <w:color w:val="000000"/>
          <w:sz w:val="28"/>
        </w:rPr>
        <w:t>улицы, 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w:t>
      </w:r>
    </w:p>
    <w:p>
      <w:pPr>
        <w:spacing w:after="0"/>
        <w:ind w:left="0"/>
        <w:jc w:val="both"/>
      </w:pPr>
      <w:r>
        <w:rPr>
          <w:rFonts w:ascii="Times New Roman"/>
          <w:b w:val="false"/>
          <w:i w:val="false"/>
          <w:color w:val="000000"/>
          <w:sz w:val="28"/>
        </w:rPr>
        <w:t>выдачи или отказа в выдаче лицензии с приложением; заявителю не запрещено судом</w:t>
      </w:r>
    </w:p>
    <w:p>
      <w:pPr>
        <w:spacing w:after="0"/>
        <w:ind w:left="0"/>
        <w:jc w:val="both"/>
      </w:pPr>
      <w:r>
        <w:rPr>
          <w:rFonts w:ascii="Times New Roman"/>
          <w:b w:val="false"/>
          <w:i w:val="false"/>
          <w:color w:val="000000"/>
          <w:sz w:val="28"/>
        </w:rPr>
        <w:t>заниматься лицензируемым подвидом деятельности; все прилагаемые документы</w:t>
      </w:r>
    </w:p>
    <w:p>
      <w:pPr>
        <w:spacing w:after="0"/>
        <w:ind w:left="0"/>
        <w:jc w:val="both"/>
      </w:pPr>
      <w:r>
        <w:rPr>
          <w:rFonts w:ascii="Times New Roman"/>
          <w:b w:val="false"/>
          <w:i w:val="false"/>
          <w:color w:val="000000"/>
          <w:sz w:val="28"/>
        </w:rPr>
        <w:t>соответствуют действительности и являются действительными;</w:t>
      </w:r>
    </w:p>
    <w:p>
      <w:pPr>
        <w:spacing w:after="0"/>
        <w:ind w:left="0"/>
        <w:jc w:val="both"/>
      </w:pPr>
      <w:r>
        <w:rPr>
          <w:rFonts w:ascii="Times New Roman"/>
          <w:b w:val="false"/>
          <w:i w:val="false"/>
          <w:color w:val="000000"/>
          <w:sz w:val="28"/>
        </w:rPr>
        <w:t>заявитель согласен на использование персональных данных ограниченного доступа,</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 при выдаче лицензии и (или) приложения к лицензии.</w:t>
      </w:r>
    </w:p>
    <w:p>
      <w:pPr>
        <w:spacing w:after="0"/>
        <w:ind w:left="0"/>
        <w:jc w:val="both"/>
      </w:pPr>
      <w:r>
        <w:rPr>
          <w:rFonts w:ascii="Times New Roman"/>
          <w:b w:val="false"/>
          <w:i w:val="false"/>
          <w:color w:val="000000"/>
          <w:sz w:val="28"/>
        </w:rPr>
        <w:t>Руководитель _________________________________________________________;</w:t>
      </w:r>
    </w:p>
    <w:p>
      <w:pPr>
        <w:spacing w:after="0"/>
        <w:ind w:left="0"/>
        <w:jc w:val="both"/>
      </w:pPr>
      <w:r>
        <w:rPr>
          <w:rFonts w:ascii="Times New Roman"/>
          <w:b w:val="false"/>
          <w:i w:val="false"/>
          <w:color w:val="000000"/>
          <w:sz w:val="28"/>
        </w:rPr>
        <w:t xml:space="preserve">(фамилия, имя, отчество (при его наличии) </w:t>
      </w:r>
    </w:p>
    <w:p>
      <w:pPr>
        <w:spacing w:after="0"/>
        <w:ind w:left="0"/>
        <w:jc w:val="both"/>
      </w:pPr>
      <w:r>
        <w:rPr>
          <w:rFonts w:ascii="Times New Roman"/>
          <w:b w:val="false"/>
          <w:i w:val="false"/>
          <w:color w:val="000000"/>
          <w:sz w:val="28"/>
        </w:rPr>
        <w:t>Дата заполнения: "__" _______ 20 года</w:t>
      </w:r>
    </w:p>
    <w:p>
      <w:pPr>
        <w:spacing w:after="0"/>
        <w:ind w:left="0"/>
        <w:jc w:val="both"/>
      </w:pPr>
      <w:r>
        <w:rPr>
          <w:rFonts w:ascii="Times New Roman"/>
          <w:b w:val="false"/>
          <w:i w:val="false"/>
          <w:color w:val="000000"/>
          <w:sz w:val="28"/>
        </w:rPr>
        <w:t>Место для электронной цифровой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"Выдача лицензии</w:t>
            </w:r>
            <w:r>
              <w:br/>
            </w:r>
            <w:r>
              <w:rPr>
                <w:rFonts w:ascii="Times New Roman"/>
                <w:b w:val="false"/>
                <w:i w:val="false"/>
                <w:color w:val="000000"/>
                <w:sz w:val="20"/>
              </w:rPr>
              <w:t>на выполнение работ и оказание</w:t>
            </w:r>
            <w:r>
              <w:br/>
            </w:r>
            <w:r>
              <w:rPr>
                <w:rFonts w:ascii="Times New Roman"/>
                <w:b w:val="false"/>
                <w:i w:val="false"/>
                <w:color w:val="000000"/>
                <w:sz w:val="20"/>
              </w:rPr>
              <w:t>услуг в области охраны</w:t>
            </w:r>
            <w:r>
              <w:br/>
            </w:r>
            <w:r>
              <w:rPr>
                <w:rFonts w:ascii="Times New Roman"/>
                <w:b w:val="false"/>
                <w:i w:val="false"/>
                <w:color w:val="000000"/>
                <w:sz w:val="20"/>
              </w:rPr>
              <w:t>окружающей среды"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1" w:id="59"/>
    <w:p>
      <w:pPr>
        <w:spacing w:after="0"/>
        <w:ind w:left="0"/>
        <w:jc w:val="left"/>
      </w:pPr>
      <w:r>
        <w:rPr>
          <w:rFonts w:ascii="Times New Roman"/>
          <w:b/>
          <w:i w:val="false"/>
          <w:color w:val="000000"/>
        </w:rPr>
        <w:t xml:space="preserve"> Заявление юридического лица для переоформления лицензии и (или) приложения к лицензии</w:t>
      </w:r>
    </w:p>
    <w:bookmarkEnd w:id="59"/>
    <w:p>
      <w:pPr>
        <w:spacing w:after="0"/>
        <w:ind w:left="0"/>
        <w:jc w:val="both"/>
      </w:pPr>
      <w:bookmarkStart w:name="z127" w:id="60"/>
      <w:r>
        <w:rPr>
          <w:rFonts w:ascii="Times New Roman"/>
          <w:b w:val="false"/>
          <w:i w:val="false"/>
          <w:color w:val="000000"/>
          <w:sz w:val="28"/>
        </w:rPr>
        <w:t>
      __________________________________________________________________</w:t>
      </w:r>
    </w:p>
    <w:bookmarkEnd w:id="60"/>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бизнес-идентификационным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 идентификационного номера</w:t>
      </w:r>
    </w:p>
    <w:p>
      <w:pPr>
        <w:spacing w:after="0"/>
        <w:ind w:left="0"/>
        <w:jc w:val="both"/>
      </w:pPr>
      <w:r>
        <w:rPr>
          <w:rFonts w:ascii="Times New Roman"/>
          <w:b w:val="false"/>
          <w:i w:val="false"/>
          <w:color w:val="000000"/>
          <w:sz w:val="28"/>
        </w:rPr>
        <w:t>у юридического лица)</w:t>
      </w:r>
    </w:p>
    <w:p>
      <w:pPr>
        <w:spacing w:after="0"/>
        <w:ind w:left="0"/>
        <w:jc w:val="both"/>
      </w:pPr>
      <w:r>
        <w:rPr>
          <w:rFonts w:ascii="Times New Roman"/>
          <w:b w:val="false"/>
          <w:i w:val="false"/>
          <w:color w:val="000000"/>
          <w:sz w:val="28"/>
        </w:rPr>
        <w:t>Прошу переоформить лицензию с приложением</w:t>
      </w:r>
    </w:p>
    <w:p>
      <w:pPr>
        <w:spacing w:after="0"/>
        <w:ind w:left="0"/>
        <w:jc w:val="both"/>
      </w:pPr>
      <w:r>
        <w:rPr>
          <w:rFonts w:ascii="Times New Roman"/>
          <w:b w:val="false"/>
          <w:i w:val="false"/>
          <w:color w:val="000000"/>
          <w:sz w:val="28"/>
        </w:rPr>
        <w:t>№________ от "___" _________ 20 ___ года,</w:t>
      </w:r>
    </w:p>
    <w:p>
      <w:pPr>
        <w:spacing w:after="0"/>
        <w:ind w:left="0"/>
        <w:jc w:val="both"/>
      </w:pPr>
      <w:r>
        <w:rPr>
          <w:rFonts w:ascii="Times New Roman"/>
          <w:b w:val="false"/>
          <w:i w:val="false"/>
          <w:color w:val="000000"/>
          <w:sz w:val="28"/>
        </w:rPr>
        <w:t>выданную(ое)(ых) __________________________________________________</w:t>
      </w:r>
    </w:p>
    <w:p>
      <w:pPr>
        <w:spacing w:after="0"/>
        <w:ind w:left="0"/>
        <w:jc w:val="both"/>
      </w:pPr>
      <w:r>
        <w:rPr>
          <w:rFonts w:ascii="Times New Roman"/>
          <w:b w:val="false"/>
          <w:i w:val="false"/>
          <w:color w:val="000000"/>
          <w:sz w:val="28"/>
        </w:rPr>
        <w:t>(номер лицензии с приложением, дата выдачи, наименование лицензиара___</w:t>
      </w:r>
    </w:p>
    <w:p>
      <w:pPr>
        <w:spacing w:after="0"/>
        <w:ind w:left="0"/>
        <w:jc w:val="both"/>
      </w:pPr>
      <w:r>
        <w:rPr>
          <w:rFonts w:ascii="Times New Roman"/>
          <w:b w:val="false"/>
          <w:i w:val="false"/>
          <w:color w:val="000000"/>
          <w:sz w:val="28"/>
        </w:rPr>
        <w:t>На осуществление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(полное наименование подвида деятельности) и по следующим основаниям)</w:t>
      </w:r>
    </w:p>
    <w:p>
      <w:pPr>
        <w:spacing w:after="0"/>
        <w:ind w:left="0"/>
        <w:jc w:val="both"/>
      </w:pPr>
      <w:r>
        <w:rPr>
          <w:rFonts w:ascii="Times New Roman"/>
          <w:b w:val="false"/>
          <w:i w:val="false"/>
          <w:color w:val="000000"/>
          <w:sz w:val="28"/>
        </w:rPr>
        <w:t>(укажите в соответствующей ячейке Х):</w:t>
      </w:r>
    </w:p>
    <w:p>
      <w:pPr>
        <w:spacing w:after="0"/>
        <w:ind w:left="0"/>
        <w:jc w:val="both"/>
      </w:pPr>
      <w:r>
        <w:rPr>
          <w:rFonts w:ascii="Times New Roman"/>
          <w:b w:val="false"/>
          <w:i w:val="false"/>
          <w:color w:val="000000"/>
          <w:sz w:val="28"/>
        </w:rPr>
        <w:t>1) реорганизация юридического лица-лицензиата в соответствии с порядком,</w:t>
      </w:r>
    </w:p>
    <w:p>
      <w:pPr>
        <w:spacing w:after="0"/>
        <w:ind w:left="0"/>
        <w:jc w:val="both"/>
      </w:pPr>
      <w:r>
        <w:rPr>
          <w:rFonts w:ascii="Times New Roman"/>
          <w:b w:val="false"/>
          <w:i w:val="false"/>
          <w:color w:val="000000"/>
          <w:sz w:val="28"/>
        </w:rPr>
        <w:t>определенным статьей 34 Закона путем (укажите в соответствующей ячейке Х):</w:t>
      </w:r>
    </w:p>
    <w:p>
      <w:pPr>
        <w:spacing w:after="0"/>
        <w:ind w:left="0"/>
        <w:jc w:val="both"/>
      </w:pPr>
      <w:r>
        <w:rPr>
          <w:rFonts w:ascii="Times New Roman"/>
          <w:b w:val="false"/>
          <w:i w:val="false"/>
          <w:color w:val="000000"/>
          <w:sz w:val="28"/>
        </w:rPr>
        <w:t>слияния ___________________________________________________________;</w:t>
      </w:r>
    </w:p>
    <w:p>
      <w:pPr>
        <w:spacing w:after="0"/>
        <w:ind w:left="0"/>
        <w:jc w:val="both"/>
      </w:pPr>
      <w:r>
        <w:rPr>
          <w:rFonts w:ascii="Times New Roman"/>
          <w:b w:val="false"/>
          <w:i w:val="false"/>
          <w:color w:val="000000"/>
          <w:sz w:val="28"/>
        </w:rPr>
        <w:t>преобразования ____________________________________________________;</w:t>
      </w:r>
    </w:p>
    <w:p>
      <w:pPr>
        <w:spacing w:after="0"/>
        <w:ind w:left="0"/>
        <w:jc w:val="both"/>
      </w:pPr>
      <w:r>
        <w:rPr>
          <w:rFonts w:ascii="Times New Roman"/>
          <w:b w:val="false"/>
          <w:i w:val="false"/>
          <w:color w:val="000000"/>
          <w:sz w:val="28"/>
        </w:rPr>
        <w:t>присоединения _____________________________________________________;</w:t>
      </w:r>
    </w:p>
    <w:p>
      <w:pPr>
        <w:spacing w:after="0"/>
        <w:ind w:left="0"/>
        <w:jc w:val="both"/>
      </w:pPr>
      <w:r>
        <w:rPr>
          <w:rFonts w:ascii="Times New Roman"/>
          <w:b w:val="false"/>
          <w:i w:val="false"/>
          <w:color w:val="000000"/>
          <w:sz w:val="28"/>
        </w:rPr>
        <w:t>выделения _________________________________________________________;</w:t>
      </w:r>
    </w:p>
    <w:p>
      <w:pPr>
        <w:spacing w:after="0"/>
        <w:ind w:left="0"/>
        <w:jc w:val="both"/>
      </w:pPr>
      <w:r>
        <w:rPr>
          <w:rFonts w:ascii="Times New Roman"/>
          <w:b w:val="false"/>
          <w:i w:val="false"/>
          <w:color w:val="000000"/>
          <w:sz w:val="28"/>
        </w:rPr>
        <w:t>разделения</w:t>
      </w:r>
    </w:p>
    <w:p>
      <w:pPr>
        <w:spacing w:after="0"/>
        <w:ind w:left="0"/>
        <w:jc w:val="both"/>
      </w:pPr>
      <w:r>
        <w:rPr>
          <w:rFonts w:ascii="Times New Roman"/>
          <w:b w:val="false"/>
          <w:i w:val="false"/>
          <w:color w:val="000000"/>
          <w:sz w:val="28"/>
        </w:rPr>
        <w:t>2) изменение наименования юридического лица-лицензиата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3) изменение места нахождения юридического лица-лицензиата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4) отчуждение лицензиатом лицензии, выданной по классу разрешения,</w:t>
      </w:r>
    </w:p>
    <w:p>
      <w:pPr>
        <w:spacing w:after="0"/>
        <w:ind w:left="0"/>
        <w:jc w:val="both"/>
      </w:pPr>
      <w:r>
        <w:rPr>
          <w:rFonts w:ascii="Times New Roman"/>
          <w:b w:val="false"/>
          <w:i w:val="false"/>
          <w:color w:val="000000"/>
          <w:sz w:val="28"/>
        </w:rPr>
        <w:t>выдаваемые на объекты, вместе с объектом в пользу третьих лиц в случаях,</w:t>
      </w:r>
    </w:p>
    <w:p>
      <w:pPr>
        <w:spacing w:after="0"/>
        <w:ind w:left="0"/>
        <w:jc w:val="both"/>
      </w:pPr>
      <w:r>
        <w:rPr>
          <w:rFonts w:ascii="Times New Roman"/>
          <w:b w:val="false"/>
          <w:i w:val="false"/>
          <w:color w:val="000000"/>
          <w:sz w:val="28"/>
        </w:rPr>
        <w:t xml:space="preserve">если отчуждаемость лицензии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Закону</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5) изменение адреса места нахождения объекта без его физического перемещения</w:t>
      </w:r>
    </w:p>
    <w:p>
      <w:pPr>
        <w:spacing w:after="0"/>
        <w:ind w:left="0"/>
        <w:jc w:val="both"/>
      </w:pPr>
      <w:r>
        <w:rPr>
          <w:rFonts w:ascii="Times New Roman"/>
          <w:b w:val="false"/>
          <w:i w:val="false"/>
          <w:color w:val="000000"/>
          <w:sz w:val="28"/>
        </w:rPr>
        <w:t>для лицензии, выданной по классу "разрешения, выдаваемые на объекты или</w:t>
      </w:r>
    </w:p>
    <w:p>
      <w:pPr>
        <w:spacing w:after="0"/>
        <w:ind w:left="0"/>
        <w:jc w:val="both"/>
      </w:pPr>
      <w:r>
        <w:rPr>
          <w:rFonts w:ascii="Times New Roman"/>
          <w:b w:val="false"/>
          <w:i w:val="false"/>
          <w:color w:val="000000"/>
          <w:sz w:val="28"/>
        </w:rPr>
        <w:t>для приложений к лицензии с указанием объектов</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6) наличие требования о переоформлении в законах Республики Казахстан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7) изменение наименования вида деятельности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8) изменение наименования подвида деятельности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Адрес юридического лица ___________________________________________;</w:t>
      </w:r>
    </w:p>
    <w:p>
      <w:pPr>
        <w:spacing w:after="0"/>
        <w:ind w:left="0"/>
        <w:jc w:val="both"/>
      </w:pPr>
      <w:r>
        <w:rPr>
          <w:rFonts w:ascii="Times New Roman"/>
          <w:b w:val="false"/>
          <w:i w:val="false"/>
          <w:color w:val="000000"/>
          <w:sz w:val="28"/>
        </w:rPr>
        <w:t>(страна – для иностранного юридического лица, почтовый индекс, область,</w:t>
      </w:r>
    </w:p>
    <w:p>
      <w:pPr>
        <w:spacing w:after="0"/>
        <w:ind w:left="0"/>
        <w:jc w:val="both"/>
      </w:pPr>
      <w:r>
        <w:rPr>
          <w:rFonts w:ascii="Times New Roman"/>
          <w:b w:val="false"/>
          <w:i w:val="false"/>
          <w:color w:val="000000"/>
          <w:sz w:val="28"/>
        </w:rPr>
        <w:t>город, 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w:t>
      </w:r>
    </w:p>
    <w:p>
      <w:pPr>
        <w:spacing w:after="0"/>
        <w:ind w:left="0"/>
        <w:jc w:val="both"/>
      </w:pPr>
      <w:r>
        <w:rPr>
          <w:rFonts w:ascii="Times New Roman"/>
          <w:b w:val="false"/>
          <w:i w:val="false"/>
          <w:color w:val="000000"/>
          <w:sz w:val="28"/>
        </w:rPr>
        <w:t>улицы, 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w:t>
      </w:r>
    </w:p>
    <w:p>
      <w:pPr>
        <w:spacing w:after="0"/>
        <w:ind w:left="0"/>
        <w:jc w:val="both"/>
      </w:pPr>
      <w:r>
        <w:rPr>
          <w:rFonts w:ascii="Times New Roman"/>
          <w:b w:val="false"/>
          <w:i w:val="false"/>
          <w:color w:val="000000"/>
          <w:sz w:val="28"/>
        </w:rPr>
        <w:t>все указанные данные являются официальными контактами и на них, может быть</w:t>
      </w:r>
    </w:p>
    <w:p>
      <w:pPr>
        <w:spacing w:after="0"/>
        <w:ind w:left="0"/>
        <w:jc w:val="both"/>
      </w:pPr>
      <w:r>
        <w:rPr>
          <w:rFonts w:ascii="Times New Roman"/>
          <w:b w:val="false"/>
          <w:i w:val="false"/>
          <w:color w:val="000000"/>
          <w:sz w:val="28"/>
        </w:rPr>
        <w:t>направлена любая информация по вопросам выдачи или отказа в выдаче лицензии</w:t>
      </w:r>
    </w:p>
    <w:p>
      <w:pPr>
        <w:spacing w:after="0"/>
        <w:ind w:left="0"/>
        <w:jc w:val="both"/>
      </w:pPr>
      <w:r>
        <w:rPr>
          <w:rFonts w:ascii="Times New Roman"/>
          <w:b w:val="false"/>
          <w:i w:val="false"/>
          <w:color w:val="000000"/>
          <w:sz w:val="28"/>
        </w:rPr>
        <w:t>и (или) приложения к лицензии;</w:t>
      </w:r>
    </w:p>
    <w:p>
      <w:pPr>
        <w:spacing w:after="0"/>
        <w:ind w:left="0"/>
        <w:jc w:val="both"/>
      </w:pPr>
      <w:r>
        <w:rPr>
          <w:rFonts w:ascii="Times New Roman"/>
          <w:b w:val="false"/>
          <w:i w:val="false"/>
          <w:color w:val="000000"/>
          <w:sz w:val="28"/>
        </w:rPr>
        <w:t>заявителю 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w:t>
      </w:r>
    </w:p>
    <w:p>
      <w:pPr>
        <w:spacing w:after="0"/>
        <w:ind w:left="0"/>
        <w:jc w:val="both"/>
      </w:pPr>
      <w:r>
        <w:rPr>
          <w:rFonts w:ascii="Times New Roman"/>
          <w:b w:val="false"/>
          <w:i w:val="false"/>
          <w:color w:val="000000"/>
          <w:sz w:val="28"/>
        </w:rPr>
        <w:t>все прилагаемые документы соответствуют действительности и являются</w:t>
      </w:r>
    </w:p>
    <w:p>
      <w:pPr>
        <w:spacing w:after="0"/>
        <w:ind w:left="0"/>
        <w:jc w:val="both"/>
      </w:pPr>
      <w:r>
        <w:rPr>
          <w:rFonts w:ascii="Times New Roman"/>
          <w:b w:val="false"/>
          <w:i w:val="false"/>
          <w:color w:val="000000"/>
          <w:sz w:val="28"/>
        </w:rPr>
        <w:t>действительными;</w:t>
      </w:r>
    </w:p>
    <w:p>
      <w:pPr>
        <w:spacing w:after="0"/>
        <w:ind w:left="0"/>
        <w:jc w:val="both"/>
      </w:pPr>
      <w:r>
        <w:rPr>
          <w:rFonts w:ascii="Times New Roman"/>
          <w:b w:val="false"/>
          <w:i w:val="false"/>
          <w:color w:val="000000"/>
          <w:sz w:val="28"/>
        </w:rPr>
        <w:t>заявитель согласен на использование персональных данных ограниченного доступа,</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 при выдаче лицензии и (или) приложения к лицензии.</w:t>
      </w:r>
    </w:p>
    <w:p>
      <w:pPr>
        <w:spacing w:after="0"/>
        <w:ind w:left="0"/>
        <w:jc w:val="both"/>
      </w:pPr>
      <w:r>
        <w:rPr>
          <w:rFonts w:ascii="Times New Roman"/>
          <w:b w:val="false"/>
          <w:i w:val="false"/>
          <w:color w:val="000000"/>
          <w:sz w:val="28"/>
        </w:rPr>
        <w:t>Руководитель_________________________________________________________;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заполнения: " " 20 года</w:t>
      </w:r>
    </w:p>
    <w:p>
      <w:pPr>
        <w:spacing w:after="0"/>
        <w:ind w:left="0"/>
        <w:jc w:val="both"/>
      </w:pPr>
      <w:r>
        <w:rPr>
          <w:rFonts w:ascii="Times New Roman"/>
          <w:b w:val="false"/>
          <w:i w:val="false"/>
          <w:color w:val="000000"/>
          <w:sz w:val="28"/>
        </w:rPr>
        <w:t>Место для электронной цифровой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"Выдача лицензии</w:t>
            </w:r>
            <w:r>
              <w:br/>
            </w:r>
            <w:r>
              <w:rPr>
                <w:rFonts w:ascii="Times New Roman"/>
                <w:b w:val="false"/>
                <w:i w:val="false"/>
                <w:color w:val="000000"/>
                <w:sz w:val="20"/>
              </w:rPr>
              <w:t>на выполнение работ и оказание</w:t>
            </w:r>
            <w:r>
              <w:br/>
            </w:r>
            <w:r>
              <w:rPr>
                <w:rFonts w:ascii="Times New Roman"/>
                <w:b w:val="false"/>
                <w:i w:val="false"/>
                <w:color w:val="000000"/>
                <w:sz w:val="20"/>
              </w:rPr>
              <w:t>услуг в области охраны</w:t>
            </w:r>
            <w:r>
              <w:br/>
            </w:r>
            <w:r>
              <w:rPr>
                <w:rFonts w:ascii="Times New Roman"/>
                <w:b w:val="false"/>
                <w:i w:val="false"/>
                <w:color w:val="000000"/>
                <w:sz w:val="20"/>
              </w:rPr>
              <w:t>окружающей среды"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лицензии на выполнение работ и оказание услуг в области охраны окружающей среды"</w:t>
            </w:r>
          </w:p>
          <w:p>
            <w:pPr>
              <w:spacing w:after="20"/>
              <w:ind w:left="20"/>
              <w:jc w:val="both"/>
            </w:pPr>
            <w:r>
              <w:rPr>
                <w:rFonts w:ascii="Times New Roman"/>
                <w:b w:val="false"/>
                <w:i w:val="false"/>
                <w:color w:val="000000"/>
                <w:sz w:val="20"/>
              </w:rPr>
              <w:t>
Наименование подвидов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Природоохранное проектирование, нормирование для объектов I категории;</w:t>
            </w:r>
          </w:p>
          <w:p>
            <w:pPr>
              <w:spacing w:after="20"/>
              <w:ind w:left="20"/>
              <w:jc w:val="both"/>
            </w:pPr>
            <w:r>
              <w:rPr>
                <w:rFonts w:ascii="Times New Roman"/>
                <w:b w:val="false"/>
                <w:i w:val="false"/>
                <w:color w:val="000000"/>
                <w:sz w:val="20"/>
              </w:rPr>
              <w:t>
Переработка, обезвреживание, утилизация и (или) уничтожение опасных отходов;</w:t>
            </w:r>
          </w:p>
          <w:p>
            <w:pPr>
              <w:spacing w:after="20"/>
              <w:ind w:left="20"/>
              <w:jc w:val="both"/>
            </w:pPr>
            <w:r>
              <w:rPr>
                <w:rFonts w:ascii="Times New Roman"/>
                <w:b w:val="false"/>
                <w:i w:val="false"/>
                <w:color w:val="000000"/>
                <w:sz w:val="20"/>
              </w:rPr>
              <w:t>
Переоформления лицензии и (или) приложения к лицензии.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Министерства экологии и природных ресурсов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подвиды государственной услуги предоставляются через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регистрации заявления услугодателем: выдача лицензии с приложением не позднее 10 (десяти) рабочих дней;</w:t>
            </w:r>
          </w:p>
          <w:p>
            <w:pPr>
              <w:spacing w:after="20"/>
              <w:ind w:left="20"/>
              <w:jc w:val="both"/>
            </w:pPr>
            <w:r>
              <w:rPr>
                <w:rFonts w:ascii="Times New Roman"/>
                <w:b w:val="false"/>
                <w:i w:val="false"/>
                <w:color w:val="000000"/>
                <w:sz w:val="20"/>
              </w:rPr>
              <w:t>
переоформление лицензии с приложением - в течении 3 (трех)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взимаемый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для услугополучателей оказывается на платной основе.</w:t>
            </w:r>
          </w:p>
          <w:p>
            <w:pPr>
              <w:spacing w:after="20"/>
              <w:ind w:left="20"/>
              <w:jc w:val="both"/>
            </w:pPr>
            <w:r>
              <w:rPr>
                <w:rFonts w:ascii="Times New Roman"/>
                <w:b w:val="false"/>
                <w:i w:val="false"/>
                <w:color w:val="000000"/>
                <w:sz w:val="20"/>
              </w:rPr>
              <w:t xml:space="preserve">
Лицензионный сбор за выдачу лицензии, переоформление лицензии осуществляется в соответствии со </w:t>
            </w:r>
            <w:r>
              <w:rPr>
                <w:rFonts w:ascii="Times New Roman"/>
                <w:b w:val="false"/>
                <w:i w:val="false"/>
                <w:color w:val="000000"/>
                <w:sz w:val="20"/>
              </w:rPr>
              <w:t>статьей 554</w:t>
            </w:r>
            <w:r>
              <w:rPr>
                <w:rFonts w:ascii="Times New Roman"/>
                <w:b w:val="false"/>
                <w:i w:val="false"/>
                <w:color w:val="000000"/>
                <w:sz w:val="20"/>
              </w:rPr>
              <w:t xml:space="preserve"> Кодекса Республики Казахстан "О налогах и других обязательных платежах в бюджет" (Налоговый кодекс) и составляет: выдача лицензии - 50 месячных расчетных показателей (далее - МРП); переоформление лицензии составляет 10 % от ставки при выдаче лицензии. </w:t>
            </w:r>
          </w:p>
          <w:p>
            <w:pPr>
              <w:spacing w:after="20"/>
              <w:ind w:left="20"/>
              <w:jc w:val="both"/>
            </w:pPr>
            <w:r>
              <w:rPr>
                <w:rFonts w:ascii="Times New Roman"/>
                <w:b w:val="false"/>
                <w:i w:val="false"/>
                <w:color w:val="000000"/>
                <w:sz w:val="20"/>
              </w:rPr>
              <w:t>
Оплата лицензионного сбора осуществляется в наличной и безналичной формах через банки второго уровня и организации, осуществляющие отдельные виды банковских операций, а также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9:00 до 18:30, кроме выходных и праздничных дней. Выходные дни: суббота и воскресенье.</w:t>
            </w:r>
          </w:p>
          <w:p>
            <w:pPr>
              <w:spacing w:after="20"/>
              <w:ind w:left="20"/>
              <w:jc w:val="both"/>
            </w:pPr>
            <w:r>
              <w:rPr>
                <w:rFonts w:ascii="Times New Roman"/>
                <w:b w:val="false"/>
                <w:i w:val="false"/>
                <w:color w:val="000000"/>
                <w:sz w:val="20"/>
              </w:rPr>
              <w:t xml:space="preserve">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услугодателя;</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услугополучателя, о государственной регистрации (перерегистрации) юридического лица, о регистрации в качестве индивидуального предпринимателя, документ, подтверждающий оплату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xml:space="preserve">
Для получения лицензии с приложением; </w:t>
            </w:r>
          </w:p>
          <w:p>
            <w:pPr>
              <w:spacing w:after="20"/>
              <w:ind w:left="20"/>
              <w:jc w:val="both"/>
            </w:pPr>
            <w:r>
              <w:rPr>
                <w:rFonts w:ascii="Times New Roman"/>
                <w:b w:val="false"/>
                <w:i w:val="false"/>
                <w:color w:val="000000"/>
                <w:sz w:val="20"/>
              </w:rPr>
              <w:t>
заявление физического лица в электронном виде, удостоверенное электронной цифровой подписью услугополучателя;</w:t>
            </w:r>
          </w:p>
          <w:p>
            <w:pPr>
              <w:spacing w:after="20"/>
              <w:ind w:left="20"/>
              <w:jc w:val="both"/>
            </w:pPr>
            <w:r>
              <w:rPr>
                <w:rFonts w:ascii="Times New Roman"/>
                <w:b w:val="false"/>
                <w:i w:val="false"/>
                <w:color w:val="000000"/>
                <w:sz w:val="20"/>
              </w:rPr>
              <w:t>
заявление юридического лица в электронном виде, электронной цифровой подписью услугополучателя;</w:t>
            </w:r>
          </w:p>
          <w:p>
            <w:pPr>
              <w:spacing w:after="20"/>
              <w:ind w:left="20"/>
              <w:jc w:val="both"/>
            </w:pPr>
            <w:r>
              <w:rPr>
                <w:rFonts w:ascii="Times New Roman"/>
                <w:b w:val="false"/>
                <w:i w:val="false"/>
                <w:color w:val="000000"/>
                <w:sz w:val="20"/>
              </w:rPr>
              <w:t>
электронная форма сведений о соответствии квалификационным требованиям для осуществления деятельности по выполнению работ и оказанию услуг в области охраны окружающей среды;</w:t>
            </w:r>
          </w:p>
          <w:p>
            <w:pPr>
              <w:spacing w:after="20"/>
              <w:ind w:left="20"/>
              <w:jc w:val="both"/>
            </w:pPr>
            <w:r>
              <w:rPr>
                <w:rFonts w:ascii="Times New Roman"/>
                <w:b w:val="false"/>
                <w:i w:val="false"/>
                <w:color w:val="000000"/>
                <w:sz w:val="20"/>
              </w:rPr>
              <w:t>
для переоформления лицензии c приложением:</w:t>
            </w:r>
          </w:p>
          <w:p>
            <w:pPr>
              <w:spacing w:after="20"/>
              <w:ind w:left="20"/>
              <w:jc w:val="both"/>
            </w:pPr>
            <w:r>
              <w:rPr>
                <w:rFonts w:ascii="Times New Roman"/>
                <w:b w:val="false"/>
                <w:i w:val="false"/>
                <w:color w:val="000000"/>
                <w:sz w:val="20"/>
              </w:rPr>
              <w:t>
заявление физического по форме, электронного документа, удостоверенного электронной цифровой подписью услугополучателя;</w:t>
            </w:r>
          </w:p>
          <w:p>
            <w:pPr>
              <w:spacing w:after="20"/>
              <w:ind w:left="20"/>
              <w:jc w:val="both"/>
            </w:pPr>
            <w:r>
              <w:rPr>
                <w:rFonts w:ascii="Times New Roman"/>
                <w:b w:val="false"/>
                <w:i w:val="false"/>
                <w:color w:val="000000"/>
                <w:sz w:val="20"/>
              </w:rPr>
              <w:t>
заявление юридического лица в электронном виде, удостоверенное электронной цифровой подписью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занятие видом деятельности запрещено для услугополучателя в соответствии с </w:t>
            </w:r>
            <w:r>
              <w:rPr>
                <w:rFonts w:ascii="Times New Roman"/>
                <w:b w:val="false"/>
                <w:i w:val="false"/>
                <w:color w:val="000000"/>
                <w:sz w:val="20"/>
              </w:rPr>
              <w:t>подпунктом 1)</w:t>
            </w:r>
            <w:r>
              <w:rPr>
                <w:rFonts w:ascii="Times New Roman"/>
                <w:b w:val="false"/>
                <w:i w:val="false"/>
                <w:color w:val="000000"/>
                <w:sz w:val="20"/>
              </w:rPr>
              <w:t xml:space="preserve"> пункта 1 статьи 32 Закона Республики Казахстан "О разрешениях и уведомлениях";</w:t>
            </w:r>
          </w:p>
          <w:p>
            <w:pPr>
              <w:spacing w:after="20"/>
              <w:ind w:left="20"/>
              <w:jc w:val="both"/>
            </w:pPr>
            <w:r>
              <w:rPr>
                <w:rFonts w:ascii="Times New Roman"/>
                <w:b w:val="false"/>
                <w:i w:val="false"/>
                <w:color w:val="000000"/>
                <w:sz w:val="20"/>
              </w:rPr>
              <w:t>
2) несоответствие Квалификационным требованиям;</w:t>
            </w:r>
          </w:p>
          <w:p>
            <w:pPr>
              <w:spacing w:after="20"/>
              <w:ind w:left="20"/>
              <w:jc w:val="both"/>
            </w:pPr>
            <w:r>
              <w:rPr>
                <w:rFonts w:ascii="Times New Roman"/>
                <w:b w:val="false"/>
                <w:i w:val="false"/>
                <w:color w:val="000000"/>
                <w:sz w:val="20"/>
              </w:rPr>
              <w:t>
3) не внесен лицензионный сбор за право занятия отдельными видами деятельности, в случае подачи заявления на выдачу лицензии на вид деятельности;</w:t>
            </w:r>
          </w:p>
          <w:p>
            <w:pPr>
              <w:spacing w:after="20"/>
              <w:ind w:left="20"/>
              <w:jc w:val="both"/>
            </w:pPr>
            <w:r>
              <w:rPr>
                <w:rFonts w:ascii="Times New Roman"/>
                <w:b w:val="false"/>
                <w:i w:val="false"/>
                <w:color w:val="000000"/>
                <w:sz w:val="20"/>
              </w:rPr>
              <w:t>
4)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5)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6)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7)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2020 года № 130</w:t>
            </w:r>
          </w:p>
        </w:tc>
      </w:tr>
    </w:tbl>
    <w:bookmarkStart w:name="z153" w:id="61"/>
    <w:p>
      <w:pPr>
        <w:spacing w:after="0"/>
        <w:ind w:left="0"/>
        <w:jc w:val="left"/>
      </w:pPr>
      <w:r>
        <w:rPr>
          <w:rFonts w:ascii="Times New Roman"/>
          <w:b/>
          <w:i w:val="false"/>
          <w:color w:val="000000"/>
        </w:rPr>
        <w:t xml:space="preserve"> Правила оказания государственной услуги "Выдача лицензии на ввоз на территорию</w:t>
      </w:r>
      <w:r>
        <w:br/>
      </w:r>
      <w:r>
        <w:rPr>
          <w:rFonts w:ascii="Times New Roman"/>
          <w:b/>
          <w:i w:val="false"/>
          <w:color w:val="000000"/>
        </w:rPr>
        <w:t>Республики Казахстан из государств, не являющихся членами</w:t>
      </w:r>
      <w:r>
        <w:br/>
      </w:r>
      <w:r>
        <w:rPr>
          <w:rFonts w:ascii="Times New Roman"/>
          <w:b/>
          <w:i w:val="false"/>
          <w:color w:val="000000"/>
        </w:rPr>
        <w:t>Евразийского экономического союза, и (или) вывоза с территории</w:t>
      </w:r>
      <w:r>
        <w:br/>
      </w:r>
      <w:r>
        <w:rPr>
          <w:rFonts w:ascii="Times New Roman"/>
          <w:b/>
          <w:i w:val="false"/>
          <w:color w:val="000000"/>
        </w:rPr>
        <w:t>Республики Казахстан в эти государства озоноразрушающих веществ и содержащей их продукции"</w:t>
      </w:r>
    </w:p>
    <w:bookmarkEnd w:id="61"/>
    <w:p>
      <w:pPr>
        <w:spacing w:after="0"/>
        <w:ind w:left="0"/>
        <w:jc w:val="both"/>
      </w:pPr>
      <w:r>
        <w:rPr>
          <w:rFonts w:ascii="Times New Roman"/>
          <w:b w:val="false"/>
          <w:i w:val="false"/>
          <w:color w:val="ff0000"/>
          <w:sz w:val="28"/>
        </w:rPr>
        <w:t xml:space="preserve">
      Сноска. Приложение 2 - в редакции приказа Министра экологии и природных ресурсов РК от 17.03.2025 </w:t>
      </w:r>
      <w:r>
        <w:rPr>
          <w:rFonts w:ascii="Times New Roman"/>
          <w:b w:val="false"/>
          <w:i w:val="false"/>
          <w:color w:val="ff0000"/>
          <w:sz w:val="28"/>
        </w:rPr>
        <w:t>№ 66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54" w:id="62"/>
    <w:p>
      <w:pPr>
        <w:spacing w:after="0"/>
        <w:ind w:left="0"/>
        <w:jc w:val="left"/>
      </w:pPr>
      <w:r>
        <w:rPr>
          <w:rFonts w:ascii="Times New Roman"/>
          <w:b/>
          <w:i w:val="false"/>
          <w:color w:val="000000"/>
        </w:rPr>
        <w:t xml:space="preserve"> Глава 1. Общие положения</w:t>
      </w:r>
    </w:p>
    <w:bookmarkEnd w:id="62"/>
    <w:bookmarkStart w:name="z1956" w:id="63"/>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лицензии на ввоз на территорию Республики Казахстан из государств, не являющихся членами Евразийского экономического союза, и (или) вывоза с территории Республики Казахстан в эти государства озоноразрушающих веществ и содержащей их продукции"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"Выдача лицензии на ввоз на территорию Республики Казахстан из государств, не являющихся членами Евразийского экономического союза, и (или) вывоза с территории Республики Казахстан в эти государства озоноразрушающих веществ и содержащей их продукции" (далее – государственная услуга).</w:t>
      </w:r>
    </w:p>
    <w:bookmarkEnd w:id="63"/>
    <w:bookmarkStart w:name="z1957" w:id="64"/>
    <w:p>
      <w:pPr>
        <w:spacing w:after="0"/>
        <w:ind w:left="0"/>
        <w:jc w:val="both"/>
      </w:pPr>
      <w:r>
        <w:rPr>
          <w:rFonts w:ascii="Times New Roman"/>
          <w:b w:val="false"/>
          <w:i w:val="false"/>
          <w:color w:val="000000"/>
          <w:sz w:val="28"/>
        </w:rPr>
        <w:t>
      2. Государственная услуга оказывается физическим и юридическим лицам (далее – услугополучатель).</w:t>
      </w:r>
    </w:p>
    <w:bookmarkEnd w:id="64"/>
    <w:bookmarkStart w:name="z1958" w:id="65"/>
    <w:p>
      <w:pPr>
        <w:spacing w:after="0"/>
        <w:ind w:left="0"/>
        <w:jc w:val="both"/>
      </w:pPr>
      <w:r>
        <w:rPr>
          <w:rFonts w:ascii="Times New Roman"/>
          <w:b w:val="false"/>
          <w:i w:val="false"/>
          <w:color w:val="000000"/>
          <w:sz w:val="28"/>
        </w:rPr>
        <w:t>
      3. Министерство экологии и природных ресурсов Республики Казахстан в течение 3 (трех) рабочих дней с даты внесения изменения и (или) дополнения в настоящие Правила, актуализирует их и направляет оператору информационно-коммуникационной инфраструктуры "электронного правительства", в Единый контакт-центр.</w:t>
      </w:r>
    </w:p>
    <w:bookmarkEnd w:id="65"/>
    <w:bookmarkStart w:name="z1959" w:id="66"/>
    <w:p>
      <w:pPr>
        <w:spacing w:after="0"/>
        <w:ind w:left="0"/>
        <w:jc w:val="left"/>
      </w:pPr>
      <w:r>
        <w:rPr>
          <w:rFonts w:ascii="Times New Roman"/>
          <w:b/>
          <w:i w:val="false"/>
          <w:color w:val="000000"/>
        </w:rPr>
        <w:t xml:space="preserve"> Глава 2. Порядок оказания государственной услуги</w:t>
      </w:r>
    </w:p>
    <w:bookmarkEnd w:id="66"/>
    <w:bookmarkStart w:name="z1960" w:id="67"/>
    <w:p>
      <w:pPr>
        <w:spacing w:after="0"/>
        <w:ind w:left="0"/>
        <w:jc w:val="both"/>
      </w:pPr>
      <w:r>
        <w:rPr>
          <w:rFonts w:ascii="Times New Roman"/>
          <w:b w:val="false"/>
          <w:i w:val="false"/>
          <w:color w:val="000000"/>
          <w:sz w:val="28"/>
        </w:rPr>
        <w:t xml:space="preserve">
      4. Сведения о документах, удостоверяющих личность услугополучателя, о государственной регистрации (перерегистрации) юридического лица, о регистрации в качестве индивидуального предпринимателя, документ подтверждающий оплату услугодатель получает из соответствующих государственных информационных систем через шлюз "электронного правительства"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bookmarkEnd w:id="67"/>
    <w:bookmarkStart w:name="z1961" w:id="68"/>
    <w:p>
      <w:pPr>
        <w:spacing w:after="0"/>
        <w:ind w:left="0"/>
        <w:jc w:val="both"/>
      </w:pPr>
      <w:r>
        <w:rPr>
          <w:rFonts w:ascii="Times New Roman"/>
          <w:b w:val="false"/>
          <w:i w:val="false"/>
          <w:color w:val="000000"/>
          <w:sz w:val="28"/>
        </w:rPr>
        <w:t>
      Для получения лицензии с приложением:</w:t>
      </w:r>
    </w:p>
    <w:bookmarkEnd w:id="68"/>
    <w:bookmarkStart w:name="z1962" w:id="69"/>
    <w:p>
      <w:pPr>
        <w:spacing w:after="0"/>
        <w:ind w:left="0"/>
        <w:jc w:val="both"/>
      </w:pPr>
      <w:r>
        <w:rPr>
          <w:rFonts w:ascii="Times New Roman"/>
          <w:b w:val="false"/>
          <w:i w:val="false"/>
          <w:color w:val="000000"/>
          <w:sz w:val="28"/>
        </w:rPr>
        <w:t xml:space="preserve">
      услугодатель проверяет на полноту заполнения электронной формы сведений на соответствие квалификационным требованиям, предъявляемым к деятельности по лицензированию экспорта и импорта товаров, перечня документов, подтверждающих соответствие им, форм заявлений для получения лицензии и (или) приложения к лицензии, форм лицензий и (или) приложения к лицензии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30 января 2015 года № 67 (зарегистрирован в Реестре государственной регистрации нормативных правовых актов за № 11074, опубликован 12 июня 2015 году) (далее – Квалификационные требования), в течении 2 (двух) рабочих дней с момента регистрации заявления;</w:t>
      </w:r>
    </w:p>
    <w:bookmarkEnd w:id="69"/>
    <w:bookmarkStart w:name="z1963" w:id="70"/>
    <w:p>
      <w:pPr>
        <w:spacing w:after="0"/>
        <w:ind w:left="0"/>
        <w:jc w:val="both"/>
      </w:pPr>
      <w:r>
        <w:rPr>
          <w:rFonts w:ascii="Times New Roman"/>
          <w:b w:val="false"/>
          <w:i w:val="false"/>
          <w:color w:val="000000"/>
          <w:sz w:val="28"/>
        </w:rPr>
        <w:t xml:space="preserve">
      при установлении неполноты заполнения электронной формы сведений, услугодатель отказывает о дальнейшем рассмотрении заявлений согласно пункту 9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w:t>
      </w:r>
    </w:p>
    <w:bookmarkEnd w:id="70"/>
    <w:bookmarkStart w:name="z1964" w:id="71"/>
    <w:p>
      <w:pPr>
        <w:spacing w:after="0"/>
        <w:ind w:left="0"/>
        <w:jc w:val="both"/>
      </w:pPr>
      <w:r>
        <w:rPr>
          <w:rFonts w:ascii="Times New Roman"/>
          <w:b w:val="false"/>
          <w:i w:val="false"/>
          <w:color w:val="000000"/>
          <w:sz w:val="28"/>
        </w:rPr>
        <w:t>
      при установлении полноты заполнения электронной формы сведений, услугодатель рассматривает в течение 4 (четырех) рабочих дней на соответствия Квалификационным требованиям;</w:t>
      </w:r>
    </w:p>
    <w:bookmarkEnd w:id="71"/>
    <w:bookmarkStart w:name="z1965" w:id="72"/>
    <w:p>
      <w:pPr>
        <w:spacing w:after="0"/>
        <w:ind w:left="0"/>
        <w:jc w:val="both"/>
      </w:pPr>
      <w:r>
        <w:rPr>
          <w:rFonts w:ascii="Times New Roman"/>
          <w:b w:val="false"/>
          <w:i w:val="false"/>
          <w:color w:val="000000"/>
          <w:sz w:val="28"/>
        </w:rPr>
        <w:t>
      при соответствии услугополучателя Квалификационным требованиям, услугодатель подготавливает лицензию на ввоз на территорию Республики Казахстан, из стран не являющихся Евразийского экономического союза согласно лимитам (квот) потребления озоноразрушающих веществ на период соответствующий год, и вывоза с территории Республики Казахстан в эти государства озоноразрушающих веществ и содержащей их продукции в течение 1 (одного) рабочего дня;</w:t>
      </w:r>
    </w:p>
    <w:bookmarkEnd w:id="72"/>
    <w:bookmarkStart w:name="z1966" w:id="73"/>
    <w:p>
      <w:pPr>
        <w:spacing w:after="0"/>
        <w:ind w:left="0"/>
        <w:jc w:val="both"/>
      </w:pPr>
      <w:r>
        <w:rPr>
          <w:rFonts w:ascii="Times New Roman"/>
          <w:b w:val="false"/>
          <w:i w:val="false"/>
          <w:color w:val="000000"/>
          <w:sz w:val="28"/>
        </w:rPr>
        <w:t>
      при несоответствии услугополучателя Квалификационным требованиям, услугодатель направляет уведомление услугополучателю о предварительном решении об отказе в оказании государственной услуги, а также времени и месте проведения заслушивания для возможности выразить позицию по предварительному решению, согласно статье 73 Административного процедурно-процессуального Кодекса Республики Казахстан.</w:t>
      </w:r>
    </w:p>
    <w:bookmarkEnd w:id="73"/>
    <w:bookmarkStart w:name="z1967" w:id="74"/>
    <w:p>
      <w:pPr>
        <w:spacing w:after="0"/>
        <w:ind w:left="0"/>
        <w:jc w:val="left"/>
      </w:pPr>
      <w:r>
        <w:rPr>
          <w:rFonts w:ascii="Times New Roman"/>
          <w:b/>
          <w:i w:val="false"/>
          <w:color w:val="000000"/>
        </w:rPr>
        <w:t xml:space="preserve"> Глава 3. Порядок обжалования решений, действий и бездействия услугодателя и вопросам оказания государственных услуг</w:t>
      </w:r>
    </w:p>
    <w:bookmarkEnd w:id="74"/>
    <w:bookmarkStart w:name="z1968" w:id="75"/>
    <w:p>
      <w:pPr>
        <w:spacing w:after="0"/>
        <w:ind w:left="0"/>
        <w:jc w:val="both"/>
      </w:pPr>
      <w:r>
        <w:rPr>
          <w:rFonts w:ascii="Times New Roman"/>
          <w:b w:val="false"/>
          <w:i w:val="false"/>
          <w:color w:val="000000"/>
          <w:sz w:val="28"/>
        </w:rPr>
        <w:t xml:space="preserve">
      5. Для обжалования решений, действий и бездействий услугодателя по вопросам оказания государственных услуг жалоба подается в центральный государственный орган услугодателя по адресу, указанному в пункте 7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w:t>
      </w:r>
    </w:p>
    <w:bookmarkEnd w:id="75"/>
    <w:bookmarkStart w:name="z1969" w:id="76"/>
    <w:p>
      <w:pPr>
        <w:spacing w:after="0"/>
        <w:ind w:left="0"/>
        <w:jc w:val="both"/>
      </w:pPr>
      <w:r>
        <w:rPr>
          <w:rFonts w:ascii="Times New Roman"/>
          <w:b w:val="false"/>
          <w:i w:val="false"/>
          <w:color w:val="000000"/>
          <w:sz w:val="28"/>
        </w:rPr>
        <w:t xml:space="preserve">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76"/>
    <w:bookmarkStart w:name="z1970" w:id="77"/>
    <w:p>
      <w:pPr>
        <w:spacing w:after="0"/>
        <w:ind w:left="0"/>
        <w:jc w:val="both"/>
      </w:pPr>
      <w:r>
        <w:rPr>
          <w:rFonts w:ascii="Times New Roman"/>
          <w:b w:val="false"/>
          <w:i w:val="false"/>
          <w:color w:val="000000"/>
          <w:sz w:val="28"/>
        </w:rPr>
        <w:t>
      услугодателем, непосредственно оказывающим государственную услугу в течение 5 (пяти) рабочих дней со дня ее регистрации;</w:t>
      </w:r>
    </w:p>
    <w:bookmarkEnd w:id="77"/>
    <w:bookmarkStart w:name="z1971" w:id="78"/>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в течение 15 (пятнадцати) рабочих дней со дня ее регистрации.</w:t>
      </w:r>
    </w:p>
    <w:bookmarkEnd w:id="78"/>
    <w:bookmarkStart w:name="z1972" w:id="79"/>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79"/>
    <w:bookmarkStart w:name="z1973" w:id="80"/>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80"/>
    <w:bookmarkStart w:name="z1974" w:id="81"/>
    <w:p>
      <w:pPr>
        <w:spacing w:after="0"/>
        <w:ind w:left="0"/>
        <w:jc w:val="both"/>
      </w:pPr>
      <w:r>
        <w:rPr>
          <w:rFonts w:ascii="Times New Roman"/>
          <w:b w:val="false"/>
          <w:i w:val="false"/>
          <w:color w:val="000000"/>
          <w:sz w:val="28"/>
        </w:rPr>
        <w:t>
      2) получения дополнительной информации.</w:t>
      </w:r>
    </w:p>
    <w:bookmarkEnd w:id="81"/>
    <w:bookmarkStart w:name="z1975" w:id="82"/>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82"/>
    <w:bookmarkStart w:name="z1976" w:id="83"/>
    <w:p>
      <w:pPr>
        <w:spacing w:after="0"/>
        <w:ind w:left="0"/>
        <w:jc w:val="both"/>
      </w:pPr>
      <w:r>
        <w:rPr>
          <w:rFonts w:ascii="Times New Roman"/>
          <w:b w:val="false"/>
          <w:i w:val="false"/>
          <w:color w:val="000000"/>
          <w:sz w:val="28"/>
        </w:rPr>
        <w:t xml:space="preserve">
      6. В случаях несогласия с результатами решения услугодателя услугополучатель обращается в суд в соответствии с подпунктом 6) пункта 1 </w:t>
      </w:r>
      <w:r>
        <w:rPr>
          <w:rFonts w:ascii="Times New Roman"/>
          <w:b w:val="false"/>
          <w:i w:val="false"/>
          <w:color w:val="000000"/>
          <w:sz w:val="28"/>
        </w:rPr>
        <w:t>статьи 4</w:t>
      </w:r>
      <w:r>
        <w:rPr>
          <w:rFonts w:ascii="Times New Roman"/>
          <w:b w:val="false"/>
          <w:i w:val="false"/>
          <w:color w:val="000000"/>
          <w:sz w:val="28"/>
        </w:rPr>
        <w:t xml:space="preserve"> Закона.</w:t>
      </w:r>
    </w:p>
    <w:bookmarkEnd w:id="83"/>
    <w:bookmarkStart w:name="z1977" w:id="84"/>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84"/>
    <w:bookmarkStart w:name="z1978" w:id="85"/>
    <w:p>
      <w:pPr>
        <w:spacing w:after="0"/>
        <w:ind w:left="0"/>
        <w:jc w:val="both"/>
      </w:pPr>
      <w:r>
        <w:rPr>
          <w:rFonts w:ascii="Times New Roman"/>
          <w:b w:val="false"/>
          <w:i w:val="false"/>
          <w:color w:val="000000"/>
          <w:sz w:val="28"/>
        </w:rPr>
        <w:t>
      7.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85"/>
    <w:bookmarkStart w:name="z1979" w:id="86"/>
    <w:p>
      <w:pPr>
        <w:spacing w:after="0"/>
        <w:ind w:left="0"/>
        <w:jc w:val="both"/>
      </w:pPr>
      <w:r>
        <w:rPr>
          <w:rFonts w:ascii="Times New Roman"/>
          <w:b w:val="false"/>
          <w:i w:val="false"/>
          <w:color w:val="000000"/>
          <w:sz w:val="28"/>
        </w:rPr>
        <w:t>
      8. Контактные телефоны справочных служб по вопросам оказания государственной услуги: Единого контакт-центра: 1414, 8 800 080 7777.</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ввоз</w:t>
            </w:r>
            <w:r>
              <w:br/>
            </w:r>
            <w:r>
              <w:rPr>
                <w:rFonts w:ascii="Times New Roman"/>
                <w:b w:val="false"/>
                <w:i w:val="false"/>
                <w:color w:val="000000"/>
                <w:sz w:val="20"/>
              </w:rPr>
              <w:t>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из государств, не являющихся</w:t>
            </w:r>
            <w:r>
              <w:br/>
            </w:r>
            <w:r>
              <w:rPr>
                <w:rFonts w:ascii="Times New Roman"/>
                <w:b w:val="false"/>
                <w:i w:val="false"/>
                <w:color w:val="000000"/>
                <w:sz w:val="20"/>
              </w:rPr>
              <w:t>членами Евразийского</w:t>
            </w:r>
            <w:r>
              <w:br/>
            </w:r>
            <w:r>
              <w:rPr>
                <w:rFonts w:ascii="Times New Roman"/>
                <w:b w:val="false"/>
                <w:i w:val="false"/>
                <w:color w:val="000000"/>
                <w:sz w:val="20"/>
              </w:rPr>
              <w:t>экономического союза, и (или)</w:t>
            </w:r>
            <w:r>
              <w:br/>
            </w:r>
            <w:r>
              <w:rPr>
                <w:rFonts w:ascii="Times New Roman"/>
                <w:b w:val="false"/>
                <w:i w:val="false"/>
                <w:color w:val="000000"/>
                <w:sz w:val="20"/>
              </w:rPr>
              <w:t>вывоза с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в эти государства</w:t>
            </w:r>
            <w:r>
              <w:br/>
            </w:r>
            <w:r>
              <w:rPr>
                <w:rFonts w:ascii="Times New Roman"/>
                <w:b w:val="false"/>
                <w:i w:val="false"/>
                <w:color w:val="000000"/>
                <w:sz w:val="20"/>
              </w:rPr>
              <w:t>озоноразрушающих веществ</w:t>
            </w:r>
            <w:r>
              <w:br/>
            </w:r>
            <w:r>
              <w:rPr>
                <w:rFonts w:ascii="Times New Roman"/>
                <w:b w:val="false"/>
                <w:i w:val="false"/>
                <w:color w:val="000000"/>
                <w:sz w:val="20"/>
              </w:rPr>
              <w:t>и содержащей их продукции"</w:t>
            </w:r>
          </w:p>
        </w:tc>
      </w:tr>
    </w:tbl>
    <w:bookmarkStart w:name="z213" w:id="87"/>
    <w:p>
      <w:pPr>
        <w:spacing w:after="0"/>
        <w:ind w:left="0"/>
        <w:jc w:val="left"/>
      </w:pPr>
      <w:r>
        <w:rPr>
          <w:rFonts w:ascii="Times New Roman"/>
          <w:b/>
          <w:i w:val="false"/>
          <w:color w:val="000000"/>
        </w:rPr>
        <w:t xml:space="preserve"> Заявление о выдаче лицензии на вывоз с территории Республики Казахстан</w:t>
      </w:r>
      <w:r>
        <w:br/>
      </w:r>
      <w:r>
        <w:rPr>
          <w:rFonts w:ascii="Times New Roman"/>
          <w:b/>
          <w:i w:val="false"/>
          <w:color w:val="000000"/>
        </w:rPr>
        <w:t>в государства, не являющиеся членами Евразийского экономического союза</w:t>
      </w:r>
      <w:r>
        <w:br/>
      </w:r>
      <w:r>
        <w:rPr>
          <w:rFonts w:ascii="Times New Roman"/>
          <w:b/>
          <w:i w:val="false"/>
          <w:color w:val="000000"/>
        </w:rPr>
        <w:t>озоноразрушающих веществ и содержащей их продукции</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Период действия с " " 20.. года по " " 20..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Тип лицензии</w:t>
            </w:r>
          </w:p>
          <w:p>
            <w:pPr>
              <w:spacing w:after="20"/>
              <w:ind w:left="20"/>
              <w:jc w:val="both"/>
            </w:pPr>
            <w:r>
              <w:rPr>
                <w:rFonts w:ascii="Times New Roman"/>
                <w:b w:val="false"/>
                <w:i w:val="false"/>
                <w:color w:val="000000"/>
                <w:sz w:val="20"/>
              </w:rPr>
              <w:t>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Контракт</w:t>
            </w:r>
          </w:p>
          <w:p>
            <w:pPr>
              <w:spacing w:after="20"/>
              <w:ind w:left="20"/>
              <w:jc w:val="both"/>
            </w:pPr>
            <w:r>
              <w:rPr>
                <w:rFonts w:ascii="Times New Roman"/>
                <w:b w:val="false"/>
                <w:i w:val="false"/>
                <w:color w:val="000000"/>
                <w:sz w:val="20"/>
              </w:rPr>
              <w:t>№ 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Заявитель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Покупатель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Страна назначения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Страна покупателя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Валюта контракта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Статистическая стоимость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Страна происхождения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Количество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Единица измерения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Код товара по единой товарной номенклатуре внешнеэкономической деятельности и его описание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Дополнительная информация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Основание для выдачи лицензии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Уполномоченное лицо заявителя</w:t>
            </w:r>
          </w:p>
          <w:p>
            <w:pPr>
              <w:spacing w:after="20"/>
              <w:ind w:left="20"/>
              <w:jc w:val="both"/>
            </w:pPr>
            <w:r>
              <w:rPr>
                <w:rFonts w:ascii="Times New Roman"/>
                <w:b w:val="false"/>
                <w:i w:val="false"/>
                <w:color w:val="000000"/>
                <w:sz w:val="20"/>
              </w:rPr>
              <w:t>Фамилия, имя, отчество (в случае наличии)</w:t>
            </w:r>
          </w:p>
          <w:p>
            <w:pPr>
              <w:spacing w:after="20"/>
              <w:ind w:left="20"/>
              <w:jc w:val="both"/>
            </w:pP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Место для электронной цифровой подписи,</w:t>
            </w:r>
          </w:p>
          <w:p>
            <w:pPr>
              <w:spacing w:after="20"/>
              <w:ind w:left="20"/>
              <w:jc w:val="both"/>
            </w:pPr>
            <w:r>
              <w:rPr>
                <w:rFonts w:ascii="Times New Roman"/>
                <w:b w:val="false"/>
                <w:i w:val="false"/>
                <w:color w:val="000000"/>
                <w:sz w:val="20"/>
              </w:rPr>
              <w:t>дата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В соответствии со статьей 8 Закона Республики Казахстан "О персональных данных и их защите" даю согласие на сбор и обработку моих персональных данных ограниченного доступа, необходимых для оказания государственной услуги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заявлению для получения</w:t>
            </w:r>
            <w:r>
              <w:br/>
            </w:r>
            <w:r>
              <w:rPr>
                <w:rFonts w:ascii="Times New Roman"/>
                <w:b w:val="false"/>
                <w:i w:val="false"/>
                <w:color w:val="000000"/>
                <w:sz w:val="20"/>
              </w:rPr>
              <w:t>лицензии на ввоз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из государств, не являющихся</w:t>
            </w:r>
            <w:r>
              <w:br/>
            </w:r>
            <w:r>
              <w:rPr>
                <w:rFonts w:ascii="Times New Roman"/>
                <w:b w:val="false"/>
                <w:i w:val="false"/>
                <w:color w:val="000000"/>
                <w:sz w:val="20"/>
              </w:rPr>
              <w:t>членами Евразийского</w:t>
            </w:r>
            <w:r>
              <w:br/>
            </w:r>
            <w:r>
              <w:rPr>
                <w:rFonts w:ascii="Times New Roman"/>
                <w:b w:val="false"/>
                <w:i w:val="false"/>
                <w:color w:val="000000"/>
                <w:sz w:val="20"/>
              </w:rPr>
              <w:t>экономического союза, и (или)</w:t>
            </w:r>
            <w:r>
              <w:br/>
            </w:r>
            <w:r>
              <w:rPr>
                <w:rFonts w:ascii="Times New Roman"/>
                <w:b w:val="false"/>
                <w:i w:val="false"/>
                <w:color w:val="000000"/>
                <w:sz w:val="20"/>
              </w:rPr>
              <w:t>вывоза с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в эти государства</w:t>
            </w:r>
            <w:r>
              <w:br/>
            </w:r>
            <w:r>
              <w:rPr>
                <w:rFonts w:ascii="Times New Roman"/>
                <w:b w:val="false"/>
                <w:i w:val="false"/>
                <w:color w:val="000000"/>
                <w:sz w:val="20"/>
              </w:rPr>
              <w:t>озоноразрушающих веществ</w:t>
            </w:r>
            <w:r>
              <w:br/>
            </w:r>
            <w:r>
              <w:rPr>
                <w:rFonts w:ascii="Times New Roman"/>
                <w:b w:val="false"/>
                <w:i w:val="false"/>
                <w:color w:val="000000"/>
                <w:sz w:val="20"/>
              </w:rPr>
              <w:t>и содержащей их продукции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лицензии № от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листов_____, лист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Уполномоченное лицо</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"Выдача лицензии</w:t>
            </w:r>
            <w:r>
              <w:br/>
            </w:r>
            <w:r>
              <w:rPr>
                <w:rFonts w:ascii="Times New Roman"/>
                <w:b w:val="false"/>
                <w:i w:val="false"/>
                <w:color w:val="000000"/>
                <w:sz w:val="20"/>
              </w:rPr>
              <w:t>на ввоз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из государств, не являющихся</w:t>
            </w:r>
            <w:r>
              <w:br/>
            </w:r>
            <w:r>
              <w:rPr>
                <w:rFonts w:ascii="Times New Roman"/>
                <w:b w:val="false"/>
                <w:i w:val="false"/>
                <w:color w:val="000000"/>
                <w:sz w:val="20"/>
              </w:rPr>
              <w:t>членами Евразийского</w:t>
            </w:r>
            <w:r>
              <w:br/>
            </w:r>
            <w:r>
              <w:rPr>
                <w:rFonts w:ascii="Times New Roman"/>
                <w:b w:val="false"/>
                <w:i w:val="false"/>
                <w:color w:val="000000"/>
                <w:sz w:val="20"/>
              </w:rPr>
              <w:t>экономического союза, и (или)</w:t>
            </w:r>
            <w:r>
              <w:br/>
            </w:r>
            <w:r>
              <w:rPr>
                <w:rFonts w:ascii="Times New Roman"/>
                <w:b w:val="false"/>
                <w:i w:val="false"/>
                <w:color w:val="000000"/>
                <w:sz w:val="20"/>
              </w:rPr>
              <w:t>вывоза с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в эти государства</w:t>
            </w:r>
            <w:r>
              <w:br/>
            </w:r>
            <w:r>
              <w:rPr>
                <w:rFonts w:ascii="Times New Roman"/>
                <w:b w:val="false"/>
                <w:i w:val="false"/>
                <w:color w:val="000000"/>
                <w:sz w:val="20"/>
              </w:rPr>
              <w:t>озоноразрушающих веществ</w:t>
            </w:r>
            <w:r>
              <w:br/>
            </w:r>
            <w:r>
              <w:rPr>
                <w:rFonts w:ascii="Times New Roman"/>
                <w:b w:val="false"/>
                <w:i w:val="false"/>
                <w:color w:val="000000"/>
                <w:sz w:val="20"/>
              </w:rPr>
              <w:t>и содержащей их продукции"</w:t>
            </w:r>
          </w:p>
        </w:tc>
      </w:tr>
    </w:tbl>
    <w:bookmarkStart w:name="z244" w:id="88"/>
    <w:p>
      <w:pPr>
        <w:spacing w:after="0"/>
        <w:ind w:left="0"/>
        <w:jc w:val="left"/>
      </w:pPr>
      <w:r>
        <w:rPr>
          <w:rFonts w:ascii="Times New Roman"/>
          <w:b/>
          <w:i w:val="false"/>
          <w:color w:val="000000"/>
        </w:rPr>
        <w:t xml:space="preserve"> Заявление о выдаче лицензии на ввоз на территорию Республики Казахстан</w:t>
      </w:r>
      <w:r>
        <w:br/>
      </w:r>
      <w:r>
        <w:rPr>
          <w:rFonts w:ascii="Times New Roman"/>
          <w:b/>
          <w:i w:val="false"/>
          <w:color w:val="000000"/>
        </w:rPr>
        <w:t>из государств, не являющихся членами Евразийского экономического союза</w:t>
      </w:r>
      <w:r>
        <w:br/>
      </w:r>
      <w:r>
        <w:rPr>
          <w:rFonts w:ascii="Times New Roman"/>
          <w:b/>
          <w:i w:val="false"/>
          <w:color w:val="000000"/>
        </w:rPr>
        <w:t>озоноразрушающих веществ и содержащей их продукции</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Период действия с " " 20.. года по " " 20..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Тип лицензии</w:t>
            </w:r>
          </w:p>
          <w:p>
            <w:pPr>
              <w:spacing w:after="20"/>
              <w:ind w:left="20"/>
              <w:jc w:val="both"/>
            </w:pPr>
            <w:r>
              <w:rPr>
                <w:rFonts w:ascii="Times New Roman"/>
                <w:b w:val="false"/>
                <w:i w:val="false"/>
                <w:color w:val="000000"/>
                <w:sz w:val="20"/>
              </w:rPr>
              <w:t>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4.Контракт</w:t>
            </w:r>
          </w:p>
          <w:p>
            <w:pPr>
              <w:spacing w:after="20"/>
              <w:ind w:left="20"/>
              <w:jc w:val="both"/>
            </w:pPr>
            <w:r>
              <w:rPr>
                <w:rFonts w:ascii="Times New Roman"/>
                <w:b w:val="false"/>
                <w:i w:val="false"/>
                <w:color w:val="000000"/>
                <w:sz w:val="20"/>
              </w:rPr>
              <w:t>№ 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Заявитель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Продавец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Страна отправления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Страна продавца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Валюта контракта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Статистическая стоимость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Страна происхождения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Количество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Единица измерения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Код товара по единой товарной номенклатуре внешнеэкономической деятельности и его описание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Дополнительная информация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Основание для выдачи лицензии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Уполномоченное лицо заявителя</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Место для электронной цифровой подписи,</w:t>
            </w:r>
          </w:p>
          <w:p>
            <w:pPr>
              <w:spacing w:after="20"/>
              <w:ind w:left="20"/>
              <w:jc w:val="both"/>
            </w:pPr>
            <w:r>
              <w:rPr>
                <w:rFonts w:ascii="Times New Roman"/>
                <w:b w:val="false"/>
                <w:i w:val="false"/>
                <w:color w:val="000000"/>
                <w:sz w:val="20"/>
              </w:rPr>
              <w:t>дата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даю согласие на сбор и обработку моих персональных данных ограниченного доступа, необходимых для оказания государственной услуги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заявлению для получения</w:t>
            </w:r>
            <w:r>
              <w:br/>
            </w:r>
            <w:r>
              <w:rPr>
                <w:rFonts w:ascii="Times New Roman"/>
                <w:b w:val="false"/>
                <w:i w:val="false"/>
                <w:color w:val="000000"/>
                <w:sz w:val="20"/>
              </w:rPr>
              <w:t>лицензии на ввоз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из государств, не являющихся</w:t>
            </w:r>
            <w:r>
              <w:br/>
            </w:r>
            <w:r>
              <w:rPr>
                <w:rFonts w:ascii="Times New Roman"/>
                <w:b w:val="false"/>
                <w:i w:val="false"/>
                <w:color w:val="000000"/>
                <w:sz w:val="20"/>
              </w:rPr>
              <w:t>членами Евразийского</w:t>
            </w:r>
            <w:r>
              <w:br/>
            </w:r>
            <w:r>
              <w:rPr>
                <w:rFonts w:ascii="Times New Roman"/>
                <w:b w:val="false"/>
                <w:i w:val="false"/>
                <w:color w:val="000000"/>
                <w:sz w:val="20"/>
              </w:rPr>
              <w:t>экономического союза, и (или)</w:t>
            </w:r>
            <w:r>
              <w:br/>
            </w:r>
            <w:r>
              <w:rPr>
                <w:rFonts w:ascii="Times New Roman"/>
                <w:b w:val="false"/>
                <w:i w:val="false"/>
                <w:color w:val="000000"/>
                <w:sz w:val="20"/>
              </w:rPr>
              <w:t>вывоза с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в эти государства</w:t>
            </w:r>
            <w:r>
              <w:br/>
            </w:r>
            <w:r>
              <w:rPr>
                <w:rFonts w:ascii="Times New Roman"/>
                <w:b w:val="false"/>
                <w:i w:val="false"/>
                <w:color w:val="000000"/>
                <w:sz w:val="20"/>
              </w:rPr>
              <w:t>озоноразрушающих веществ</w:t>
            </w:r>
            <w:r>
              <w:br/>
            </w:r>
            <w:r>
              <w:rPr>
                <w:rFonts w:ascii="Times New Roman"/>
                <w:b w:val="false"/>
                <w:i w:val="false"/>
                <w:color w:val="000000"/>
                <w:sz w:val="20"/>
              </w:rPr>
              <w:t>и содержащей их продукции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лицензии № от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листов ______, лист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Уполномоченное лицо</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"Выдача лицензии</w:t>
            </w:r>
            <w:r>
              <w:br/>
            </w:r>
            <w:r>
              <w:rPr>
                <w:rFonts w:ascii="Times New Roman"/>
                <w:b w:val="false"/>
                <w:i w:val="false"/>
                <w:color w:val="000000"/>
                <w:sz w:val="20"/>
              </w:rPr>
              <w:t>на ввоз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из государств, не являющихся</w:t>
            </w:r>
            <w:r>
              <w:br/>
            </w:r>
            <w:r>
              <w:rPr>
                <w:rFonts w:ascii="Times New Roman"/>
                <w:b w:val="false"/>
                <w:i w:val="false"/>
                <w:color w:val="000000"/>
                <w:sz w:val="20"/>
              </w:rPr>
              <w:t>членами Евразийского</w:t>
            </w:r>
            <w:r>
              <w:br/>
            </w:r>
            <w:r>
              <w:rPr>
                <w:rFonts w:ascii="Times New Roman"/>
                <w:b w:val="false"/>
                <w:i w:val="false"/>
                <w:color w:val="000000"/>
                <w:sz w:val="20"/>
              </w:rPr>
              <w:t>экономического союза, и (или)</w:t>
            </w:r>
            <w:r>
              <w:br/>
            </w:r>
            <w:r>
              <w:rPr>
                <w:rFonts w:ascii="Times New Roman"/>
                <w:b w:val="false"/>
                <w:i w:val="false"/>
                <w:color w:val="000000"/>
                <w:sz w:val="20"/>
              </w:rPr>
              <w:t>вывоза с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в эти государства</w:t>
            </w:r>
            <w:r>
              <w:br/>
            </w:r>
            <w:r>
              <w:rPr>
                <w:rFonts w:ascii="Times New Roman"/>
                <w:b w:val="false"/>
                <w:i w:val="false"/>
                <w:color w:val="000000"/>
                <w:sz w:val="20"/>
              </w:rPr>
              <w:t>озоноразрушающих веществ</w:t>
            </w:r>
            <w:r>
              <w:br/>
            </w:r>
            <w:r>
              <w:rPr>
                <w:rFonts w:ascii="Times New Roman"/>
                <w:b w:val="false"/>
                <w:i w:val="false"/>
                <w:color w:val="000000"/>
                <w:sz w:val="20"/>
              </w:rPr>
              <w:t>и содержащей их продукции"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государственной услуги "Выдача лицензии на ввоз на территорию Республики Казахстан из государств, не являющихся членами Евразийского экономического союза, и (или) вывоза с территории Республики Казахстан в эти государства озоноразрушающих веществ и содержащей их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Министерства экологии и природных ресурсов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регистрации заявления услугодателем:</w:t>
            </w:r>
          </w:p>
          <w:p>
            <w:pPr>
              <w:spacing w:after="20"/>
              <w:ind w:left="20"/>
              <w:jc w:val="both"/>
            </w:pPr>
            <w:r>
              <w:rPr>
                <w:rFonts w:ascii="Times New Roman"/>
                <w:b w:val="false"/>
                <w:i w:val="false"/>
                <w:color w:val="000000"/>
                <w:sz w:val="20"/>
              </w:rPr>
              <w:t>выдача лицензии не позднее 8 (восьми)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ввоз на территорию Республики Казахстан, из стран не являющихся Евразийского экономического союза согласно лимитам (квот) потребления озоноразрушающих веществ на период соответствующий год, и вывоза с территории Республики Казахстан в эти государства озоноразрушающих веществ и содержащей их продукции, либо мотивированный ответ об отказе в оказании государственной услуги в случаях и по основаниям, предусмотренным пунктом 9 настоящего требования государственной услуги. Форма оказание электронная (полностью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платной основе услугополучателям.</w:t>
            </w:r>
          </w:p>
          <w:p>
            <w:pPr>
              <w:spacing w:after="20"/>
              <w:ind w:left="20"/>
              <w:jc w:val="both"/>
            </w:pPr>
            <w:r>
              <w:rPr>
                <w:rFonts w:ascii="Times New Roman"/>
                <w:b w:val="false"/>
                <w:i w:val="false"/>
                <w:color w:val="000000"/>
                <w:sz w:val="20"/>
              </w:rPr>
              <w:t xml:space="preserve">Лицензионный сбор за выдачу лицензии на ввоз на территорию Республики Казахстан, из стран не являющихся Евразийского экономического союза согласно лимитам (квот) потребления озоноразрушающих веществ на период соответствующий год, и вывоза с территории Республики Казахстан в эти государства озоноразрушающих веществ и содержащей их продукции осуществляется в соответствии со </w:t>
            </w:r>
            <w:r>
              <w:rPr>
                <w:rFonts w:ascii="Times New Roman"/>
                <w:b w:val="false"/>
                <w:i w:val="false"/>
                <w:color w:val="000000"/>
                <w:sz w:val="20"/>
              </w:rPr>
              <w:t>статьей 554</w:t>
            </w:r>
            <w:r>
              <w:rPr>
                <w:rFonts w:ascii="Times New Roman"/>
                <w:b w:val="false"/>
                <w:i w:val="false"/>
                <w:color w:val="000000"/>
                <w:sz w:val="20"/>
              </w:rPr>
              <w:t xml:space="preserve"> Кодекса Республики Казахстан "О налогах и других обязательных платежах в бюджет" (Налоговый кодекс) и составляет: выдача лицензии – 10 месячных расчетных показателей;</w:t>
            </w:r>
          </w:p>
          <w:p>
            <w:pPr>
              <w:spacing w:after="20"/>
              <w:ind w:left="20"/>
              <w:jc w:val="both"/>
            </w:pPr>
            <w:r>
              <w:rPr>
                <w:rFonts w:ascii="Times New Roman"/>
                <w:b w:val="false"/>
                <w:i w:val="false"/>
                <w:color w:val="000000"/>
                <w:sz w:val="20"/>
              </w:rPr>
              <w:t>оплата производится в наличной и безналичной форме через банки второго уровня и организации, осуществляющие отдельные виды банковских операций, а также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ежедневно с 9:00 до 18:30, кроме выходных и праздничных дней.</w:t>
            </w:r>
          </w:p>
          <w:p>
            <w:pPr>
              <w:spacing w:after="20"/>
              <w:ind w:left="20"/>
              <w:jc w:val="both"/>
            </w:pPr>
            <w:r>
              <w:rPr>
                <w:rFonts w:ascii="Times New Roman"/>
                <w:b w:val="false"/>
                <w:i w:val="false"/>
                <w:color w:val="000000"/>
                <w:sz w:val="20"/>
              </w:rPr>
              <w:t>Выходные дни: суббота и воскресенье.</w:t>
            </w:r>
          </w:p>
          <w:p>
            <w:pPr>
              <w:spacing w:after="20"/>
              <w:ind w:left="20"/>
              <w:jc w:val="both"/>
            </w:pPr>
            <w:r>
              <w:rPr>
                <w:rFonts w:ascii="Times New Roman"/>
                <w:b w:val="false"/>
                <w:i w:val="false"/>
                <w:color w:val="000000"/>
                <w:sz w:val="20"/>
              </w:rPr>
              <w:t xml:space="preserve">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услугодателя;</w:t>
            </w:r>
          </w:p>
          <w:p>
            <w:pPr>
              <w:spacing w:after="20"/>
              <w:ind w:left="20"/>
              <w:jc w:val="both"/>
            </w:pPr>
            <w:r>
              <w:rPr>
                <w:rFonts w:ascii="Times New Roman"/>
                <w:b w:val="false"/>
                <w:i w:val="false"/>
                <w:color w:val="000000"/>
                <w:sz w:val="20"/>
              </w:rPr>
              <w:t>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услугополучателя, о государственной регистрации (перерегистрации) юридического лица, о регистрации в качестве индивидуального предпринимателя, документ, подтверждающий оплату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Для получения лицензии с приложением:</w:t>
            </w:r>
          </w:p>
          <w:p>
            <w:pPr>
              <w:spacing w:after="20"/>
              <w:ind w:left="20"/>
              <w:jc w:val="both"/>
            </w:pPr>
            <w:r>
              <w:rPr>
                <w:rFonts w:ascii="Times New Roman"/>
                <w:b w:val="false"/>
                <w:i w:val="false"/>
                <w:color w:val="000000"/>
                <w:sz w:val="20"/>
              </w:rPr>
              <w:t>заявление на экспорт отдельных видов товаров в электронном виде, удостоверенное электронной цифровой подписью услугополучателя;</w:t>
            </w:r>
          </w:p>
          <w:p>
            <w:pPr>
              <w:spacing w:after="20"/>
              <w:ind w:left="20"/>
              <w:jc w:val="both"/>
            </w:pPr>
            <w:r>
              <w:rPr>
                <w:rFonts w:ascii="Times New Roman"/>
                <w:b w:val="false"/>
                <w:i w:val="false"/>
                <w:color w:val="000000"/>
                <w:sz w:val="20"/>
              </w:rPr>
              <w:t>заявление на импорт отдельных видов товаров в электронном виде, удостоверенное электронной цифровой подписью услугополучателя;</w:t>
            </w:r>
          </w:p>
          <w:p>
            <w:pPr>
              <w:spacing w:after="20"/>
              <w:ind w:left="20"/>
              <w:jc w:val="both"/>
            </w:pPr>
            <w:r>
              <w:rPr>
                <w:rFonts w:ascii="Times New Roman"/>
                <w:b w:val="false"/>
                <w:i w:val="false"/>
                <w:color w:val="000000"/>
                <w:sz w:val="20"/>
              </w:rPr>
              <w:t>электронная копия договора (контракта) об оказании посреднических услуг (в случае, если в качестве заявителя выступает посредник);</w:t>
            </w:r>
          </w:p>
          <w:p>
            <w:pPr>
              <w:spacing w:after="20"/>
              <w:ind w:left="20"/>
              <w:jc w:val="both"/>
            </w:pPr>
            <w:r>
              <w:rPr>
                <w:rFonts w:ascii="Times New Roman"/>
                <w:b w:val="false"/>
                <w:i w:val="false"/>
                <w:color w:val="000000"/>
                <w:sz w:val="20"/>
              </w:rPr>
              <w:t>электронная копия сертификата соответствия или письменное уведомление изготовителя (производителя) о том, что произведенные им озоноразрушающие вещества и (или) продукция, содержащая озоноразрушающие вещества, отвечают требованиям документов, в соответствии с которым они изготавливаются;</w:t>
            </w:r>
          </w:p>
          <w:p>
            <w:pPr>
              <w:spacing w:after="20"/>
              <w:ind w:left="20"/>
              <w:jc w:val="both"/>
            </w:pPr>
            <w:r>
              <w:rPr>
                <w:rFonts w:ascii="Times New Roman"/>
                <w:b w:val="false"/>
                <w:i w:val="false"/>
                <w:color w:val="000000"/>
                <w:sz w:val="20"/>
              </w:rPr>
              <w:t>электронная копия действующего страхового полиса страхования грузов либо иного документа, предусмотренного законодательством государства-члена Союза, подтверждающего обеспечение заявителем, осуществляющим ввоз озоноразрушающих веществ и (или) продукции, содержащей озоноразрушающие вещества, гарантий в случае причинения ущерба здоровью человека и окружающей среде;</w:t>
            </w:r>
          </w:p>
          <w:p>
            <w:pPr>
              <w:spacing w:after="20"/>
              <w:ind w:left="20"/>
              <w:jc w:val="both"/>
            </w:pPr>
            <w:r>
              <w:rPr>
                <w:rFonts w:ascii="Times New Roman"/>
                <w:b w:val="false"/>
                <w:i w:val="false"/>
                <w:color w:val="000000"/>
                <w:sz w:val="20"/>
              </w:rPr>
              <w:t>в случае ввоза утилизированных и (или) рециркулированных озоноразрушающих веществ электронная копия договора (контракта) с организацией об осуществлении восстановления озоноразрушающих веществ (представляется в случае, если восстановление будет осуществляться не заявителем) и подтверждение наличия у организации, которая планирует осуществить восстановление озоноразрушающих веществ, установки, соответствующей установленным требованиям;</w:t>
            </w:r>
          </w:p>
          <w:p>
            <w:pPr>
              <w:spacing w:after="20"/>
              <w:ind w:left="20"/>
              <w:jc w:val="both"/>
            </w:pPr>
            <w:r>
              <w:rPr>
                <w:rFonts w:ascii="Times New Roman"/>
                <w:b w:val="false"/>
                <w:i w:val="false"/>
                <w:color w:val="000000"/>
                <w:sz w:val="20"/>
              </w:rPr>
              <w:t>в случае ввоза утилизированных и (или) рециркулированных озоноразрушающих веществ электронная копия договора (контракта) с организацией об осуществлении уничтожения озоноразрушающих веществ (представляется в случае, если уничтожение будет осуществляться не заявителем) и подтверждение наличия у организации, которая планирует осуществить уничтожение озоноразрушающих веществ, установки для уничтожения, соответствующей технологиям уничтожения озоноразрушающих веществ, одобренным Решениями Сторон Монреальского протокола;</w:t>
            </w:r>
          </w:p>
          <w:p>
            <w:pPr>
              <w:spacing w:after="20"/>
              <w:ind w:left="20"/>
              <w:jc w:val="both"/>
            </w:pPr>
            <w:r>
              <w:rPr>
                <w:rFonts w:ascii="Times New Roman"/>
                <w:b w:val="false"/>
                <w:i w:val="false"/>
                <w:color w:val="000000"/>
                <w:sz w:val="20"/>
              </w:rPr>
              <w:t>в случае ввоза озоноразрушающих веществ для использования в качестве сырья электронная копия письма заявителя, подтверждающее использование озоноразрушающих веществ исключительно в качестве сырья для производства озонобезопасных химических веществ, либо копию договора (контракта) с организацией, которая будет использовать озоноразрушающие вещества исключительно в качестве сырья для производства озонобезопасных химических веществ;</w:t>
            </w:r>
          </w:p>
          <w:p>
            <w:pPr>
              <w:spacing w:after="20"/>
              <w:ind w:left="20"/>
              <w:jc w:val="both"/>
            </w:pPr>
            <w:r>
              <w:rPr>
                <w:rFonts w:ascii="Times New Roman"/>
                <w:b w:val="false"/>
                <w:i w:val="false"/>
                <w:color w:val="000000"/>
                <w:sz w:val="20"/>
              </w:rPr>
              <w:t>электронная копия сведений, подтверждающих, что перемещение озоноразрушающих веществ осуществляется в таре многократного использования, в случае, если законодательством государства-члена Союза установлен запрет на ввоз (вывоз) озоноразрушающих веществ в таре однократного использования.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занятие видом деятельности запрещено для услугополучателя в соответствии с </w:t>
            </w:r>
            <w:r>
              <w:rPr>
                <w:rFonts w:ascii="Times New Roman"/>
                <w:b w:val="false"/>
                <w:i w:val="false"/>
                <w:color w:val="000000"/>
                <w:sz w:val="20"/>
              </w:rPr>
              <w:t>подпунктом 1)</w:t>
            </w:r>
            <w:r>
              <w:rPr>
                <w:rFonts w:ascii="Times New Roman"/>
                <w:b w:val="false"/>
                <w:i w:val="false"/>
                <w:color w:val="000000"/>
                <w:sz w:val="20"/>
              </w:rPr>
              <w:t xml:space="preserve"> пункта 1 статьи 32 Закона Республики Казахстан "О разрешениях и уведомлениях";</w:t>
            </w:r>
          </w:p>
          <w:p>
            <w:pPr>
              <w:spacing w:after="20"/>
              <w:ind w:left="20"/>
              <w:jc w:val="both"/>
            </w:pPr>
            <w:r>
              <w:rPr>
                <w:rFonts w:ascii="Times New Roman"/>
                <w:b w:val="false"/>
                <w:i w:val="false"/>
                <w:color w:val="000000"/>
                <w:sz w:val="20"/>
              </w:rPr>
              <w:t>2) не внесен лицензионный сбор;</w:t>
            </w:r>
          </w:p>
          <w:p>
            <w:pPr>
              <w:spacing w:after="20"/>
              <w:ind w:left="20"/>
              <w:jc w:val="both"/>
            </w:pPr>
            <w:r>
              <w:rPr>
                <w:rFonts w:ascii="Times New Roman"/>
                <w:b w:val="false"/>
                <w:i w:val="false"/>
                <w:color w:val="000000"/>
                <w:sz w:val="20"/>
              </w:rPr>
              <w:t>3) услугополучатель не соответствует Квалификационным требованиям;</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о приостановлении или запрещении заявляемым видом деятельности;</w:t>
            </w:r>
          </w:p>
          <w:p>
            <w:pPr>
              <w:spacing w:after="20"/>
              <w:ind w:left="20"/>
              <w:jc w:val="both"/>
            </w:pPr>
            <w:r>
              <w:rPr>
                <w:rFonts w:ascii="Times New Roman"/>
                <w:b w:val="false"/>
                <w:i w:val="false"/>
                <w:color w:val="000000"/>
                <w:sz w:val="20"/>
              </w:rPr>
              <w:t>5) судом на основании представления судебного исполнителя временно запрещено выдавать услугополучателю лицензию;</w:t>
            </w:r>
          </w:p>
          <w:p>
            <w:pPr>
              <w:spacing w:after="20"/>
              <w:ind w:left="20"/>
              <w:jc w:val="both"/>
            </w:pPr>
            <w:r>
              <w:rPr>
                <w:rFonts w:ascii="Times New Roman"/>
                <w:b w:val="false"/>
                <w:i w:val="false"/>
                <w:color w:val="000000"/>
                <w:sz w:val="20"/>
              </w:rPr>
              <w:t>6)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7)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экологии, геологии и</w:t>
            </w:r>
            <w:r>
              <w:br/>
            </w:r>
            <w:r>
              <w:rPr>
                <w:rFonts w:ascii="Times New Roman"/>
                <w:b w:val="false"/>
                <w:i w:val="false"/>
                <w:color w:val="000000"/>
                <w:sz w:val="20"/>
              </w:rPr>
              <w:t>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2020 года № 130</w:t>
            </w:r>
          </w:p>
        </w:tc>
      </w:tr>
    </w:tbl>
    <w:bookmarkStart w:name="z299" w:id="89"/>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"Выдача разрешения на производство работ с использованием озоноразрушающих веществ, ремонт, монтаж, обслуживание оборудования, содержащего озоноразрушающие вещества"</w:t>
      </w:r>
    </w:p>
    <w:bookmarkEnd w:id="89"/>
    <w:p>
      <w:pPr>
        <w:spacing w:after="0"/>
        <w:ind w:left="0"/>
        <w:jc w:val="both"/>
      </w:pPr>
      <w:r>
        <w:rPr>
          <w:rFonts w:ascii="Times New Roman"/>
          <w:b w:val="false"/>
          <w:i w:val="false"/>
          <w:color w:val="ff0000"/>
          <w:sz w:val="28"/>
        </w:rPr>
        <w:t xml:space="preserve">
      Сноска. Приложение 3 утратило силу приказом и.о. Министра экологии, геологии и природных ресурсов РК от 19.07.2021 </w:t>
      </w:r>
      <w:r>
        <w:rPr>
          <w:rFonts w:ascii="Times New Roman"/>
          <w:b w:val="false"/>
          <w:i w:val="false"/>
          <w:color w:val="ff0000"/>
          <w:sz w:val="28"/>
        </w:rPr>
        <w:t>№ 258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2020 года № 130</w:t>
            </w:r>
          </w:p>
        </w:tc>
      </w:tr>
    </w:tbl>
    <w:bookmarkStart w:name="z381" w:id="90"/>
    <w:p>
      <w:pPr>
        <w:spacing w:after="0"/>
        <w:ind w:left="0"/>
        <w:jc w:val="left"/>
      </w:pPr>
      <w:r>
        <w:rPr>
          <w:rFonts w:ascii="Times New Roman"/>
          <w:b/>
          <w:i w:val="false"/>
          <w:color w:val="000000"/>
        </w:rPr>
        <w:t xml:space="preserve"> Правила оказания государственной услуги "Выдача заключения по результатам оценки воздействия на окружающую среду"</w:t>
      </w:r>
    </w:p>
    <w:bookmarkEnd w:id="90"/>
    <w:p>
      <w:pPr>
        <w:spacing w:after="0"/>
        <w:ind w:left="0"/>
        <w:jc w:val="both"/>
      </w:pPr>
      <w:r>
        <w:rPr>
          <w:rFonts w:ascii="Times New Roman"/>
          <w:b w:val="false"/>
          <w:i w:val="false"/>
          <w:color w:val="ff0000"/>
          <w:sz w:val="28"/>
        </w:rPr>
        <w:t xml:space="preserve">
      Сноска. Приложение 4 - в редакции приказа Министра экологии и природных ресурсов РК от 15.11.2023 </w:t>
      </w:r>
      <w:r>
        <w:rPr>
          <w:rFonts w:ascii="Times New Roman"/>
          <w:b w:val="false"/>
          <w:i w:val="false"/>
          <w:color w:val="ff0000"/>
          <w:sz w:val="28"/>
        </w:rPr>
        <w:t>№ 323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38" w:id="91"/>
    <w:p>
      <w:pPr>
        <w:spacing w:after="0"/>
        <w:ind w:left="0"/>
        <w:jc w:val="left"/>
      </w:pPr>
      <w:r>
        <w:rPr>
          <w:rFonts w:ascii="Times New Roman"/>
          <w:b/>
          <w:i w:val="false"/>
          <w:color w:val="000000"/>
        </w:rPr>
        <w:t xml:space="preserve"> Глава 1. Общие положения</w:t>
      </w:r>
    </w:p>
    <w:bookmarkEnd w:id="91"/>
    <w:bookmarkStart w:name="z1539" w:id="92"/>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заключения по результатам оценки воздействия на окружающую среду"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"Выдача заключения по результатам оценки воздействия на окружающую среду" (далее – государственная услуга).</w:t>
      </w:r>
    </w:p>
    <w:bookmarkEnd w:id="92"/>
    <w:bookmarkStart w:name="z1540" w:id="93"/>
    <w:p>
      <w:pPr>
        <w:spacing w:after="0"/>
        <w:ind w:left="0"/>
        <w:jc w:val="both"/>
      </w:pPr>
      <w:r>
        <w:rPr>
          <w:rFonts w:ascii="Times New Roman"/>
          <w:b w:val="false"/>
          <w:i w:val="false"/>
          <w:color w:val="000000"/>
          <w:sz w:val="28"/>
        </w:rPr>
        <w:t>
      2. Государственная услуга оказывается Комитетом экологического регулирования и контроля Министерства экологии и природных ресурсов Республики Казахстан (далее – Комитет) и его территориальными подразделениями (далее – услугодатель).</w:t>
      </w:r>
    </w:p>
    <w:bookmarkEnd w:id="93"/>
    <w:bookmarkStart w:name="z1541" w:id="94"/>
    <w:p>
      <w:pPr>
        <w:spacing w:after="0"/>
        <w:ind w:left="0"/>
        <w:jc w:val="both"/>
      </w:pPr>
      <w:r>
        <w:rPr>
          <w:rFonts w:ascii="Times New Roman"/>
          <w:b w:val="false"/>
          <w:i w:val="false"/>
          <w:color w:val="000000"/>
          <w:sz w:val="28"/>
        </w:rPr>
        <w:t xml:space="preserve">
      Распределение функций и полномочий между уполномоченным органом в области охраны окружающей среды и территориальными подразделениями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13 сентября 2021 года № 370 (зарегистрирован в Реестре государственной регистрации нормативных правовых актов за № 24385) "Об утверждении Распределения функций и полномочий между уполномоченным органом в области охраны окружающей среды и территориальными подразделениями".</w:t>
      </w:r>
    </w:p>
    <w:bookmarkEnd w:id="94"/>
    <w:bookmarkStart w:name="z1542" w:id="95"/>
    <w:p>
      <w:pPr>
        <w:spacing w:after="0"/>
        <w:ind w:left="0"/>
        <w:jc w:val="both"/>
      </w:pPr>
      <w:r>
        <w:rPr>
          <w:rFonts w:ascii="Times New Roman"/>
          <w:b w:val="false"/>
          <w:i w:val="false"/>
          <w:color w:val="000000"/>
          <w:sz w:val="28"/>
        </w:rPr>
        <w:t>
      3. Государственная услуга оказывается физическим и (или) юридическим лицам (далее – услугополучатель).</w:t>
      </w:r>
    </w:p>
    <w:bookmarkEnd w:id="95"/>
    <w:bookmarkStart w:name="z1543" w:id="96"/>
    <w:p>
      <w:pPr>
        <w:spacing w:after="0"/>
        <w:ind w:left="0"/>
        <w:jc w:val="both"/>
      </w:pPr>
      <w:r>
        <w:rPr>
          <w:rFonts w:ascii="Times New Roman"/>
          <w:b w:val="false"/>
          <w:i w:val="false"/>
          <w:color w:val="000000"/>
          <w:sz w:val="28"/>
        </w:rPr>
        <w:t>
      4. Государственная услуга оказывается посредством веб-портала "электронного правительства" www.egov.kz (далее – Портал).</w:t>
      </w:r>
    </w:p>
    <w:bookmarkEnd w:id="96"/>
    <w:bookmarkStart w:name="z1544" w:id="97"/>
    <w:p>
      <w:pPr>
        <w:spacing w:after="0"/>
        <w:ind w:left="0"/>
        <w:jc w:val="both"/>
      </w:pPr>
      <w:r>
        <w:rPr>
          <w:rFonts w:ascii="Times New Roman"/>
          <w:b w:val="false"/>
          <w:i w:val="false"/>
          <w:color w:val="000000"/>
          <w:sz w:val="28"/>
        </w:rPr>
        <w:t>
      Комитет в течение 3 (трех) рабочих дней с даты изменения Правил, актуализируют информацию о порядке оказания государственной услуги и направляет ее в Единый контакт-центр и оператору информационно-коммуникационной инфраструктуры "электронного правительства".</w:t>
      </w:r>
    </w:p>
    <w:bookmarkEnd w:id="97"/>
    <w:bookmarkStart w:name="z1545" w:id="98"/>
    <w:p>
      <w:pPr>
        <w:spacing w:after="0"/>
        <w:ind w:left="0"/>
        <w:jc w:val="left"/>
      </w:pPr>
      <w:r>
        <w:rPr>
          <w:rFonts w:ascii="Times New Roman"/>
          <w:b/>
          <w:i w:val="false"/>
          <w:color w:val="000000"/>
        </w:rPr>
        <w:t xml:space="preserve"> Глава 2. Порядок оказания государственной услуги</w:t>
      </w:r>
    </w:p>
    <w:bookmarkEnd w:id="98"/>
    <w:bookmarkStart w:name="z1546" w:id="99"/>
    <w:p>
      <w:pPr>
        <w:spacing w:after="0"/>
        <w:ind w:left="0"/>
        <w:jc w:val="both"/>
      </w:pPr>
      <w:r>
        <w:rPr>
          <w:rFonts w:ascii="Times New Roman"/>
          <w:b w:val="false"/>
          <w:i w:val="false"/>
          <w:color w:val="000000"/>
          <w:sz w:val="28"/>
        </w:rPr>
        <w:t>
      5. Для получения государственной услуги услугополучатель направляет услугодателю посредством Портала заявление по форме, согласно приложению 1 к настоящим Правилам, с приложением документов, указанных в пункте 8 Перечня основных требований к оказанию государственной услуги "Выдача заключения по результатам оценки воздействия на окружающую среду" (далее – Перечень).</w:t>
      </w:r>
    </w:p>
    <w:bookmarkEnd w:id="99"/>
    <w:bookmarkStart w:name="z1547" w:id="100"/>
    <w:p>
      <w:pPr>
        <w:spacing w:after="0"/>
        <w:ind w:left="0"/>
        <w:jc w:val="both"/>
      </w:pPr>
      <w:r>
        <w:rPr>
          <w:rFonts w:ascii="Times New Roman"/>
          <w:b w:val="false"/>
          <w:i w:val="false"/>
          <w:color w:val="000000"/>
          <w:sz w:val="28"/>
        </w:rPr>
        <w:t>
      Наименование государственной услуги, наименование услугодателя, способы предоставления государственной услуги, срок оказания государственной услуги, форму оказания государственной услуги, результат оказания государственной услуги,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 график работы услугодателя, перечень документов и сведений, истребуемых у услугополучателя для оказания государственной услуги, основания для отказа в оказании государственной услуги, установленные законами Республики Казахстан изложены в Перечне согласно приложению 2 к настоящим Правилам.</w:t>
      </w:r>
    </w:p>
    <w:bookmarkEnd w:id="100"/>
    <w:bookmarkStart w:name="z1548" w:id="101"/>
    <w:p>
      <w:pPr>
        <w:spacing w:after="0"/>
        <w:ind w:left="0"/>
        <w:jc w:val="both"/>
      </w:pPr>
      <w:r>
        <w:rPr>
          <w:rFonts w:ascii="Times New Roman"/>
          <w:b w:val="false"/>
          <w:i w:val="false"/>
          <w:color w:val="000000"/>
          <w:sz w:val="28"/>
        </w:rPr>
        <w:t>
      6. Сотрудник канцелярии услугодателя регистрирует заявление с приложенными документами в день его поступления и направляет руководителю услугодателя, руководитель услугодателя в течение 1 (одного) рабочего дня направляет на рассмотрение исполнителю услугодателя.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101"/>
    <w:bookmarkStart w:name="z1549" w:id="102"/>
    <w:p>
      <w:pPr>
        <w:spacing w:after="0"/>
        <w:ind w:left="0"/>
        <w:jc w:val="both"/>
      </w:pPr>
      <w:r>
        <w:rPr>
          <w:rFonts w:ascii="Times New Roman"/>
          <w:b w:val="false"/>
          <w:i w:val="false"/>
          <w:color w:val="000000"/>
          <w:sz w:val="28"/>
        </w:rPr>
        <w:t>
      При направлении заявления через Портал исполнитель услугодателя проверяет на полноту представленных документов в течение 2 (двух) рабочих дней с момента регистрации заявления;</w:t>
      </w:r>
    </w:p>
    <w:bookmarkEnd w:id="102"/>
    <w:bookmarkStart w:name="z1550" w:id="103"/>
    <w:p>
      <w:pPr>
        <w:spacing w:after="0"/>
        <w:ind w:left="0"/>
        <w:jc w:val="both"/>
      </w:pPr>
      <w:r>
        <w:rPr>
          <w:rFonts w:ascii="Times New Roman"/>
          <w:b w:val="false"/>
          <w:i w:val="false"/>
          <w:color w:val="000000"/>
          <w:sz w:val="28"/>
        </w:rPr>
        <w:t>
      в случае установления неполноты представленных документов и (или) документов с истекшим сроком действия, исполнитель услугодателя подготавливает мотивированный отказ в дальнейшем рассмотрении заявления;</w:t>
      </w:r>
    </w:p>
    <w:bookmarkEnd w:id="103"/>
    <w:bookmarkStart w:name="z1551" w:id="104"/>
    <w:p>
      <w:pPr>
        <w:spacing w:after="0"/>
        <w:ind w:left="0"/>
        <w:jc w:val="both"/>
      </w:pPr>
      <w:r>
        <w:rPr>
          <w:rFonts w:ascii="Times New Roman"/>
          <w:b w:val="false"/>
          <w:i w:val="false"/>
          <w:color w:val="000000"/>
          <w:sz w:val="28"/>
        </w:rPr>
        <w:t>
      на Портале мотивированный отказ в дальнейшем рассмотрении заявления направляется в "личный кабинет" услугополучателя в форме электронного документа, подписанного ЭЦП уполномоченного лица услугодателя.</w:t>
      </w:r>
    </w:p>
    <w:bookmarkEnd w:id="104"/>
    <w:bookmarkStart w:name="z1552" w:id="105"/>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bookmarkEnd w:id="105"/>
    <w:bookmarkStart w:name="z1553" w:id="106"/>
    <w:p>
      <w:pPr>
        <w:spacing w:after="0"/>
        <w:ind w:left="0"/>
        <w:jc w:val="both"/>
      </w:pPr>
      <w:r>
        <w:rPr>
          <w:rFonts w:ascii="Times New Roman"/>
          <w:b w:val="false"/>
          <w:i w:val="false"/>
          <w:color w:val="000000"/>
          <w:sz w:val="28"/>
        </w:rPr>
        <w:t>
      Сведения о документах, удостоверяющих личность, государственной регистрации (перерегистрации) юридического лица, индивидуального предпринимателя исполнитель услугодателя получает из соответствующих государственных информационных систем через шлюз "электронного правительства".</w:t>
      </w:r>
    </w:p>
    <w:bookmarkEnd w:id="106"/>
    <w:bookmarkStart w:name="z1554" w:id="107"/>
    <w:p>
      <w:pPr>
        <w:spacing w:after="0"/>
        <w:ind w:left="0"/>
        <w:jc w:val="both"/>
      </w:pPr>
      <w:r>
        <w:rPr>
          <w:rFonts w:ascii="Times New Roman"/>
          <w:b w:val="false"/>
          <w:i w:val="false"/>
          <w:color w:val="000000"/>
          <w:sz w:val="28"/>
        </w:rPr>
        <w:t>
      Процедура выдачи заключения по результатам оценки воздействия на окружающую среду осуществляется по следующим последовательным действиям:</w:t>
      </w:r>
    </w:p>
    <w:bookmarkEnd w:id="107"/>
    <w:bookmarkStart w:name="z1555" w:id="108"/>
    <w:p>
      <w:pPr>
        <w:spacing w:after="0"/>
        <w:ind w:left="0"/>
        <w:jc w:val="both"/>
      </w:pPr>
      <w:r>
        <w:rPr>
          <w:rFonts w:ascii="Times New Roman"/>
          <w:b w:val="false"/>
          <w:i w:val="false"/>
          <w:color w:val="000000"/>
          <w:sz w:val="28"/>
        </w:rPr>
        <w:t xml:space="preserve">
      в случае установления полноты представленных документов исполнитель услугодателя в течение 2 (двух) рабочих дней со дня регистрации заявления согласно </w:t>
      </w:r>
      <w:r>
        <w:rPr>
          <w:rFonts w:ascii="Times New Roman"/>
          <w:b w:val="false"/>
          <w:i w:val="false"/>
          <w:color w:val="000000"/>
          <w:sz w:val="28"/>
        </w:rPr>
        <w:t>пункта 10</w:t>
      </w:r>
      <w:r>
        <w:rPr>
          <w:rFonts w:ascii="Times New Roman"/>
          <w:b w:val="false"/>
          <w:i w:val="false"/>
          <w:color w:val="000000"/>
          <w:sz w:val="28"/>
        </w:rPr>
        <w:t xml:space="preserve"> статьи 72 Экологического кодекса Республики Казахстан (далее – Кодекс) направляет проект отчета о возможных воздействиях в заинтересованные государственные органы посредством Единой системы электронного документооборота государственных органов Республики Казахстан.</w:t>
      </w:r>
    </w:p>
    <w:bookmarkEnd w:id="108"/>
    <w:bookmarkStart w:name="z1556" w:id="109"/>
    <w:p>
      <w:pPr>
        <w:spacing w:after="0"/>
        <w:ind w:left="0"/>
        <w:jc w:val="both"/>
      </w:pPr>
      <w:r>
        <w:rPr>
          <w:rFonts w:ascii="Times New Roman"/>
          <w:b w:val="false"/>
          <w:i w:val="false"/>
          <w:color w:val="000000"/>
          <w:sz w:val="28"/>
        </w:rPr>
        <w:t>
      Заинтересованные государственные органы посредством Единой системы электронного документооборота государственных органов Республики Казахстан направляют услугодателю свои замечания и предложения к проекту отчета о возможных воздействиях в течение 10 (десяти) рабочих дней с даты направления услугодателем проекта отчета о возможных воздействиях или устно в ходе проведения общественных слушаний.</w:t>
      </w:r>
    </w:p>
    <w:bookmarkEnd w:id="109"/>
    <w:bookmarkStart w:name="z1557" w:id="110"/>
    <w:p>
      <w:pPr>
        <w:spacing w:after="0"/>
        <w:ind w:left="0"/>
        <w:jc w:val="both"/>
      </w:pPr>
      <w:r>
        <w:rPr>
          <w:rFonts w:ascii="Times New Roman"/>
          <w:b w:val="false"/>
          <w:i w:val="false"/>
          <w:color w:val="000000"/>
          <w:sz w:val="28"/>
        </w:rPr>
        <w:t>
      По истечении указанного срока замечания и предложения от государственных органов не принимаются.</w:t>
      </w:r>
    </w:p>
    <w:bookmarkEnd w:id="110"/>
    <w:bookmarkStart w:name="z1558" w:id="111"/>
    <w:p>
      <w:pPr>
        <w:spacing w:after="0"/>
        <w:ind w:left="0"/>
        <w:jc w:val="both"/>
      </w:pPr>
      <w:r>
        <w:rPr>
          <w:rFonts w:ascii="Times New Roman"/>
          <w:b w:val="false"/>
          <w:i w:val="false"/>
          <w:color w:val="000000"/>
          <w:sz w:val="28"/>
        </w:rPr>
        <w:t>
      Замечания и предложения в письменной форме (на бумажных или электронных носителях), полученные от заинтересованных государственных органов, вносятся исполнителем услугодателя в сводную таблицу, которая размещается на официальном интернет-ресурсе уполномоченного органа в области охраны окружающей среды вместе с заключением по результатам оценки воздействия на окружающую среду.</w:t>
      </w:r>
    </w:p>
    <w:bookmarkEnd w:id="111"/>
    <w:bookmarkStart w:name="z1559" w:id="112"/>
    <w:p>
      <w:pPr>
        <w:spacing w:after="0"/>
        <w:ind w:left="0"/>
        <w:jc w:val="both"/>
      </w:pPr>
      <w:r>
        <w:rPr>
          <w:rFonts w:ascii="Times New Roman"/>
          <w:b w:val="false"/>
          <w:i w:val="false"/>
          <w:color w:val="000000"/>
          <w:sz w:val="28"/>
        </w:rPr>
        <w:t>
      При наличии замечаний к проекту отчета о возможных воздействиях услугодатель направляет такие замечания услугополучателю в течение 17 (семнадцати) рабочих дней с даты регистрации заявления на проведение оценки воздействия на окружающую среду. Такие замечания должны быть устранены услугополучателем в течение 5 (пяти) рабочих дней со дня направления замечаний.</w:t>
      </w:r>
    </w:p>
    <w:bookmarkEnd w:id="112"/>
    <w:bookmarkStart w:name="z1560" w:id="113"/>
    <w:p>
      <w:pPr>
        <w:spacing w:after="0"/>
        <w:ind w:left="0"/>
        <w:jc w:val="both"/>
      </w:pPr>
      <w:r>
        <w:rPr>
          <w:rFonts w:ascii="Times New Roman"/>
          <w:b w:val="false"/>
          <w:i w:val="false"/>
          <w:color w:val="000000"/>
          <w:sz w:val="28"/>
        </w:rPr>
        <w:t>
      В течение 30 (тридцати) рабочих дней с даты регистрации заявления на проведение оценки воздействия на окружающую среду услугодатель выдает услугополучателю заключение по результатам оценки воздействия на окружающую среду с выводом о допустимости или недопустимости реализации намечаемой деятельности по форме согласно приложению 3 к настоящим Правилам.</w:t>
      </w:r>
    </w:p>
    <w:bookmarkEnd w:id="113"/>
    <w:bookmarkStart w:name="z1561" w:id="114"/>
    <w:p>
      <w:pPr>
        <w:spacing w:after="0"/>
        <w:ind w:left="0"/>
        <w:jc w:val="both"/>
      </w:pPr>
      <w:r>
        <w:rPr>
          <w:rFonts w:ascii="Times New Roman"/>
          <w:b w:val="false"/>
          <w:i w:val="false"/>
          <w:color w:val="000000"/>
          <w:sz w:val="28"/>
        </w:rPr>
        <w:t>
      Если подписанный протокол общественных слушаний не представлен услугодателю до истечения срока устранения замечаний, выдается заключение по результатам оценки воздействия на окружающую среду с выводом о недопустимости реализации намечаемой деятельности.</w:t>
      </w:r>
    </w:p>
    <w:bookmarkEnd w:id="114"/>
    <w:bookmarkStart w:name="z1562" w:id="115"/>
    <w:p>
      <w:pPr>
        <w:spacing w:after="0"/>
        <w:ind w:left="0"/>
        <w:jc w:val="both"/>
      </w:pPr>
      <w:r>
        <w:rPr>
          <w:rFonts w:ascii="Times New Roman"/>
          <w:b w:val="false"/>
          <w:i w:val="false"/>
          <w:color w:val="000000"/>
          <w:sz w:val="28"/>
        </w:rPr>
        <w:t>
      Заключение по результатам оценки воздействия на окружающую среду должно быть основано на проекте отчета о возможных воздействиях с учетом его возможной доработки в соответствии с Кодексом, протоколе общественных слушаний, которым установлено отсутствие замечаний и предложений общественности, протоколе заседания экспертной комиссии (при его наличии), а в случае необходимости проведения оценки трансграничных воздействий – на результатах такой оценки.</w:t>
      </w:r>
    </w:p>
    <w:bookmarkEnd w:id="115"/>
    <w:bookmarkStart w:name="z1563" w:id="116"/>
    <w:p>
      <w:pPr>
        <w:spacing w:after="0"/>
        <w:ind w:left="0"/>
        <w:jc w:val="both"/>
      </w:pPr>
      <w:r>
        <w:rPr>
          <w:rFonts w:ascii="Times New Roman"/>
          <w:b w:val="false"/>
          <w:i w:val="false"/>
          <w:color w:val="000000"/>
          <w:sz w:val="28"/>
        </w:rPr>
        <w:t xml:space="preserve">
      В случае неустранения мотивированных замечаний услугополучателем, исполнитель услугодателя в течение 1 (одного) рабочего дня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уведомляет услугополучателя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116"/>
    <w:bookmarkStart w:name="z1564" w:id="117"/>
    <w:p>
      <w:pPr>
        <w:spacing w:after="0"/>
        <w:ind w:left="0"/>
        <w:jc w:val="both"/>
      </w:pPr>
      <w:r>
        <w:rPr>
          <w:rFonts w:ascii="Times New Roman"/>
          <w:b w:val="false"/>
          <w:i w:val="false"/>
          <w:color w:val="000000"/>
          <w:sz w:val="28"/>
        </w:rPr>
        <w:t>
      Возражения услугополучателя по предварительному решению принимается услугодателем в течение 2 (двух) рабочих дней со дня его получения.</w:t>
      </w:r>
    </w:p>
    <w:bookmarkEnd w:id="117"/>
    <w:bookmarkStart w:name="z1565" w:id="118"/>
    <w:p>
      <w:pPr>
        <w:spacing w:after="0"/>
        <w:ind w:left="0"/>
        <w:jc w:val="both"/>
      </w:pPr>
      <w:r>
        <w:rPr>
          <w:rFonts w:ascii="Times New Roman"/>
          <w:b w:val="false"/>
          <w:i w:val="false"/>
          <w:color w:val="000000"/>
          <w:sz w:val="28"/>
        </w:rPr>
        <w:t>
      По результатам заслушивания, услугодатель в течение 5 (пяти) рабочих дней принимает решение о подготовке заключения по результатам оценки воздействия на окружающую среду или формирует мотивированный отказ в оказании государственной услуги в форме электронного документа, подписанного ЭЦП уполномоченного лица услугодателя.</w:t>
      </w:r>
    </w:p>
    <w:bookmarkEnd w:id="118"/>
    <w:bookmarkStart w:name="z1566" w:id="119"/>
    <w:p>
      <w:pPr>
        <w:spacing w:after="0"/>
        <w:ind w:left="0"/>
        <w:jc w:val="both"/>
      </w:pPr>
      <w:r>
        <w:rPr>
          <w:rFonts w:ascii="Times New Roman"/>
          <w:b w:val="false"/>
          <w:i w:val="false"/>
          <w:color w:val="000000"/>
          <w:sz w:val="28"/>
        </w:rPr>
        <w:t>
      Мотивированный отказ в оказании государственной услуги осуществляется по основаниям, указанным в пункте 9 Перечня.</w:t>
      </w:r>
    </w:p>
    <w:bookmarkEnd w:id="119"/>
    <w:bookmarkStart w:name="z1567" w:id="120"/>
    <w:p>
      <w:pPr>
        <w:spacing w:after="0"/>
        <w:ind w:left="0"/>
        <w:jc w:val="both"/>
      </w:pPr>
      <w:r>
        <w:rPr>
          <w:rFonts w:ascii="Times New Roman"/>
          <w:b w:val="false"/>
          <w:i w:val="false"/>
          <w:color w:val="000000"/>
          <w:sz w:val="28"/>
        </w:rPr>
        <w:t>
      Результат оказания государственной услуги направляется услугополучателю в "личный кабинет" в форме электронного документа, подписанного ЭЦП уполномоченного лица услугодателя.</w:t>
      </w:r>
    </w:p>
    <w:bookmarkEnd w:id="120"/>
    <w:bookmarkStart w:name="z1568" w:id="121"/>
    <w:p>
      <w:pPr>
        <w:spacing w:after="0"/>
        <w:ind w:left="0"/>
        <w:jc w:val="both"/>
      </w:pPr>
      <w:r>
        <w:rPr>
          <w:rFonts w:ascii="Times New Roman"/>
          <w:b w:val="false"/>
          <w:i w:val="false"/>
          <w:color w:val="000000"/>
          <w:sz w:val="28"/>
        </w:rPr>
        <w:t xml:space="preserve">
      7.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21"/>
    <w:bookmarkStart w:name="z1569" w:id="122"/>
    <w:p>
      <w:pPr>
        <w:spacing w:after="0"/>
        <w:ind w:left="0"/>
        <w:jc w:val="left"/>
      </w:pPr>
      <w:r>
        <w:rPr>
          <w:rFonts w:ascii="Times New Roman"/>
          <w:b/>
          <w:i w:val="false"/>
          <w:color w:val="000000"/>
        </w:rPr>
        <w:t xml:space="preserve"> Глава 3. Порядок обжалования действий (бездействий) услугодателей и (или) их должностных лиц по вопросам оказания государственных услуг</w:t>
      </w:r>
    </w:p>
    <w:bookmarkEnd w:id="122"/>
    <w:bookmarkStart w:name="z1570" w:id="123"/>
    <w:p>
      <w:pPr>
        <w:spacing w:after="0"/>
        <w:ind w:left="0"/>
        <w:jc w:val="both"/>
      </w:pPr>
      <w:r>
        <w:rPr>
          <w:rFonts w:ascii="Times New Roman"/>
          <w:b w:val="false"/>
          <w:i w:val="false"/>
          <w:color w:val="000000"/>
          <w:sz w:val="28"/>
        </w:rPr>
        <w:t>
      8. Для обжалования решений, действий (бездействий) услугодателя и (или) его должностных лиц по вопросам оказания государственных услуг жалоба подается не позднее 3 (трех) месяцев со дня, когда услугополучателю стало известно о совершении действий (бездействий) услугодателем:</w:t>
      </w:r>
    </w:p>
    <w:bookmarkEnd w:id="123"/>
    <w:bookmarkStart w:name="z1571" w:id="124"/>
    <w:p>
      <w:pPr>
        <w:spacing w:after="0"/>
        <w:ind w:left="0"/>
        <w:jc w:val="both"/>
      </w:pPr>
      <w:r>
        <w:rPr>
          <w:rFonts w:ascii="Times New Roman"/>
          <w:b w:val="false"/>
          <w:i w:val="false"/>
          <w:color w:val="000000"/>
          <w:sz w:val="28"/>
        </w:rPr>
        <w:t>
      в орган, рассматривающий жалобу (вышестоящий административный орган и (или) должностное лицо);</w:t>
      </w:r>
    </w:p>
    <w:bookmarkEnd w:id="124"/>
    <w:bookmarkStart w:name="z1572" w:id="125"/>
    <w:p>
      <w:pPr>
        <w:spacing w:after="0"/>
        <w:ind w:left="0"/>
        <w:jc w:val="both"/>
      </w:pPr>
      <w:r>
        <w:rPr>
          <w:rFonts w:ascii="Times New Roman"/>
          <w:b w:val="false"/>
          <w:i w:val="false"/>
          <w:color w:val="000000"/>
          <w:sz w:val="28"/>
        </w:rPr>
        <w:t>
      в уполномоченный орган по оценке и контролю за качеством оказания государственных услуг;</w:t>
      </w:r>
    </w:p>
    <w:bookmarkEnd w:id="125"/>
    <w:bookmarkStart w:name="z1573" w:id="126"/>
    <w:p>
      <w:pPr>
        <w:spacing w:after="0"/>
        <w:ind w:left="0"/>
        <w:jc w:val="both"/>
      </w:pPr>
      <w:r>
        <w:rPr>
          <w:rFonts w:ascii="Times New Roman"/>
          <w:b w:val="false"/>
          <w:i w:val="false"/>
          <w:color w:val="000000"/>
          <w:sz w:val="28"/>
        </w:rPr>
        <w:t>
      на имя руководства услугодателя, непосредственно оказывающего государственную услугу по адресу, указанному в пункте 7 Перечня.</w:t>
      </w:r>
    </w:p>
    <w:bookmarkEnd w:id="126"/>
    <w:bookmarkStart w:name="z1574" w:id="127"/>
    <w:p>
      <w:pPr>
        <w:spacing w:after="0"/>
        <w:ind w:left="0"/>
        <w:jc w:val="both"/>
      </w:pPr>
      <w:r>
        <w:rPr>
          <w:rFonts w:ascii="Times New Roman"/>
          <w:b w:val="false"/>
          <w:i w:val="false"/>
          <w:color w:val="000000"/>
          <w:sz w:val="28"/>
        </w:rPr>
        <w:t xml:space="preserve">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27"/>
    <w:bookmarkStart w:name="z1575" w:id="128"/>
    <w:p>
      <w:pPr>
        <w:spacing w:after="0"/>
        <w:ind w:left="0"/>
        <w:jc w:val="both"/>
      </w:pPr>
      <w:r>
        <w:rPr>
          <w:rFonts w:ascii="Times New Roman"/>
          <w:b w:val="false"/>
          <w:i w:val="false"/>
          <w:color w:val="000000"/>
          <w:sz w:val="28"/>
        </w:rPr>
        <w:t>
      услугодателем, непосредственно оказывающим государственную услугу в течение 5 (пяти) рабочих дней со дня ее регистрации;</w:t>
      </w:r>
    </w:p>
    <w:bookmarkEnd w:id="128"/>
    <w:bookmarkStart w:name="z1576" w:id="129"/>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в течение 15 (пятнадцати) рабочих дней со дня ее регистрации.</w:t>
      </w:r>
    </w:p>
    <w:bookmarkEnd w:id="129"/>
    <w:bookmarkStart w:name="z1577" w:id="130"/>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130"/>
    <w:bookmarkStart w:name="z1578" w:id="131"/>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31"/>
    <w:bookmarkStart w:name="z1579" w:id="132"/>
    <w:p>
      <w:pPr>
        <w:spacing w:after="0"/>
        <w:ind w:left="0"/>
        <w:jc w:val="both"/>
      </w:pPr>
      <w:r>
        <w:rPr>
          <w:rFonts w:ascii="Times New Roman"/>
          <w:b w:val="false"/>
          <w:i w:val="false"/>
          <w:color w:val="000000"/>
          <w:sz w:val="28"/>
        </w:rPr>
        <w:t>
      2) получения дополнительной информации.</w:t>
      </w:r>
    </w:p>
    <w:bookmarkEnd w:id="132"/>
    <w:bookmarkStart w:name="z1580" w:id="133"/>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133"/>
    <w:bookmarkStart w:name="z1581" w:id="134"/>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услугодателем направляется в орган, рассматривающий жалобу в течение 3 (трех) рабочих дней со дня ее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134"/>
    <w:bookmarkStart w:name="z1582" w:id="135"/>
    <w:p>
      <w:pPr>
        <w:spacing w:after="0"/>
        <w:ind w:left="0"/>
        <w:jc w:val="both"/>
      </w:pPr>
      <w:r>
        <w:rPr>
          <w:rFonts w:ascii="Times New Roman"/>
          <w:b w:val="false"/>
          <w:i w:val="false"/>
          <w:color w:val="000000"/>
          <w:sz w:val="28"/>
        </w:rPr>
        <w:t>
      Срок рассмотрения жалобы органом, рассматривающим жалобу, составляет 20 (двадцать) рабочих дней со дня поступления жалобы.</w:t>
      </w:r>
    </w:p>
    <w:bookmarkEnd w:id="135"/>
    <w:bookmarkStart w:name="z1583" w:id="136"/>
    <w:p>
      <w:pPr>
        <w:spacing w:after="0"/>
        <w:ind w:left="0"/>
        <w:jc w:val="both"/>
      </w:pPr>
      <w:r>
        <w:rPr>
          <w:rFonts w:ascii="Times New Roman"/>
          <w:b w:val="false"/>
          <w:i w:val="false"/>
          <w:color w:val="000000"/>
          <w:sz w:val="28"/>
        </w:rPr>
        <w:t xml:space="preserve">
      9. В случае несогласия с решением органа, рассматривающего жалобу, услугополучатель обращается в другой орган, рассматривающий жалобу или в суд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136"/>
    <w:bookmarkStart w:name="z1584" w:id="137"/>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137"/>
    <w:bookmarkStart w:name="z1585" w:id="138"/>
    <w:p>
      <w:pPr>
        <w:spacing w:after="0"/>
        <w:ind w:left="0"/>
        <w:jc w:val="both"/>
      </w:pPr>
      <w:r>
        <w:rPr>
          <w:rFonts w:ascii="Times New Roman"/>
          <w:b w:val="false"/>
          <w:i w:val="false"/>
          <w:color w:val="000000"/>
          <w:sz w:val="28"/>
        </w:rPr>
        <w:t>
      10. Оценка трансграничных воздействий, предусмотренная ратифицированными Республикой Казахстан международными договорами, в составе государственной услуги проводится Министерством экологии и природных ресурсов Республики Казахстан.</w:t>
      </w:r>
    </w:p>
    <w:bookmarkEnd w:id="138"/>
    <w:bookmarkStart w:name="z1586" w:id="139"/>
    <w:p>
      <w:pPr>
        <w:spacing w:after="0"/>
        <w:ind w:left="0"/>
        <w:jc w:val="both"/>
      </w:pPr>
      <w:r>
        <w:rPr>
          <w:rFonts w:ascii="Times New Roman"/>
          <w:b w:val="false"/>
          <w:i w:val="false"/>
          <w:color w:val="000000"/>
          <w:sz w:val="28"/>
        </w:rPr>
        <w:t>
      11. В ходе рассмотрения услугодателем проекта отчета оценки воздействия на окружающую среду при установлении обстоятельств того, что намечаемая деятельность услугополучателя, осуществление которой предусмотрено на территории Республики Казахстан с оказанием существенного негативного трансграничного воздействия на окружающую среду другого государства, процедура рассмотрения проекта отчета оценка воздействия на окружающую среду приостанавливается на 180 календарных дней.</w:t>
      </w:r>
    </w:p>
    <w:bookmarkEnd w:id="139"/>
    <w:bookmarkStart w:name="z1587" w:id="140"/>
    <w:p>
      <w:pPr>
        <w:spacing w:after="0"/>
        <w:ind w:left="0"/>
        <w:jc w:val="both"/>
      </w:pPr>
      <w:r>
        <w:rPr>
          <w:rFonts w:ascii="Times New Roman"/>
          <w:b w:val="false"/>
          <w:i w:val="false"/>
          <w:color w:val="000000"/>
          <w:sz w:val="28"/>
        </w:rPr>
        <w:t>
      Услугодатель возобновляет рассмотрение проекта отчета оценки воздействия на окружающую среду после получения в трансграничном контексте результатов консультаций с затрагиваемыми сторонами, а также всех замечаний и предложений, представленных заинтересованными органами и общественностью затрагиваемых сторон, в том числе в ходе общественных слушаний, при подготовке отчета о возможных воздействиях.</w:t>
      </w:r>
    </w:p>
    <w:bookmarkEnd w:id="140"/>
    <w:bookmarkStart w:name="z1588" w:id="141"/>
    <w:p>
      <w:pPr>
        <w:spacing w:after="0"/>
        <w:ind w:left="0"/>
        <w:jc w:val="both"/>
      </w:pPr>
      <w:r>
        <w:rPr>
          <w:rFonts w:ascii="Times New Roman"/>
          <w:b w:val="false"/>
          <w:i w:val="false"/>
          <w:color w:val="000000"/>
          <w:sz w:val="28"/>
        </w:rPr>
        <w:t>
      В случае пропуска срока приостановления рассмотрения проекта отчета оценки воздействия на окружающую среду услугодатель выдает в течение 10 (десяти) рабочих дней услугополучателю мотивированный отказ в форме электронного документа, подписанного ЭЦП уполномоченного лица услугодателя, на Портале в личном кабинете в форме электронного документа.</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заключения</w:t>
            </w:r>
            <w:r>
              <w:br/>
            </w:r>
            <w:r>
              <w:rPr>
                <w:rFonts w:ascii="Times New Roman"/>
                <w:b w:val="false"/>
                <w:i w:val="false"/>
                <w:color w:val="000000"/>
                <w:sz w:val="20"/>
              </w:rPr>
              <w:t>по результатам оценки</w:t>
            </w:r>
            <w:r>
              <w:br/>
            </w:r>
            <w:r>
              <w:rPr>
                <w:rFonts w:ascii="Times New Roman"/>
                <w:b w:val="false"/>
                <w:i w:val="false"/>
                <w:color w:val="000000"/>
                <w:sz w:val="20"/>
              </w:rPr>
              <w:t>воздействия</w:t>
            </w:r>
            <w:r>
              <w:br/>
            </w:r>
            <w:r>
              <w:rPr>
                <w:rFonts w:ascii="Times New Roman"/>
                <w:b w:val="false"/>
                <w:i w:val="false"/>
                <w:color w:val="000000"/>
                <w:sz w:val="20"/>
              </w:rPr>
              <w:t>на окружающую среду"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государственного органа)</w:t>
            </w:r>
            <w:r>
              <w:br/>
            </w:r>
            <w:r>
              <w:rPr>
                <w:rFonts w:ascii="Times New Roman"/>
                <w:b w:val="false"/>
                <w:i w:val="false"/>
                <w:color w:val="000000"/>
                <w:sz w:val="20"/>
              </w:rPr>
              <w:t>от _________________________</w:t>
            </w:r>
            <w:r>
              <w:br/>
            </w:r>
            <w:r>
              <w:rPr>
                <w:rFonts w:ascii="Times New Roman"/>
                <w:b w:val="false"/>
                <w:i w:val="false"/>
                <w:color w:val="000000"/>
                <w:sz w:val="20"/>
              </w:rPr>
              <w:t>(полное наименование заявителя)</w:t>
            </w:r>
            <w:r>
              <w:br/>
            </w:r>
            <w:r>
              <w:rPr>
                <w:rFonts w:ascii="Times New Roman"/>
                <w:b w:val="false"/>
                <w:i w:val="false"/>
                <w:color w:val="000000"/>
                <w:sz w:val="20"/>
              </w:rPr>
              <w:t>Адрес ______________________</w:t>
            </w:r>
            <w:r>
              <w:br/>
            </w:r>
            <w:r>
              <w:rPr>
                <w:rFonts w:ascii="Times New Roman"/>
                <w:b w:val="false"/>
                <w:i w:val="false"/>
                <w:color w:val="000000"/>
                <w:sz w:val="20"/>
              </w:rPr>
              <w:t>(индекс, город, район, область,</w:t>
            </w:r>
            <w:r>
              <w:br/>
            </w:r>
            <w:r>
              <w:rPr>
                <w:rFonts w:ascii="Times New Roman"/>
                <w:b w:val="false"/>
                <w:i w:val="false"/>
                <w:color w:val="000000"/>
                <w:sz w:val="20"/>
              </w:rPr>
              <w:t>улица, № дома)</w:t>
            </w:r>
          </w:p>
        </w:tc>
      </w:tr>
    </w:tbl>
    <w:bookmarkStart w:name="z1592" w:id="142"/>
    <w:p>
      <w:pPr>
        <w:spacing w:after="0"/>
        <w:ind w:left="0"/>
        <w:jc w:val="left"/>
      </w:pPr>
      <w:r>
        <w:rPr>
          <w:rFonts w:ascii="Times New Roman"/>
          <w:b/>
          <w:i w:val="false"/>
          <w:color w:val="000000"/>
        </w:rPr>
        <w:t xml:space="preserve"> Заявление на проведения оценки воздействия на окружающую среду</w:t>
      </w:r>
    </w:p>
    <w:bookmarkEnd w:id="142"/>
    <w:p>
      <w:pPr>
        <w:spacing w:after="0"/>
        <w:ind w:left="0"/>
        <w:jc w:val="both"/>
      </w:pPr>
      <w:bookmarkStart w:name="z1593" w:id="143"/>
      <w:r>
        <w:rPr>
          <w:rFonts w:ascii="Times New Roman"/>
          <w:b w:val="false"/>
          <w:i w:val="false"/>
          <w:color w:val="000000"/>
          <w:sz w:val="28"/>
        </w:rPr>
        <w:t>
      Прошу рассмотреть проект отчета о возможных воздействиях</w:t>
      </w:r>
    </w:p>
    <w:bookmarkEnd w:id="143"/>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проекта)</w:t>
      </w:r>
    </w:p>
    <w:p>
      <w:pPr>
        <w:spacing w:after="0"/>
        <w:ind w:left="0"/>
        <w:jc w:val="both"/>
      </w:pPr>
      <w:r>
        <w:rPr>
          <w:rFonts w:ascii="Times New Roman"/>
          <w:b w:val="false"/>
          <w:i w:val="false"/>
          <w:color w:val="000000"/>
          <w:sz w:val="28"/>
        </w:rPr>
        <w:t>и выдать заключение по результатам оценки воздействия на окружающую среду.</w:t>
      </w:r>
    </w:p>
    <w:bookmarkStart w:name="z1594" w:id="144"/>
    <w:p>
      <w:pPr>
        <w:spacing w:after="0"/>
        <w:ind w:left="0"/>
        <w:jc w:val="both"/>
      </w:pPr>
      <w:r>
        <w:rPr>
          <w:rFonts w:ascii="Times New Roman"/>
          <w:b w:val="false"/>
          <w:i w:val="false"/>
          <w:color w:val="000000"/>
          <w:sz w:val="28"/>
        </w:rPr>
        <w:t>
      Перечень прилагаемых документов:</w:t>
      </w:r>
    </w:p>
    <w:bookmarkEnd w:id="144"/>
    <w:p>
      <w:pPr>
        <w:spacing w:after="0"/>
        <w:ind w:left="0"/>
        <w:jc w:val="both"/>
      </w:pPr>
      <w:bookmarkStart w:name="z1595" w:id="145"/>
      <w:r>
        <w:rPr>
          <w:rFonts w:ascii="Times New Roman"/>
          <w:b w:val="false"/>
          <w:i w:val="false"/>
          <w:color w:val="000000"/>
          <w:sz w:val="28"/>
        </w:rPr>
        <w:t>
      1) заключение об определении сферы охвата оценки воздействия на окружающую среду;</w:t>
      </w:r>
    </w:p>
    <w:bookmarkEnd w:id="145"/>
    <w:p>
      <w:pPr>
        <w:spacing w:after="0"/>
        <w:ind w:left="0"/>
        <w:jc w:val="both"/>
      </w:pPr>
      <w:r>
        <w:rPr>
          <w:rFonts w:ascii="Times New Roman"/>
          <w:b w:val="false"/>
          <w:i w:val="false"/>
          <w:color w:val="000000"/>
          <w:sz w:val="28"/>
        </w:rPr>
        <w:t>для объектов намечаемой деятельности, подлежащих скринингу воздействия:</w:t>
      </w:r>
    </w:p>
    <w:p>
      <w:pPr>
        <w:spacing w:after="0"/>
        <w:ind w:left="0"/>
        <w:jc w:val="both"/>
      </w:pPr>
      <w:r>
        <w:rPr>
          <w:rFonts w:ascii="Times New Roman"/>
          <w:b w:val="false"/>
          <w:i w:val="false"/>
          <w:color w:val="000000"/>
          <w:sz w:val="28"/>
        </w:rPr>
        <w:t>заключение об определении сферы охвата оценки воздействия на окружающую среду и (или) скрининга воздействий намечаемой деятельности;</w:t>
      </w:r>
    </w:p>
    <w:bookmarkStart w:name="z1596" w:id="146"/>
    <w:p>
      <w:pPr>
        <w:spacing w:after="0"/>
        <w:ind w:left="0"/>
        <w:jc w:val="both"/>
      </w:pPr>
      <w:r>
        <w:rPr>
          <w:rFonts w:ascii="Times New Roman"/>
          <w:b w:val="false"/>
          <w:i w:val="false"/>
          <w:color w:val="000000"/>
          <w:sz w:val="28"/>
        </w:rPr>
        <w:t>
      2) проект отчета о возможных воздействиях;</w:t>
      </w:r>
    </w:p>
    <w:bookmarkEnd w:id="146"/>
    <w:p>
      <w:pPr>
        <w:spacing w:after="0"/>
        <w:ind w:left="0"/>
        <w:jc w:val="both"/>
      </w:pPr>
      <w:bookmarkStart w:name="z1597" w:id="147"/>
      <w:r>
        <w:rPr>
          <w:rFonts w:ascii="Times New Roman"/>
          <w:b w:val="false"/>
          <w:i w:val="false"/>
          <w:color w:val="000000"/>
          <w:sz w:val="28"/>
        </w:rPr>
        <w:t>
      3) сопроводительное письмо с указанием мест, дат и времени начала проведения</w:t>
      </w:r>
    </w:p>
    <w:bookmarkEnd w:id="147"/>
    <w:p>
      <w:pPr>
        <w:spacing w:after="0"/>
        <w:ind w:left="0"/>
        <w:jc w:val="both"/>
      </w:pPr>
      <w:r>
        <w:rPr>
          <w:rFonts w:ascii="Times New Roman"/>
          <w:b w:val="false"/>
          <w:i w:val="false"/>
          <w:color w:val="000000"/>
          <w:sz w:val="28"/>
        </w:rPr>
        <w:t>общественных слушаний, согласованных с местными исполнительными органами</w:t>
      </w:r>
    </w:p>
    <w:p>
      <w:pPr>
        <w:spacing w:after="0"/>
        <w:ind w:left="0"/>
        <w:jc w:val="both"/>
      </w:pPr>
      <w:r>
        <w:rPr>
          <w:rFonts w:ascii="Times New Roman"/>
          <w:b w:val="false"/>
          <w:i w:val="false"/>
          <w:color w:val="000000"/>
          <w:sz w:val="28"/>
        </w:rPr>
        <w:t>соответствующих административно-территориальных единиц, или подписанный</w:t>
      </w:r>
    </w:p>
    <w:p>
      <w:pPr>
        <w:spacing w:after="0"/>
        <w:ind w:left="0"/>
        <w:jc w:val="both"/>
      </w:pPr>
      <w:r>
        <w:rPr>
          <w:rFonts w:ascii="Times New Roman"/>
          <w:b w:val="false"/>
          <w:i w:val="false"/>
          <w:color w:val="000000"/>
          <w:sz w:val="28"/>
        </w:rPr>
        <w:t>протокол соответствующих общественных слушаний, проведенных в соответствии</w:t>
      </w:r>
    </w:p>
    <w:p>
      <w:pPr>
        <w:spacing w:after="0"/>
        <w:ind w:left="0"/>
        <w:jc w:val="both"/>
      </w:pPr>
      <w:r>
        <w:rPr>
          <w:rFonts w:ascii="Times New Roman"/>
          <w:b w:val="false"/>
          <w:i w:val="false"/>
          <w:color w:val="000000"/>
          <w:sz w:val="28"/>
        </w:rPr>
        <w:t xml:space="preserve">со </w:t>
      </w:r>
      <w:r>
        <w:rPr>
          <w:rFonts w:ascii="Times New Roman"/>
          <w:b w:val="false"/>
          <w:i w:val="false"/>
          <w:color w:val="000000"/>
          <w:sz w:val="28"/>
        </w:rPr>
        <w:t>статьей 73</w:t>
      </w:r>
      <w:r>
        <w:rPr>
          <w:rFonts w:ascii="Times New Roman"/>
          <w:b w:val="false"/>
          <w:i w:val="false"/>
          <w:color w:val="000000"/>
          <w:sz w:val="28"/>
        </w:rPr>
        <w:t xml:space="preserve"> Экологического кодекса Республики Казахстан;</w:t>
      </w:r>
    </w:p>
    <w:p>
      <w:pPr>
        <w:spacing w:after="0"/>
        <w:ind w:left="0"/>
        <w:jc w:val="both"/>
      </w:pPr>
      <w:r>
        <w:rPr>
          <w:rFonts w:ascii="Times New Roman"/>
          <w:b w:val="false"/>
          <w:i w:val="false"/>
          <w:color w:val="000000"/>
          <w:sz w:val="28"/>
        </w:rPr>
        <w:t>в случае трансграничных воздействий:</w:t>
      </w:r>
    </w:p>
    <w:p>
      <w:pPr>
        <w:spacing w:after="0"/>
        <w:ind w:left="0"/>
        <w:jc w:val="both"/>
      </w:pPr>
      <w:r>
        <w:rPr>
          <w:rFonts w:ascii="Times New Roman"/>
          <w:b w:val="false"/>
          <w:i w:val="false"/>
          <w:color w:val="000000"/>
          <w:sz w:val="28"/>
        </w:rPr>
        <w:t>документ, содержащий информацию о возможных существенных негативных</w:t>
      </w:r>
    </w:p>
    <w:p>
      <w:pPr>
        <w:spacing w:after="0"/>
        <w:ind w:left="0"/>
        <w:jc w:val="both"/>
      </w:pPr>
      <w:r>
        <w:rPr>
          <w:rFonts w:ascii="Times New Roman"/>
          <w:b w:val="false"/>
          <w:i w:val="false"/>
          <w:color w:val="000000"/>
          <w:sz w:val="28"/>
        </w:rPr>
        <w:t>трансграничных воздействиях намечаемой деятельности на окружающую среду.</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 xml:space="preserve">содержащихся в информационных системах, согласно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"О персональных данных и их защите"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Руководитель 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 __________ 20 год</w:t>
      </w:r>
    </w:p>
    <w:p>
      <w:pPr>
        <w:spacing w:after="0"/>
        <w:ind w:left="0"/>
        <w:jc w:val="both"/>
      </w:pPr>
      <w:r>
        <w:rPr>
          <w:rFonts w:ascii="Times New Roman"/>
          <w:b w:val="false"/>
          <w:i w:val="false"/>
          <w:color w:val="000000"/>
          <w:sz w:val="28"/>
        </w:rPr>
        <w:t>Место для электронной цифровой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заключения</w:t>
            </w:r>
            <w:r>
              <w:br/>
            </w:r>
            <w:r>
              <w:rPr>
                <w:rFonts w:ascii="Times New Roman"/>
                <w:b w:val="false"/>
                <w:i w:val="false"/>
                <w:color w:val="000000"/>
                <w:sz w:val="20"/>
              </w:rPr>
              <w:t>по результатам оценки</w:t>
            </w:r>
            <w:r>
              <w:br/>
            </w:r>
            <w:r>
              <w:rPr>
                <w:rFonts w:ascii="Times New Roman"/>
                <w:b w:val="false"/>
                <w:i w:val="false"/>
                <w:color w:val="000000"/>
                <w:sz w:val="20"/>
              </w:rPr>
              <w:t>воздействия</w:t>
            </w:r>
            <w:r>
              <w:br/>
            </w:r>
            <w:r>
              <w:rPr>
                <w:rFonts w:ascii="Times New Roman"/>
                <w:b w:val="false"/>
                <w:i w:val="false"/>
                <w:color w:val="000000"/>
                <w:sz w:val="20"/>
              </w:rPr>
              <w:t>на окружающую среду"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148"/>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основных требований к оказанию "Выдача заключения по результатам оценки воздействия на окружающую среду"</w:t>
            </w:r>
          </w:p>
          <w:bookmarkEnd w:id="148"/>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1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Министерства экологии и природных ресурсов Республики Казахстан и его территориальные подразделения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15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15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(тридцать) рабочих дней со дня регистрации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5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5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по результатам оценки воздействия на окружающую среду,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5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15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55"/>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 ежедневно с 9:00 до 18:30, кроме выходных и праздничных дней. Выходные дни: суббота и воскресенье.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результатов оказания государственной услуги осуществляется следующим рабочим днем).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интернет-ресурсе услугодателя;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5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56"/>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необходимых для оказания государственной услуги при обращении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государственной услуги услугополучатель представляет: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выдачу заключения по результатам оценки воздействия на окружающую среду в электронном виде, удостоверенное электронной цифровой подписью (далее - ЭЦП) услугополучателя, по форме, согласно приложению 1 к настоящим Правилам;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электронную копию заключения об определении сферы охвата оценки воздействия на окружающую среду и (или) скрининга воздействия намечаемой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электронную копию проекта отчета о возможных воздействиях;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электронную копию сопроводительного письма с указанием предлагаемых мест, даты и времени начала проведения общественных слушаний, согласованных с местными исполнительными органами соответствующих административно-территориальных единиц или подписанный протокол соответствующих общественных слушаний, проведенных в соответствии со </w:t>
            </w:r>
            <w:r>
              <w:rPr>
                <w:rFonts w:ascii="Times New Roman"/>
                <w:b w:val="false"/>
                <w:i w:val="false"/>
                <w:color w:val="000000"/>
                <w:sz w:val="20"/>
              </w:rPr>
              <w:t>статьей 73</w:t>
            </w:r>
            <w:r>
              <w:rPr>
                <w:rFonts w:ascii="Times New Roman"/>
                <w:b w:val="false"/>
                <w:i w:val="false"/>
                <w:color w:val="000000"/>
                <w:sz w:val="20"/>
              </w:rPr>
              <w:t xml:space="preserve"> Экологического кодекса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 случае наличия в проекте отчета коммерческой, служебной или иной охраняемой законом тайны, услугополучатель прикладывает заявление, в котором указывает информацию, содержащую в проекте отчета о возможных воздействиях, не подлежащую разглашению, с пояснением, что к какой охраняемой законом тайне относится указанная информация, а также вторую копию проекта отчета о возможных воздействиях, в которой соответствующая информация удалена и заменена на текст "Конфиденциальная информация";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 случае трансграничных воздействий, предусмотренных ратифицированными Республикой Казахстан международными договорами:</w:t>
            </w:r>
          </w:p>
          <w:p>
            <w:pPr>
              <w:spacing w:after="20"/>
              <w:ind w:left="20"/>
              <w:jc w:val="both"/>
            </w:pPr>
            <w:r>
              <w:rPr>
                <w:rFonts w:ascii="Times New Roman"/>
                <w:b w:val="false"/>
                <w:i w:val="false"/>
                <w:color w:val="000000"/>
                <w:sz w:val="20"/>
              </w:rPr>
              <w:t>электронную копию документа, содержащего информацию о возможных существенных негативных трансграничных воздействиях намечаемой деятельности на окружающую среду;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 о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5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57"/>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неустранение замечаний и предложений, выданных услугодателем в соответствии с </w:t>
            </w:r>
            <w:r>
              <w:rPr>
                <w:rFonts w:ascii="Times New Roman"/>
                <w:b w:val="false"/>
                <w:i w:val="false"/>
                <w:color w:val="000000"/>
                <w:sz w:val="20"/>
              </w:rPr>
              <w:t>пунктом 16</w:t>
            </w:r>
            <w:r>
              <w:rPr>
                <w:rFonts w:ascii="Times New Roman"/>
                <w:b w:val="false"/>
                <w:i w:val="false"/>
                <w:color w:val="000000"/>
                <w:sz w:val="20"/>
              </w:rPr>
              <w:t xml:space="preserve"> статьи 73, </w:t>
            </w:r>
            <w:r>
              <w:rPr>
                <w:rFonts w:ascii="Times New Roman"/>
                <w:b w:val="false"/>
                <w:i w:val="false"/>
                <w:color w:val="000000"/>
                <w:sz w:val="20"/>
              </w:rPr>
              <w:t>пунктом 14</w:t>
            </w:r>
            <w:r>
              <w:rPr>
                <w:rFonts w:ascii="Times New Roman"/>
                <w:b w:val="false"/>
                <w:i w:val="false"/>
                <w:color w:val="000000"/>
                <w:sz w:val="20"/>
              </w:rPr>
              <w:t xml:space="preserve"> статьи 74 и с </w:t>
            </w:r>
            <w:r>
              <w:rPr>
                <w:rFonts w:ascii="Times New Roman"/>
                <w:b w:val="false"/>
                <w:i w:val="false"/>
                <w:color w:val="000000"/>
                <w:sz w:val="20"/>
              </w:rPr>
              <w:t>пунктом 1</w:t>
            </w:r>
            <w:r>
              <w:rPr>
                <w:rFonts w:ascii="Times New Roman"/>
                <w:b w:val="false"/>
                <w:i w:val="false"/>
                <w:color w:val="000000"/>
                <w:sz w:val="20"/>
              </w:rPr>
              <w:t xml:space="preserve"> статьи 76 Экологического кодекса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заключения</w:t>
            </w:r>
            <w:r>
              <w:br/>
            </w:r>
            <w:r>
              <w:rPr>
                <w:rFonts w:ascii="Times New Roman"/>
                <w:b w:val="false"/>
                <w:i w:val="false"/>
                <w:color w:val="000000"/>
                <w:sz w:val="20"/>
              </w:rPr>
              <w:t>по результатам оценки</w:t>
            </w:r>
            <w:r>
              <w:br/>
            </w:r>
            <w:r>
              <w:rPr>
                <w:rFonts w:ascii="Times New Roman"/>
                <w:b w:val="false"/>
                <w:i w:val="false"/>
                <w:color w:val="000000"/>
                <w:sz w:val="20"/>
              </w:rPr>
              <w:t>воздействия</w:t>
            </w:r>
            <w:r>
              <w:br/>
            </w:r>
            <w:r>
              <w:rPr>
                <w:rFonts w:ascii="Times New Roman"/>
                <w:b w:val="false"/>
                <w:i w:val="false"/>
                <w:color w:val="000000"/>
                <w:sz w:val="20"/>
              </w:rPr>
              <w:t>на окружающую среду"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91" w:id="158"/>
    <w:p>
      <w:pPr>
        <w:spacing w:after="0"/>
        <w:ind w:left="0"/>
        <w:jc w:val="left"/>
      </w:pPr>
      <w:r>
        <w:rPr>
          <w:rFonts w:ascii="Times New Roman"/>
          <w:b/>
          <w:i w:val="false"/>
          <w:color w:val="000000"/>
        </w:rPr>
        <w:t xml:space="preserve"> Наименование уполномоченного органа</w:t>
      </w:r>
    </w:p>
    <w:bookmarkEnd w:id="158"/>
    <w:bookmarkStart w:name="z1692" w:id="159"/>
    <w:p>
      <w:pPr>
        <w:spacing w:after="0"/>
        <w:ind w:left="0"/>
        <w:jc w:val="left"/>
      </w:pPr>
      <w:r>
        <w:rPr>
          <w:rFonts w:ascii="Times New Roman"/>
          <w:b/>
          <w:i w:val="false"/>
          <w:color w:val="000000"/>
        </w:rPr>
        <w:t xml:space="preserve"> Заключение по результатам оценки воздействия на окружающую среду</w:t>
      </w:r>
    </w:p>
    <w:bookmarkEnd w:id="159"/>
    <w:bookmarkStart w:name="z1693" w:id="160"/>
    <w:p>
      <w:pPr>
        <w:spacing w:after="0"/>
        <w:ind w:left="0"/>
        <w:jc w:val="both"/>
      </w:pPr>
      <w:r>
        <w:rPr>
          <w:rFonts w:ascii="Times New Roman"/>
          <w:b w:val="false"/>
          <w:i w:val="false"/>
          <w:color w:val="000000"/>
          <w:sz w:val="28"/>
        </w:rPr>
        <w:t>
      1. Сведения об инициаторе намечаемой деятельности:</w:t>
      </w:r>
    </w:p>
    <w:bookmarkEnd w:id="160"/>
    <w:bookmarkStart w:name="z1694" w:id="161"/>
    <w:p>
      <w:pPr>
        <w:spacing w:after="0"/>
        <w:ind w:left="0"/>
        <w:jc w:val="both"/>
      </w:pPr>
      <w:r>
        <w:rPr>
          <w:rFonts w:ascii="Times New Roman"/>
          <w:b w:val="false"/>
          <w:i w:val="false"/>
          <w:color w:val="000000"/>
          <w:sz w:val="28"/>
        </w:rPr>
        <w:t>
      для физического лица: фамилия, имя, отчество (при наличии), адрес места жительства, индивидуальный идентификационный номер, телефон, адрес электронной почты;</w:t>
      </w:r>
    </w:p>
    <w:bookmarkEnd w:id="161"/>
    <w:bookmarkStart w:name="z1695" w:id="162"/>
    <w:p>
      <w:pPr>
        <w:spacing w:after="0"/>
        <w:ind w:left="0"/>
        <w:jc w:val="both"/>
      </w:pPr>
      <w:r>
        <w:rPr>
          <w:rFonts w:ascii="Times New Roman"/>
          <w:b w:val="false"/>
          <w:i w:val="false"/>
          <w:color w:val="000000"/>
          <w:sz w:val="28"/>
        </w:rPr>
        <w:t>
      для юридического лица: наименование, адрес места нахождения, бизнес-идентификационный номер, данные о первом руководителе, телефон, адрес электронной почты.</w:t>
      </w:r>
    </w:p>
    <w:bookmarkEnd w:id="162"/>
    <w:bookmarkStart w:name="z1696" w:id="163"/>
    <w:p>
      <w:pPr>
        <w:spacing w:after="0"/>
        <w:ind w:left="0"/>
        <w:jc w:val="both"/>
      </w:pPr>
      <w:r>
        <w:rPr>
          <w:rFonts w:ascii="Times New Roman"/>
          <w:b w:val="false"/>
          <w:i w:val="false"/>
          <w:color w:val="000000"/>
          <w:sz w:val="28"/>
        </w:rPr>
        <w:t xml:space="preserve">
      2. Описание видов операций, предусмотренных в рамках намечаемой деятельности, и их классификация согласно </w:t>
      </w:r>
      <w:r>
        <w:rPr>
          <w:rFonts w:ascii="Times New Roman"/>
          <w:b w:val="false"/>
          <w:i w:val="false"/>
          <w:color w:val="000000"/>
          <w:sz w:val="28"/>
        </w:rPr>
        <w:t>приложению 1</w:t>
      </w:r>
      <w:r>
        <w:rPr>
          <w:rFonts w:ascii="Times New Roman"/>
          <w:b w:val="false"/>
          <w:i w:val="false"/>
          <w:color w:val="000000"/>
          <w:sz w:val="28"/>
        </w:rPr>
        <w:t xml:space="preserve"> Экологического кодекса Республики Казахстан (далее – Экологический кодекс).</w:t>
      </w:r>
    </w:p>
    <w:bookmarkEnd w:id="163"/>
    <w:bookmarkStart w:name="z1697" w:id="164"/>
    <w:p>
      <w:pPr>
        <w:spacing w:after="0"/>
        <w:ind w:left="0"/>
        <w:jc w:val="both"/>
      </w:pPr>
      <w:r>
        <w:rPr>
          <w:rFonts w:ascii="Times New Roman"/>
          <w:b w:val="false"/>
          <w:i w:val="false"/>
          <w:color w:val="000000"/>
          <w:sz w:val="28"/>
        </w:rPr>
        <w:t>
      3. В случаях внесения в виды деятельности существенных изменений:</w:t>
      </w:r>
    </w:p>
    <w:bookmarkEnd w:id="164"/>
    <w:bookmarkStart w:name="z1698" w:id="165"/>
    <w:p>
      <w:pPr>
        <w:spacing w:after="0"/>
        <w:ind w:left="0"/>
        <w:jc w:val="both"/>
      </w:pPr>
      <w:r>
        <w:rPr>
          <w:rFonts w:ascii="Times New Roman"/>
          <w:b w:val="false"/>
          <w:i w:val="false"/>
          <w:color w:val="000000"/>
          <w:sz w:val="28"/>
        </w:rPr>
        <w:t xml:space="preserve">
      описание существенных изменений в виды деятельности и (или) деятельность объектов, в отношении которых ранее была проведена оценка воздействия на окружающую среду (подпункт 3) </w:t>
      </w:r>
      <w:r>
        <w:rPr>
          <w:rFonts w:ascii="Times New Roman"/>
          <w:b w:val="false"/>
          <w:i w:val="false"/>
          <w:color w:val="000000"/>
          <w:sz w:val="28"/>
        </w:rPr>
        <w:t>пункта 1</w:t>
      </w:r>
      <w:r>
        <w:rPr>
          <w:rFonts w:ascii="Times New Roman"/>
          <w:b w:val="false"/>
          <w:i w:val="false"/>
          <w:color w:val="000000"/>
          <w:sz w:val="28"/>
        </w:rPr>
        <w:t xml:space="preserve"> статьи 65 Экологического кодекса;</w:t>
      </w:r>
    </w:p>
    <w:bookmarkEnd w:id="165"/>
    <w:bookmarkStart w:name="z1699" w:id="166"/>
    <w:p>
      <w:pPr>
        <w:spacing w:after="0"/>
        <w:ind w:left="0"/>
        <w:jc w:val="both"/>
      </w:pPr>
      <w:r>
        <w:rPr>
          <w:rFonts w:ascii="Times New Roman"/>
          <w:b w:val="false"/>
          <w:i w:val="false"/>
          <w:color w:val="000000"/>
          <w:sz w:val="28"/>
        </w:rPr>
        <w:t xml:space="preserve">
      описание существенных изменений в виды деятельности и (или) деятельность объектов, в отношении которых ранее было выдано заключение о результатах скрининга воздействий намечаемой деятельности с выводом об отсутствии необходимости проведения оценки воздействия на окружающую среду (подпункт 4) </w:t>
      </w:r>
      <w:r>
        <w:rPr>
          <w:rFonts w:ascii="Times New Roman"/>
          <w:b w:val="false"/>
          <w:i w:val="false"/>
          <w:color w:val="000000"/>
          <w:sz w:val="28"/>
        </w:rPr>
        <w:t>пункта 1</w:t>
      </w:r>
      <w:r>
        <w:rPr>
          <w:rFonts w:ascii="Times New Roman"/>
          <w:b w:val="false"/>
          <w:i w:val="false"/>
          <w:color w:val="000000"/>
          <w:sz w:val="28"/>
        </w:rPr>
        <w:t xml:space="preserve"> статьи 65 Экологического кодекса.</w:t>
      </w:r>
    </w:p>
    <w:bookmarkEnd w:id="166"/>
    <w:bookmarkStart w:name="z1700" w:id="167"/>
    <w:p>
      <w:pPr>
        <w:spacing w:after="0"/>
        <w:ind w:left="0"/>
        <w:jc w:val="both"/>
      </w:pPr>
      <w:r>
        <w:rPr>
          <w:rFonts w:ascii="Times New Roman"/>
          <w:b w:val="false"/>
          <w:i w:val="false"/>
          <w:color w:val="000000"/>
          <w:sz w:val="28"/>
        </w:rPr>
        <w:t>
      4. Сведения о документах, подготовленных в ходе оценки воздействия на окружающую среду:</w:t>
      </w:r>
    </w:p>
    <w:bookmarkEnd w:id="167"/>
    <w:bookmarkStart w:name="z1701" w:id="168"/>
    <w:p>
      <w:pPr>
        <w:spacing w:after="0"/>
        <w:ind w:left="0"/>
        <w:jc w:val="both"/>
      </w:pPr>
      <w:r>
        <w:rPr>
          <w:rFonts w:ascii="Times New Roman"/>
          <w:b w:val="false"/>
          <w:i w:val="false"/>
          <w:color w:val="000000"/>
          <w:sz w:val="28"/>
        </w:rPr>
        <w:t>
      заключение о результатах скрининга воздействий намечаемой деятельности, его дата и номер;</w:t>
      </w:r>
    </w:p>
    <w:bookmarkEnd w:id="168"/>
    <w:bookmarkStart w:name="z1702" w:id="169"/>
    <w:p>
      <w:pPr>
        <w:spacing w:after="0"/>
        <w:ind w:left="0"/>
        <w:jc w:val="both"/>
      </w:pPr>
      <w:r>
        <w:rPr>
          <w:rFonts w:ascii="Times New Roman"/>
          <w:b w:val="false"/>
          <w:i w:val="false"/>
          <w:color w:val="000000"/>
          <w:sz w:val="28"/>
        </w:rPr>
        <w:t>
      заключение об определении сферы охвата отчета по оценке воздействия на окружающую среду, его дата и номер;</w:t>
      </w:r>
    </w:p>
    <w:bookmarkEnd w:id="169"/>
    <w:bookmarkStart w:name="z1703" w:id="170"/>
    <w:p>
      <w:pPr>
        <w:spacing w:after="0"/>
        <w:ind w:left="0"/>
        <w:jc w:val="both"/>
      </w:pPr>
      <w:r>
        <w:rPr>
          <w:rFonts w:ascii="Times New Roman"/>
          <w:b w:val="false"/>
          <w:i w:val="false"/>
          <w:color w:val="000000"/>
          <w:sz w:val="28"/>
        </w:rPr>
        <w:t>
      отчет о возможных воздействиях, его наименование, дата и номер его утверждения инициатором намечаемой деятельности;</w:t>
      </w:r>
    </w:p>
    <w:bookmarkEnd w:id="170"/>
    <w:bookmarkStart w:name="z1704" w:id="171"/>
    <w:p>
      <w:pPr>
        <w:spacing w:after="0"/>
        <w:ind w:left="0"/>
        <w:jc w:val="both"/>
      </w:pPr>
      <w:r>
        <w:rPr>
          <w:rFonts w:ascii="Times New Roman"/>
          <w:b w:val="false"/>
          <w:i w:val="false"/>
          <w:color w:val="000000"/>
          <w:sz w:val="28"/>
        </w:rPr>
        <w:t>
      протокол общественных слушаний, его дата и номер;</w:t>
      </w:r>
    </w:p>
    <w:bookmarkEnd w:id="171"/>
    <w:bookmarkStart w:name="z1705" w:id="172"/>
    <w:p>
      <w:pPr>
        <w:spacing w:after="0"/>
        <w:ind w:left="0"/>
        <w:jc w:val="both"/>
      </w:pPr>
      <w:r>
        <w:rPr>
          <w:rFonts w:ascii="Times New Roman"/>
          <w:b w:val="false"/>
          <w:i w:val="false"/>
          <w:color w:val="000000"/>
          <w:sz w:val="28"/>
        </w:rPr>
        <w:t>
      протокол повторных общественных слушаний (в случае их проведения), его дата и номер;</w:t>
      </w:r>
    </w:p>
    <w:bookmarkEnd w:id="172"/>
    <w:bookmarkStart w:name="z1706" w:id="173"/>
    <w:p>
      <w:pPr>
        <w:spacing w:after="0"/>
        <w:ind w:left="0"/>
        <w:jc w:val="both"/>
      </w:pPr>
      <w:r>
        <w:rPr>
          <w:rFonts w:ascii="Times New Roman"/>
          <w:b w:val="false"/>
          <w:i w:val="false"/>
          <w:color w:val="000000"/>
          <w:sz w:val="28"/>
        </w:rPr>
        <w:t>
      протокол заседания экспертной комиссии, его дата и номер.</w:t>
      </w:r>
    </w:p>
    <w:bookmarkEnd w:id="173"/>
    <w:bookmarkStart w:name="z1707" w:id="174"/>
    <w:p>
      <w:pPr>
        <w:spacing w:after="0"/>
        <w:ind w:left="0"/>
        <w:jc w:val="both"/>
      </w:pPr>
      <w:r>
        <w:rPr>
          <w:rFonts w:ascii="Times New Roman"/>
          <w:b w:val="false"/>
          <w:i w:val="false"/>
          <w:color w:val="000000"/>
          <w:sz w:val="28"/>
        </w:rPr>
        <w:t>
      5. Вывод о возможных существенных воздействиях на окружающую среду при реализации намечаемой деятельности, сведения о характере таких воздействий, а также компонентах природной среды и иных объектах, которые могут быть подвержены таким воздействиям.</w:t>
      </w:r>
    </w:p>
    <w:bookmarkEnd w:id="174"/>
    <w:bookmarkStart w:name="z1708" w:id="175"/>
    <w:p>
      <w:pPr>
        <w:spacing w:after="0"/>
        <w:ind w:left="0"/>
        <w:jc w:val="both"/>
      </w:pPr>
      <w:r>
        <w:rPr>
          <w:rFonts w:ascii="Times New Roman"/>
          <w:b w:val="false"/>
          <w:i w:val="false"/>
          <w:color w:val="000000"/>
          <w:sz w:val="28"/>
        </w:rPr>
        <w:t>
      6. Основные аргументы и выводы, послужившие основой для вынесения заключения.</w:t>
      </w:r>
    </w:p>
    <w:bookmarkEnd w:id="175"/>
    <w:bookmarkStart w:name="z1709" w:id="176"/>
    <w:p>
      <w:pPr>
        <w:spacing w:after="0"/>
        <w:ind w:left="0"/>
        <w:jc w:val="both"/>
      </w:pPr>
      <w:r>
        <w:rPr>
          <w:rFonts w:ascii="Times New Roman"/>
          <w:b w:val="false"/>
          <w:i w:val="false"/>
          <w:color w:val="000000"/>
          <w:sz w:val="28"/>
        </w:rPr>
        <w:t>
      7. Информация о проведении общественных слушаний:</w:t>
      </w:r>
    </w:p>
    <w:bookmarkEnd w:id="176"/>
    <w:bookmarkStart w:name="z1710" w:id="177"/>
    <w:p>
      <w:pPr>
        <w:spacing w:after="0"/>
        <w:ind w:left="0"/>
        <w:jc w:val="both"/>
      </w:pPr>
      <w:r>
        <w:rPr>
          <w:rFonts w:ascii="Times New Roman"/>
          <w:b w:val="false"/>
          <w:i w:val="false"/>
          <w:color w:val="000000"/>
          <w:sz w:val="28"/>
        </w:rPr>
        <w:t>
      1) дата размещения проекта отчета о возможных воздействиях и объявления о проведении общественных слушаний на официальных интернет-ресурсах уполномоченного органа);</w:t>
      </w:r>
    </w:p>
    <w:bookmarkEnd w:id="177"/>
    <w:bookmarkStart w:name="z1711" w:id="178"/>
    <w:p>
      <w:pPr>
        <w:spacing w:after="0"/>
        <w:ind w:left="0"/>
        <w:jc w:val="both"/>
      </w:pPr>
      <w:r>
        <w:rPr>
          <w:rFonts w:ascii="Times New Roman"/>
          <w:b w:val="false"/>
          <w:i w:val="false"/>
          <w:color w:val="000000"/>
          <w:sz w:val="28"/>
        </w:rPr>
        <w:t>
      2) даты размещения проекта отчета о возможных воздействиях на официальных интернет-ресурсах местных исполнительных органов;</w:t>
      </w:r>
    </w:p>
    <w:bookmarkEnd w:id="178"/>
    <w:bookmarkStart w:name="z1712" w:id="179"/>
    <w:p>
      <w:pPr>
        <w:spacing w:after="0"/>
        <w:ind w:left="0"/>
        <w:jc w:val="both"/>
      </w:pPr>
      <w:r>
        <w:rPr>
          <w:rFonts w:ascii="Times New Roman"/>
          <w:b w:val="false"/>
          <w:i w:val="false"/>
          <w:color w:val="000000"/>
          <w:sz w:val="28"/>
        </w:rPr>
        <w:t>
      3) наименование газеты (газет), в которой было опубликовано объявление о проведении общественных слушаний на казахском и русском языках, дата выхода номера газеты и его номер;</w:t>
      </w:r>
    </w:p>
    <w:bookmarkEnd w:id="179"/>
    <w:bookmarkStart w:name="z1713" w:id="180"/>
    <w:p>
      <w:pPr>
        <w:spacing w:after="0"/>
        <w:ind w:left="0"/>
        <w:jc w:val="both"/>
      </w:pPr>
      <w:r>
        <w:rPr>
          <w:rFonts w:ascii="Times New Roman"/>
          <w:b w:val="false"/>
          <w:i w:val="false"/>
          <w:color w:val="000000"/>
          <w:sz w:val="28"/>
        </w:rPr>
        <w:t>
      4) дата (даты) распространения объявления о проведении общественных слушаний через теле- или радиоканал (каналы);</w:t>
      </w:r>
    </w:p>
    <w:bookmarkEnd w:id="180"/>
    <w:bookmarkStart w:name="z1714" w:id="181"/>
    <w:p>
      <w:pPr>
        <w:spacing w:after="0"/>
        <w:ind w:left="0"/>
        <w:jc w:val="both"/>
      </w:pPr>
      <w:r>
        <w:rPr>
          <w:rFonts w:ascii="Times New Roman"/>
          <w:b w:val="false"/>
          <w:i w:val="false"/>
          <w:color w:val="000000"/>
          <w:sz w:val="28"/>
        </w:rPr>
        <w:t>
      5) электронный адрес и номер телефона, по которым общественность могла получить дополнительную информацию о намечаемой деятельности, проведении общественных слушаний, а также запросить копии документов, относящихся к намечаемой деятельности;</w:t>
      </w:r>
    </w:p>
    <w:bookmarkEnd w:id="181"/>
    <w:bookmarkStart w:name="z1715" w:id="182"/>
    <w:p>
      <w:pPr>
        <w:spacing w:after="0"/>
        <w:ind w:left="0"/>
        <w:jc w:val="both"/>
      </w:pPr>
      <w:r>
        <w:rPr>
          <w:rFonts w:ascii="Times New Roman"/>
          <w:b w:val="false"/>
          <w:i w:val="false"/>
          <w:color w:val="000000"/>
          <w:sz w:val="28"/>
        </w:rPr>
        <w:t>
      6) электронный адрес и почтовый адрес уполномоченного органа или его структурных подразделений, по которым общественность могла направлять в письменной или электронной форме свои замечания и предложения к проекту отчета о возможных воздействиях;</w:t>
      </w:r>
    </w:p>
    <w:bookmarkEnd w:id="182"/>
    <w:bookmarkStart w:name="z1716" w:id="183"/>
    <w:p>
      <w:pPr>
        <w:spacing w:after="0"/>
        <w:ind w:left="0"/>
        <w:jc w:val="both"/>
      </w:pPr>
      <w:r>
        <w:rPr>
          <w:rFonts w:ascii="Times New Roman"/>
          <w:b w:val="false"/>
          <w:i w:val="false"/>
          <w:color w:val="000000"/>
          <w:sz w:val="28"/>
        </w:rPr>
        <w:t>
      7) сведения о процессе проведения общественных слушаний: дата и адрес места их проведения, сведения о наличии видеозаписи общественных слушаний, ее продолжительность;</w:t>
      </w:r>
    </w:p>
    <w:bookmarkEnd w:id="183"/>
    <w:bookmarkStart w:name="z1717" w:id="184"/>
    <w:p>
      <w:pPr>
        <w:spacing w:after="0"/>
        <w:ind w:left="0"/>
        <w:jc w:val="both"/>
      </w:pPr>
      <w:r>
        <w:rPr>
          <w:rFonts w:ascii="Times New Roman"/>
          <w:b w:val="false"/>
          <w:i w:val="false"/>
          <w:color w:val="000000"/>
          <w:sz w:val="28"/>
        </w:rPr>
        <w:t>
      8) все замечания и предложения общественности к проекту отчета о возможных воздействиях, в том числе полученные в ходе общественных слушаний, и выводы, полученные в результате их рассмотрения.</w:t>
      </w:r>
    </w:p>
    <w:bookmarkEnd w:id="184"/>
    <w:bookmarkStart w:name="z1718" w:id="185"/>
    <w:p>
      <w:pPr>
        <w:spacing w:after="0"/>
        <w:ind w:left="0"/>
        <w:jc w:val="both"/>
      </w:pPr>
      <w:r>
        <w:rPr>
          <w:rFonts w:ascii="Times New Roman"/>
          <w:b w:val="false"/>
          <w:i w:val="false"/>
          <w:color w:val="000000"/>
          <w:sz w:val="28"/>
        </w:rPr>
        <w:t>
      8. Обобщение информации, полученной в результате консультаций с заинтересованными государственными органами, проведения общественных слушаний, оценки трансграничных воздействий (в случае ее проведения), рассмотрения проекта отчета о возможных воздействиях экспертной комиссией, с пояснением о том, каким образом указанная информация была учтена при вынесении заключения по результатам оценки воздействия на окружающую среду.</w:t>
      </w:r>
    </w:p>
    <w:bookmarkEnd w:id="185"/>
    <w:bookmarkStart w:name="z1719" w:id="186"/>
    <w:p>
      <w:pPr>
        <w:spacing w:after="0"/>
        <w:ind w:left="0"/>
        <w:jc w:val="both"/>
      </w:pPr>
      <w:r>
        <w:rPr>
          <w:rFonts w:ascii="Times New Roman"/>
          <w:b w:val="false"/>
          <w:i w:val="false"/>
          <w:color w:val="000000"/>
          <w:sz w:val="28"/>
        </w:rPr>
        <w:t>
      9. Условия, при которых реализация намечаемой деятельности признается допустимой:</w:t>
      </w:r>
    </w:p>
    <w:bookmarkEnd w:id="186"/>
    <w:bookmarkStart w:name="z1720" w:id="187"/>
    <w:p>
      <w:pPr>
        <w:spacing w:after="0"/>
        <w:ind w:left="0"/>
        <w:jc w:val="both"/>
      </w:pPr>
      <w:r>
        <w:rPr>
          <w:rFonts w:ascii="Times New Roman"/>
          <w:b w:val="false"/>
          <w:i w:val="false"/>
          <w:color w:val="000000"/>
          <w:sz w:val="28"/>
        </w:rPr>
        <w:t>
      1) условия охраны окружающей среды, жизни и (или) здоровья людей, соблюдение которых является обязательным для инициатора при реализации намечаемой деятельности, включая этапы проектирования, строительства, реконструкции, эксплуатации, постутилизации объектов и ликвидации последствий при реализации намечаемой деятельности;</w:t>
      </w:r>
    </w:p>
    <w:bookmarkEnd w:id="187"/>
    <w:bookmarkStart w:name="z1721" w:id="188"/>
    <w:p>
      <w:pPr>
        <w:spacing w:after="0"/>
        <w:ind w:left="0"/>
        <w:jc w:val="both"/>
      </w:pPr>
      <w:r>
        <w:rPr>
          <w:rFonts w:ascii="Times New Roman"/>
          <w:b w:val="false"/>
          <w:i w:val="false"/>
          <w:color w:val="000000"/>
          <w:sz w:val="28"/>
        </w:rPr>
        <w:t>
      2) информация о необходимых мерах, направленных на обеспечение соблюдения условий, указанных в подпункте 1) настоящего пункта, которую уполномоченным государственным органам необходимо учитывать при принятии решений, связанных с намечаемой деятельностью;</w:t>
      </w:r>
    </w:p>
    <w:bookmarkEnd w:id="188"/>
    <w:bookmarkStart w:name="z1722" w:id="189"/>
    <w:p>
      <w:pPr>
        <w:spacing w:after="0"/>
        <w:ind w:left="0"/>
        <w:jc w:val="both"/>
      </w:pPr>
      <w:r>
        <w:rPr>
          <w:rFonts w:ascii="Times New Roman"/>
          <w:b w:val="false"/>
          <w:i w:val="false"/>
          <w:color w:val="000000"/>
          <w:sz w:val="28"/>
        </w:rPr>
        <w:t>
      3) предельные количественные и качественные показатели эмиссий, физических воздействий на природную среду;</w:t>
      </w:r>
    </w:p>
    <w:bookmarkEnd w:id="189"/>
    <w:bookmarkStart w:name="z1723" w:id="190"/>
    <w:p>
      <w:pPr>
        <w:spacing w:after="0"/>
        <w:ind w:left="0"/>
        <w:jc w:val="both"/>
      </w:pPr>
      <w:r>
        <w:rPr>
          <w:rFonts w:ascii="Times New Roman"/>
          <w:b w:val="false"/>
          <w:i w:val="false"/>
          <w:color w:val="000000"/>
          <w:sz w:val="28"/>
        </w:rPr>
        <w:t>
      4) предельное количество накопления отходов по их видам;</w:t>
      </w:r>
    </w:p>
    <w:bookmarkEnd w:id="190"/>
    <w:bookmarkStart w:name="z1724" w:id="191"/>
    <w:p>
      <w:pPr>
        <w:spacing w:after="0"/>
        <w:ind w:left="0"/>
        <w:jc w:val="both"/>
      </w:pPr>
      <w:r>
        <w:rPr>
          <w:rFonts w:ascii="Times New Roman"/>
          <w:b w:val="false"/>
          <w:i w:val="false"/>
          <w:color w:val="000000"/>
          <w:sz w:val="28"/>
        </w:rPr>
        <w:t>
      5) предельное количество захоронения отходов по их видам, если такое захоронение предусмотрено в рамках реализации намечаемой деятельности;</w:t>
      </w:r>
    </w:p>
    <w:bookmarkEnd w:id="191"/>
    <w:bookmarkStart w:name="z1725" w:id="192"/>
    <w:p>
      <w:pPr>
        <w:spacing w:after="0"/>
        <w:ind w:left="0"/>
        <w:jc w:val="both"/>
      </w:pPr>
      <w:r>
        <w:rPr>
          <w:rFonts w:ascii="Times New Roman"/>
          <w:b w:val="false"/>
          <w:i w:val="false"/>
          <w:color w:val="000000"/>
          <w:sz w:val="28"/>
        </w:rPr>
        <w:t>
      6) в случае установления в отчете о возможных воздействиях необходимости проведения послепроектного анализа: цели, масштабы и сроки его проведения, требования к его содержанию, сроки представления отчетов о послепроектном анализе в уполномоченный орган и, при необходимости, другим государственным органам;</w:t>
      </w:r>
    </w:p>
    <w:bookmarkEnd w:id="192"/>
    <w:bookmarkStart w:name="z1726" w:id="193"/>
    <w:p>
      <w:pPr>
        <w:spacing w:after="0"/>
        <w:ind w:left="0"/>
        <w:jc w:val="both"/>
      </w:pPr>
      <w:r>
        <w:rPr>
          <w:rFonts w:ascii="Times New Roman"/>
          <w:b w:val="false"/>
          <w:i w:val="false"/>
          <w:color w:val="000000"/>
          <w:sz w:val="28"/>
        </w:rPr>
        <w:t>
      7) условия и необходимые меры, направленные на предупреждение аварий, ограничение и ликвидацию их последствий;</w:t>
      </w:r>
    </w:p>
    <w:bookmarkEnd w:id="193"/>
    <w:bookmarkStart w:name="z1727" w:id="194"/>
    <w:p>
      <w:pPr>
        <w:spacing w:after="0"/>
        <w:ind w:left="0"/>
        <w:jc w:val="both"/>
      </w:pPr>
      <w:r>
        <w:rPr>
          <w:rFonts w:ascii="Times New Roman"/>
          <w:b w:val="false"/>
          <w:i w:val="false"/>
          <w:color w:val="000000"/>
          <w:sz w:val="28"/>
        </w:rPr>
        <w:t>
      8) обязанности инициатора по предотвращению, сокращению и (или) смягчению негативных воздействий на окружающую среду при реализации намечаемой деятельности, включая меры по сохранению биоразнообразия, а также устранению возможного экологического ущерба, если реализация намечаемой деятельности может стать причиной такого ущерба;</w:t>
      </w:r>
    </w:p>
    <w:bookmarkEnd w:id="194"/>
    <w:bookmarkStart w:name="z1728" w:id="195"/>
    <w:p>
      <w:pPr>
        <w:spacing w:after="0"/>
        <w:ind w:left="0"/>
        <w:jc w:val="both"/>
      </w:pPr>
      <w:r>
        <w:rPr>
          <w:rFonts w:ascii="Times New Roman"/>
          <w:b w:val="false"/>
          <w:i w:val="false"/>
          <w:color w:val="000000"/>
          <w:sz w:val="28"/>
        </w:rPr>
        <w:t>
      9) информация о результатах оценки трансграничных воздействий (в случае ее проведения).</w:t>
      </w:r>
    </w:p>
    <w:bookmarkEnd w:id="195"/>
    <w:bookmarkStart w:name="z1729" w:id="196"/>
    <w:p>
      <w:pPr>
        <w:spacing w:after="0"/>
        <w:ind w:left="0"/>
        <w:jc w:val="both"/>
      </w:pPr>
      <w:r>
        <w:rPr>
          <w:rFonts w:ascii="Times New Roman"/>
          <w:b w:val="false"/>
          <w:i w:val="false"/>
          <w:color w:val="000000"/>
          <w:sz w:val="28"/>
        </w:rPr>
        <w:t>
      10. Вывод о допустимости реализации намечаемой деятельности при соблюдении условий, указанных в настоящем заключении.</w:t>
      </w:r>
    </w:p>
    <w:bookmarkEnd w:id="196"/>
    <w:p>
      <w:pPr>
        <w:spacing w:after="0"/>
        <w:ind w:left="0"/>
        <w:jc w:val="both"/>
      </w:pPr>
      <w:bookmarkStart w:name="z1730" w:id="197"/>
      <w:r>
        <w:rPr>
          <w:rFonts w:ascii="Times New Roman"/>
          <w:b w:val="false"/>
          <w:i w:val="false"/>
          <w:color w:val="000000"/>
          <w:sz w:val="28"/>
        </w:rPr>
        <w:t xml:space="preserve">
      Примечание: в случаях установления оснований,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241 Экологического кодекса, в заключение по результатам оценки воздействия на окружающую среду включается мотивированное решение о недопустимости намечаемой деятельности. В таком случае пункты 6 и 7 настоящей формы не заполняются.</w:t>
      </w:r>
    </w:p>
    <w:bookmarkEnd w:id="197"/>
    <w:p>
      <w:pPr>
        <w:spacing w:after="0"/>
        <w:ind w:left="0"/>
        <w:jc w:val="both"/>
      </w:pPr>
      <w:r>
        <w:rPr>
          <w:rFonts w:ascii="Times New Roman"/>
          <w:b w:val="false"/>
          <w:i w:val="false"/>
          <w:color w:val="000000"/>
          <w:sz w:val="28"/>
        </w:rPr>
        <w:t>_______________________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2020 года № 130</w:t>
            </w:r>
          </w:p>
        </w:tc>
      </w:tr>
    </w:tbl>
    <w:bookmarkStart w:name="z480" w:id="198"/>
    <w:p>
      <w:pPr>
        <w:spacing w:after="0"/>
        <w:ind w:left="0"/>
        <w:jc w:val="left"/>
      </w:pPr>
      <w:r>
        <w:rPr>
          <w:rFonts w:ascii="Times New Roman"/>
          <w:b/>
          <w:i w:val="false"/>
          <w:color w:val="000000"/>
        </w:rPr>
        <w:t xml:space="preserve"> Правила оказания государственной услуги "Выдача заключения об определении сферы охвата оценки воздействия на окружающую среду и (или) скрининга воздействий намечаемой деятельности"</w:t>
      </w:r>
    </w:p>
    <w:bookmarkEnd w:id="198"/>
    <w:p>
      <w:pPr>
        <w:spacing w:after="0"/>
        <w:ind w:left="0"/>
        <w:jc w:val="both"/>
      </w:pPr>
      <w:r>
        <w:rPr>
          <w:rFonts w:ascii="Times New Roman"/>
          <w:b w:val="false"/>
          <w:i w:val="false"/>
          <w:color w:val="ff0000"/>
          <w:sz w:val="28"/>
        </w:rPr>
        <w:t xml:space="preserve">
      Сноска. Приложение 5 - в редакции приказа Министра экологии и природных ресурсов РК от 15.11.2023 </w:t>
      </w:r>
      <w:r>
        <w:rPr>
          <w:rFonts w:ascii="Times New Roman"/>
          <w:b w:val="false"/>
          <w:i w:val="false"/>
          <w:color w:val="ff0000"/>
          <w:sz w:val="28"/>
        </w:rPr>
        <w:t>№ 323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31" w:id="199"/>
    <w:p>
      <w:pPr>
        <w:spacing w:after="0"/>
        <w:ind w:left="0"/>
        <w:jc w:val="left"/>
      </w:pPr>
      <w:r>
        <w:rPr>
          <w:rFonts w:ascii="Times New Roman"/>
          <w:b/>
          <w:i w:val="false"/>
          <w:color w:val="000000"/>
        </w:rPr>
        <w:t xml:space="preserve"> Глава 1. Общие положения</w:t>
      </w:r>
    </w:p>
    <w:bookmarkEnd w:id="199"/>
    <w:bookmarkStart w:name="z1732" w:id="200"/>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заключения об определении сферы охвата оценки воздействия на окружающую среду и (или) скрининга воздействий намечаемой деятельности"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"Выдача заключения об определении сферы охвата оценки воздействия на окружающую среду и (или) скрининга воздействий намечаемой деятельности" (далее – государственная услуга).</w:t>
      </w:r>
    </w:p>
    <w:bookmarkEnd w:id="200"/>
    <w:bookmarkStart w:name="z1733" w:id="201"/>
    <w:p>
      <w:pPr>
        <w:spacing w:after="0"/>
        <w:ind w:left="0"/>
        <w:jc w:val="both"/>
      </w:pPr>
      <w:r>
        <w:rPr>
          <w:rFonts w:ascii="Times New Roman"/>
          <w:b w:val="false"/>
          <w:i w:val="false"/>
          <w:color w:val="000000"/>
          <w:sz w:val="28"/>
        </w:rPr>
        <w:t>
      2. Государственная услуга оказывается Комитетом экологического регулирования и контроля Министерства экологии и природных ресурсов Республики Казахстан (далее – Комитет) и его территориальными подразделениями (далее – услугодатель).</w:t>
      </w:r>
    </w:p>
    <w:bookmarkEnd w:id="201"/>
    <w:bookmarkStart w:name="z1734" w:id="202"/>
    <w:p>
      <w:pPr>
        <w:spacing w:after="0"/>
        <w:ind w:left="0"/>
        <w:jc w:val="both"/>
      </w:pPr>
      <w:r>
        <w:rPr>
          <w:rFonts w:ascii="Times New Roman"/>
          <w:b w:val="false"/>
          <w:i w:val="false"/>
          <w:color w:val="000000"/>
          <w:sz w:val="28"/>
        </w:rPr>
        <w:t xml:space="preserve">
      Распределение функций и полномочий между уполномоченным органом в области охраны окружающей среды и территориальными подразделениями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13 сентября 2021 года № 370 (зарегистрирован в Реестре государственной регистрации нормативных правовых актов за № 24385) "Об утверждении Распределения функций и полномочий между уполномоченным органом в области охраны окружающей среды и территориальными подразделениями".</w:t>
      </w:r>
    </w:p>
    <w:bookmarkEnd w:id="202"/>
    <w:bookmarkStart w:name="z1735" w:id="203"/>
    <w:p>
      <w:pPr>
        <w:spacing w:after="0"/>
        <w:ind w:left="0"/>
        <w:jc w:val="both"/>
      </w:pPr>
      <w:r>
        <w:rPr>
          <w:rFonts w:ascii="Times New Roman"/>
          <w:b w:val="false"/>
          <w:i w:val="false"/>
          <w:color w:val="000000"/>
          <w:sz w:val="28"/>
        </w:rPr>
        <w:t>
      3. Государственная услуга оказывается физическим и (или) юридическим лицам (далее – услугополучатель).</w:t>
      </w:r>
    </w:p>
    <w:bookmarkEnd w:id="203"/>
    <w:bookmarkStart w:name="z1736" w:id="204"/>
    <w:p>
      <w:pPr>
        <w:spacing w:after="0"/>
        <w:ind w:left="0"/>
        <w:jc w:val="both"/>
      </w:pPr>
      <w:r>
        <w:rPr>
          <w:rFonts w:ascii="Times New Roman"/>
          <w:b w:val="false"/>
          <w:i w:val="false"/>
          <w:color w:val="000000"/>
          <w:sz w:val="28"/>
        </w:rPr>
        <w:t>
      4. Государственная услуга оказывается посредством веб-портала "электронного правительства" www.egov.kz (далее – Портал).</w:t>
      </w:r>
    </w:p>
    <w:bookmarkEnd w:id="204"/>
    <w:bookmarkStart w:name="z1737" w:id="205"/>
    <w:p>
      <w:pPr>
        <w:spacing w:after="0"/>
        <w:ind w:left="0"/>
        <w:jc w:val="both"/>
      </w:pPr>
      <w:r>
        <w:rPr>
          <w:rFonts w:ascii="Times New Roman"/>
          <w:b w:val="false"/>
          <w:i w:val="false"/>
          <w:color w:val="000000"/>
          <w:sz w:val="28"/>
        </w:rPr>
        <w:t>
      Комитет в течение 3 (трех) рабочих дней с даты изменения Правил, актуализируют информацию о порядке оказания государственной услуги и направляет ее в Единый контакт-центр и оператору информационно-коммуникационной инфраструктуры "электронного правительства".</w:t>
      </w:r>
    </w:p>
    <w:bookmarkEnd w:id="205"/>
    <w:bookmarkStart w:name="z1738" w:id="206"/>
    <w:p>
      <w:pPr>
        <w:spacing w:after="0"/>
        <w:ind w:left="0"/>
        <w:jc w:val="left"/>
      </w:pPr>
      <w:r>
        <w:rPr>
          <w:rFonts w:ascii="Times New Roman"/>
          <w:b/>
          <w:i w:val="false"/>
          <w:color w:val="000000"/>
        </w:rPr>
        <w:t xml:space="preserve"> Глава 2. Порядок оказания государственной услуги</w:t>
      </w:r>
    </w:p>
    <w:bookmarkEnd w:id="206"/>
    <w:bookmarkStart w:name="z1739" w:id="207"/>
    <w:p>
      <w:pPr>
        <w:spacing w:after="0"/>
        <w:ind w:left="0"/>
        <w:jc w:val="both"/>
      </w:pPr>
      <w:r>
        <w:rPr>
          <w:rFonts w:ascii="Times New Roman"/>
          <w:b w:val="false"/>
          <w:i w:val="false"/>
          <w:color w:val="000000"/>
          <w:sz w:val="28"/>
        </w:rPr>
        <w:t>
      5. Для получения государственной услуги услугополучатель направляет услугодателю посредством Портала заявление по форме, согласно приложению 1 к настоящим Правилам, с приложением документов, указанных в пункте 8 Перечня основных требований к оказанию государственной услуги "Выдача заключения об определении сферы охвата оценки воздействия на окружающую среду и (или) скрининга воздействий намечаемой деятельности" (далее – Перечень).</w:t>
      </w:r>
    </w:p>
    <w:bookmarkEnd w:id="207"/>
    <w:bookmarkStart w:name="z1740" w:id="208"/>
    <w:p>
      <w:pPr>
        <w:spacing w:after="0"/>
        <w:ind w:left="0"/>
        <w:jc w:val="both"/>
      </w:pPr>
      <w:r>
        <w:rPr>
          <w:rFonts w:ascii="Times New Roman"/>
          <w:b w:val="false"/>
          <w:i w:val="false"/>
          <w:color w:val="000000"/>
          <w:sz w:val="28"/>
        </w:rPr>
        <w:t>
      Наименование государственной услуги, наименование услугодателя, способы предоставления государственной услуги, срок оказания государственной услуги, форму оказания государственной услуги, результат оказания государственной услуги,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 график работы услугодателя, перечень документов и сведений, истребуемых у услугополучателя для оказания государственной услуги, основания для отказа в оказании государственной услуги, установленные законами Республики Казахстан изложены в Перечне согласно приложению 2 к настоящим Правилам.</w:t>
      </w:r>
    </w:p>
    <w:bookmarkEnd w:id="208"/>
    <w:bookmarkStart w:name="z1741" w:id="209"/>
    <w:p>
      <w:pPr>
        <w:spacing w:after="0"/>
        <w:ind w:left="0"/>
        <w:jc w:val="both"/>
      </w:pPr>
      <w:r>
        <w:rPr>
          <w:rFonts w:ascii="Times New Roman"/>
          <w:b w:val="false"/>
          <w:i w:val="false"/>
          <w:color w:val="000000"/>
          <w:sz w:val="28"/>
        </w:rPr>
        <w:t>
      6. Сотрудник канцелярии услугодателя регистрирует заявление с приложенными документами в день его поступления и направляет руководителю услугодателя, руководитель услугодателя в течение 1 (одного) рабочего дня направляет на рассмотрение исполнителю услугодателя.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209"/>
    <w:bookmarkStart w:name="z1742" w:id="210"/>
    <w:p>
      <w:pPr>
        <w:spacing w:after="0"/>
        <w:ind w:left="0"/>
        <w:jc w:val="both"/>
      </w:pPr>
      <w:r>
        <w:rPr>
          <w:rFonts w:ascii="Times New Roman"/>
          <w:b w:val="false"/>
          <w:i w:val="false"/>
          <w:color w:val="000000"/>
          <w:sz w:val="28"/>
        </w:rPr>
        <w:t>
      При направлении заявления через Портал исполнитель услугодателя проверяет на полноту представленных документов и сведений в течение 2 (двух) рабочих дней с момента регистрации заявления. В случае установления неполноты представленных через Портал сведений, документов и (или) документов с истекшим сроком действия, исполнитель услугодателя подготавливает мотивированный отказ в дальнейшем рассмотрении заявления;</w:t>
      </w:r>
    </w:p>
    <w:bookmarkEnd w:id="210"/>
    <w:bookmarkStart w:name="z1743" w:id="211"/>
    <w:p>
      <w:pPr>
        <w:spacing w:after="0"/>
        <w:ind w:left="0"/>
        <w:jc w:val="both"/>
      </w:pPr>
      <w:r>
        <w:rPr>
          <w:rFonts w:ascii="Times New Roman"/>
          <w:b w:val="false"/>
          <w:i w:val="false"/>
          <w:color w:val="000000"/>
          <w:sz w:val="28"/>
        </w:rPr>
        <w:t>
      на Портале мотивированный отказ в дальнейшем рассмотрении заявления направляется в "личный кабинет" услугополучателя в форме электронного документа, подписанного ЭЦП уполномоченного лица услугодателя.</w:t>
      </w:r>
    </w:p>
    <w:bookmarkEnd w:id="211"/>
    <w:bookmarkStart w:name="z1744" w:id="212"/>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bookmarkEnd w:id="212"/>
    <w:bookmarkStart w:name="z1745" w:id="213"/>
    <w:p>
      <w:pPr>
        <w:spacing w:after="0"/>
        <w:ind w:left="0"/>
        <w:jc w:val="both"/>
      </w:pPr>
      <w:r>
        <w:rPr>
          <w:rFonts w:ascii="Times New Roman"/>
          <w:b w:val="false"/>
          <w:i w:val="false"/>
          <w:color w:val="000000"/>
          <w:sz w:val="28"/>
        </w:rPr>
        <w:t>
      Сведения о документах, удостоверяющих личность, государственной регистрации (перерегистрации) юридического лица, индивидуального предпринимателя, исполнитель услугодателя получает из соответствующих государственных информационных систем через шлюз "электронного правительства".</w:t>
      </w:r>
    </w:p>
    <w:bookmarkEnd w:id="213"/>
    <w:bookmarkStart w:name="z1746" w:id="214"/>
    <w:p>
      <w:pPr>
        <w:spacing w:after="0"/>
        <w:ind w:left="0"/>
        <w:jc w:val="both"/>
      </w:pPr>
      <w:r>
        <w:rPr>
          <w:rFonts w:ascii="Times New Roman"/>
          <w:b w:val="false"/>
          <w:i w:val="false"/>
          <w:color w:val="000000"/>
          <w:sz w:val="28"/>
        </w:rPr>
        <w:t>
      Процедура выдачи заключения об определении сферы охвата оценки воздействия на окружающую среду осуществляется по следующим последовательным действиям:</w:t>
      </w:r>
    </w:p>
    <w:bookmarkEnd w:id="214"/>
    <w:bookmarkStart w:name="z1747" w:id="215"/>
    <w:p>
      <w:pPr>
        <w:spacing w:after="0"/>
        <w:ind w:left="0"/>
        <w:jc w:val="both"/>
      </w:pPr>
      <w:r>
        <w:rPr>
          <w:rFonts w:ascii="Times New Roman"/>
          <w:b w:val="false"/>
          <w:i w:val="false"/>
          <w:color w:val="000000"/>
          <w:sz w:val="28"/>
        </w:rPr>
        <w:t>
      в случае установления наличия сведений, указанных в заявление о намечаемой деятельности исполнитель услугодателя в течение 2 (двух) рабочих дней с момента регистрации размещает заявление о намечаемой деятельности на Едином экологическом портале услугодателя www.ecoportal.kz и направляет его копию в соответствующие заинтересованные государственные органы посредством Единой системы электронного документооборота государственных органов Республики Казахстан для предоставления предложений и замечаний к нему, в том числе в местные исполнительные органы соответствующих административно-территориальных единиц для размещения на официальных интернет-ресурсах.</w:t>
      </w:r>
    </w:p>
    <w:bookmarkEnd w:id="215"/>
    <w:bookmarkStart w:name="z1748" w:id="216"/>
    <w:p>
      <w:pPr>
        <w:spacing w:after="0"/>
        <w:ind w:left="0"/>
        <w:jc w:val="both"/>
      </w:pPr>
      <w:r>
        <w:rPr>
          <w:rFonts w:ascii="Times New Roman"/>
          <w:b w:val="false"/>
          <w:i w:val="false"/>
          <w:color w:val="000000"/>
          <w:sz w:val="28"/>
        </w:rPr>
        <w:t>
      Местные исполнительные органы соответствующих административно-территориальных единиц в течение 2 (двух) рабочих дней после получения от услугодателя копии заявления о намечаемой деятельности размещают ее на официальных интернет-ресурсах, где заявление будет доступно в течение тридцати последовательных календарных дней с даты его размещения, и не позднее трех рабочих дней с даты размещения заявления о намечаемой деятельности на официальных интернет-ресурсах, дополнительно организуют распространение официального сообщения в одном из средств массовой информации.</w:t>
      </w:r>
    </w:p>
    <w:bookmarkEnd w:id="216"/>
    <w:bookmarkStart w:name="z1749" w:id="217"/>
    <w:p>
      <w:pPr>
        <w:spacing w:after="0"/>
        <w:ind w:left="0"/>
        <w:jc w:val="both"/>
      </w:pPr>
      <w:r>
        <w:rPr>
          <w:rFonts w:ascii="Times New Roman"/>
          <w:b w:val="false"/>
          <w:i w:val="false"/>
          <w:color w:val="000000"/>
          <w:sz w:val="28"/>
        </w:rPr>
        <w:t>
      Заявление о намечаемой деятельности после размещения его на интернет-ресурсах уполномоченного органа в области охраны окружающей среды и местных исполнительных органов соответствующих административно-территориальных единиц должно оставаться непрерывно доступным для внимания общественности на таких интернет-ресурсах до истечения 15 (пятнадцати) рабочих дней с даты размещения заявления о намечаемой деятельности на официальном интернет-ресурсе уполномоченного органа в области охраны окружающей среды.</w:t>
      </w:r>
    </w:p>
    <w:bookmarkEnd w:id="217"/>
    <w:bookmarkStart w:name="z1750" w:id="218"/>
    <w:p>
      <w:pPr>
        <w:spacing w:after="0"/>
        <w:ind w:left="0"/>
        <w:jc w:val="both"/>
      </w:pPr>
      <w:r>
        <w:rPr>
          <w:rFonts w:ascii="Times New Roman"/>
          <w:b w:val="false"/>
          <w:i w:val="false"/>
          <w:color w:val="000000"/>
          <w:sz w:val="28"/>
        </w:rPr>
        <w:t>
      Заинтересованные государственные органы и общественность вправе представлять свои замечания и предложения в отношении заявления о намечаемой деятельности в течение 15 (пятнадцати) рабочих дней с даты размещения заявления о намечаемой деятельности на официальном интернет-ресурсе уполномоченного органа в области охраны окружающей среды.</w:t>
      </w:r>
    </w:p>
    <w:bookmarkEnd w:id="218"/>
    <w:bookmarkStart w:name="z1751" w:id="219"/>
    <w:p>
      <w:pPr>
        <w:spacing w:after="0"/>
        <w:ind w:left="0"/>
        <w:jc w:val="both"/>
      </w:pPr>
      <w:r>
        <w:rPr>
          <w:rFonts w:ascii="Times New Roman"/>
          <w:b w:val="false"/>
          <w:i w:val="false"/>
          <w:color w:val="000000"/>
          <w:sz w:val="28"/>
        </w:rPr>
        <w:t>
      По истечении указанного срока замечания и предложения от государственных органов и общественности не принимаются.</w:t>
      </w:r>
    </w:p>
    <w:bookmarkEnd w:id="219"/>
    <w:bookmarkStart w:name="z1752" w:id="220"/>
    <w:p>
      <w:pPr>
        <w:spacing w:after="0"/>
        <w:ind w:left="0"/>
        <w:jc w:val="both"/>
      </w:pPr>
      <w:r>
        <w:rPr>
          <w:rFonts w:ascii="Times New Roman"/>
          <w:b w:val="false"/>
          <w:i w:val="false"/>
          <w:color w:val="000000"/>
          <w:sz w:val="28"/>
        </w:rPr>
        <w:t>
      В течение 5 (пяти) рабочих дней с даты истечения срока приема замечаний и предложений исполнитель услугодателя вносит все замечания и предложения к заявлению о намечаемой деятельности, принятые к рассмотрению от заинтересованных государственных органов и общественности, в протокол, оформляемый в виде сводной таблицы замечаний и предложений, а также в течение того же срока размещает его на официальном интернет-ресурсе уполномоченного органа в области охраны окружающей среды вместе с заключением об определении сферы охвата оценки воздействия на окружающую среду и (или) заключением о результатах скрининга воздействий намечаемой деятельности и направляет их копии в местные исполнительные органы соответствующих административно-территориальных единиц.</w:t>
      </w:r>
    </w:p>
    <w:bookmarkEnd w:id="220"/>
    <w:bookmarkStart w:name="z1753" w:id="221"/>
    <w:p>
      <w:pPr>
        <w:spacing w:after="0"/>
        <w:ind w:left="0"/>
        <w:jc w:val="both"/>
      </w:pPr>
      <w:r>
        <w:rPr>
          <w:rFonts w:ascii="Times New Roman"/>
          <w:b w:val="false"/>
          <w:i w:val="false"/>
          <w:color w:val="000000"/>
          <w:sz w:val="28"/>
        </w:rPr>
        <w:t>
      Местные исполнительные органы соответствующих административно-территориальных единиц в течение двух рабочих дней после получения от уполномоченного органа в области охраны окружающей среды копий протокола и заключения (заключений), указанных в части первой настоящего пункта, размещают их на своих официальных интернет-ресурсах.</w:t>
      </w:r>
    </w:p>
    <w:bookmarkEnd w:id="221"/>
    <w:bookmarkStart w:name="z1754" w:id="222"/>
    <w:p>
      <w:pPr>
        <w:spacing w:after="0"/>
        <w:ind w:left="0"/>
        <w:jc w:val="both"/>
      </w:pPr>
      <w:r>
        <w:rPr>
          <w:rFonts w:ascii="Times New Roman"/>
          <w:b w:val="false"/>
          <w:i w:val="false"/>
          <w:color w:val="000000"/>
          <w:sz w:val="28"/>
        </w:rPr>
        <w:t>
      В течение 5 (пяти) рабочих дней с даты истечения срока приема замечаний и предложений исполнитель услугодателя оформляет одно из следующих:</w:t>
      </w:r>
    </w:p>
    <w:bookmarkEnd w:id="222"/>
    <w:bookmarkStart w:name="z1755" w:id="223"/>
    <w:p>
      <w:pPr>
        <w:spacing w:after="0"/>
        <w:ind w:left="0"/>
        <w:jc w:val="both"/>
      </w:pPr>
      <w:r>
        <w:rPr>
          <w:rFonts w:ascii="Times New Roman"/>
          <w:b w:val="false"/>
          <w:i w:val="false"/>
          <w:color w:val="000000"/>
          <w:sz w:val="28"/>
        </w:rPr>
        <w:t>
      заключение об определении сферы охвата оценки воздействия на окружающую среду по форме согласно приложению 3 к настоящим Правилам;</w:t>
      </w:r>
    </w:p>
    <w:bookmarkEnd w:id="223"/>
    <w:bookmarkStart w:name="z1756" w:id="224"/>
    <w:p>
      <w:pPr>
        <w:spacing w:after="0"/>
        <w:ind w:left="0"/>
        <w:jc w:val="both"/>
      </w:pPr>
      <w:r>
        <w:rPr>
          <w:rFonts w:ascii="Times New Roman"/>
          <w:b w:val="false"/>
          <w:i w:val="false"/>
          <w:color w:val="000000"/>
          <w:sz w:val="28"/>
        </w:rPr>
        <w:t>
      заключение об определении сферы охвата оценки воздействия на окружающую среду и (или) скрининга воздействий намечаемой деятельности, в котором содержатся выводы о необходимости или отсутствия проведения обязательной оценки воздействия на окружающую среду и по определению сферы охвата компонентов окружающей среды по форме согласно приложению 4 к настоящим Правилам.</w:t>
      </w:r>
    </w:p>
    <w:bookmarkEnd w:id="224"/>
    <w:bookmarkStart w:name="z1757" w:id="225"/>
    <w:p>
      <w:pPr>
        <w:spacing w:after="0"/>
        <w:ind w:left="0"/>
        <w:jc w:val="both"/>
      </w:pPr>
      <w:r>
        <w:rPr>
          <w:rFonts w:ascii="Times New Roman"/>
          <w:b w:val="false"/>
          <w:i w:val="false"/>
          <w:color w:val="000000"/>
          <w:sz w:val="28"/>
        </w:rPr>
        <w:t>
      Срок выдачи заключения услугодателем составляет не более 22 (двадцати двух) рабочих дней с даты регистрации заявления о намечаемой деятельности услугодателем.</w:t>
      </w:r>
    </w:p>
    <w:bookmarkEnd w:id="225"/>
    <w:bookmarkStart w:name="z1758" w:id="226"/>
    <w:p>
      <w:pPr>
        <w:spacing w:after="0"/>
        <w:ind w:left="0"/>
        <w:jc w:val="both"/>
      </w:pPr>
      <w:r>
        <w:rPr>
          <w:rFonts w:ascii="Times New Roman"/>
          <w:b w:val="false"/>
          <w:i w:val="false"/>
          <w:color w:val="000000"/>
          <w:sz w:val="28"/>
        </w:rPr>
        <w:t>
      Мотивированный отказ в оказании государственной услуги осуществляется по основаниям, указанным в пункте 9 Перечня.</w:t>
      </w:r>
    </w:p>
    <w:bookmarkEnd w:id="226"/>
    <w:bookmarkStart w:name="z1759" w:id="227"/>
    <w:p>
      <w:pPr>
        <w:spacing w:after="0"/>
        <w:ind w:left="0"/>
        <w:jc w:val="both"/>
      </w:pPr>
      <w:r>
        <w:rPr>
          <w:rFonts w:ascii="Times New Roman"/>
          <w:b w:val="false"/>
          <w:i w:val="false"/>
          <w:color w:val="000000"/>
          <w:sz w:val="28"/>
        </w:rPr>
        <w:t>
      Результат оказания государственной услуги направляется услугополучателю в "личный кабинет" в форме электронного документа, подписанного электронной цифровой подписью (далее – ЭЦП) уполномоченного лица услугодателя.</w:t>
      </w:r>
    </w:p>
    <w:bookmarkEnd w:id="227"/>
    <w:bookmarkStart w:name="z1760" w:id="228"/>
    <w:p>
      <w:pPr>
        <w:spacing w:after="0"/>
        <w:ind w:left="0"/>
        <w:jc w:val="both"/>
      </w:pPr>
      <w:r>
        <w:rPr>
          <w:rFonts w:ascii="Times New Roman"/>
          <w:b w:val="false"/>
          <w:i w:val="false"/>
          <w:color w:val="000000"/>
          <w:sz w:val="28"/>
        </w:rPr>
        <w:t xml:space="preserve">
      7.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228"/>
    <w:bookmarkStart w:name="z1761" w:id="229"/>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и(или) их должностных лиц по вопросам оказания государственных услуг</w:t>
      </w:r>
    </w:p>
    <w:bookmarkEnd w:id="229"/>
    <w:bookmarkStart w:name="z1762" w:id="230"/>
    <w:p>
      <w:pPr>
        <w:spacing w:after="0"/>
        <w:ind w:left="0"/>
        <w:jc w:val="both"/>
      </w:pPr>
      <w:r>
        <w:rPr>
          <w:rFonts w:ascii="Times New Roman"/>
          <w:b w:val="false"/>
          <w:i w:val="false"/>
          <w:color w:val="000000"/>
          <w:sz w:val="28"/>
        </w:rPr>
        <w:t>
      8. Для обжалования решений, действий (бездействий) услугодателя и (или) его должностных лиц по вопросам оказания государственных услуг жалоба подается не позднее 3 (трех) месяцев со дня, когда услугополучателю стало известно о принятии административного акта или совершении действий (бездействий) услугодателем:</w:t>
      </w:r>
    </w:p>
    <w:bookmarkEnd w:id="230"/>
    <w:bookmarkStart w:name="z1763" w:id="231"/>
    <w:p>
      <w:pPr>
        <w:spacing w:after="0"/>
        <w:ind w:left="0"/>
        <w:jc w:val="both"/>
      </w:pPr>
      <w:r>
        <w:rPr>
          <w:rFonts w:ascii="Times New Roman"/>
          <w:b w:val="false"/>
          <w:i w:val="false"/>
          <w:color w:val="000000"/>
          <w:sz w:val="28"/>
        </w:rPr>
        <w:t>
      в орган, рассматривающий жалобу (вышестоящий административный орган и (или) должностное лицо);</w:t>
      </w:r>
    </w:p>
    <w:bookmarkEnd w:id="231"/>
    <w:bookmarkStart w:name="z1764" w:id="232"/>
    <w:p>
      <w:pPr>
        <w:spacing w:after="0"/>
        <w:ind w:left="0"/>
        <w:jc w:val="both"/>
      </w:pPr>
      <w:r>
        <w:rPr>
          <w:rFonts w:ascii="Times New Roman"/>
          <w:b w:val="false"/>
          <w:i w:val="false"/>
          <w:color w:val="000000"/>
          <w:sz w:val="28"/>
        </w:rPr>
        <w:t>
      в уполномоченный орган по оценке и контролю за качеством оказания государственных услуг;</w:t>
      </w:r>
    </w:p>
    <w:bookmarkEnd w:id="232"/>
    <w:bookmarkStart w:name="z1765" w:id="233"/>
    <w:p>
      <w:pPr>
        <w:spacing w:after="0"/>
        <w:ind w:left="0"/>
        <w:jc w:val="both"/>
      </w:pPr>
      <w:r>
        <w:rPr>
          <w:rFonts w:ascii="Times New Roman"/>
          <w:b w:val="false"/>
          <w:i w:val="false"/>
          <w:color w:val="000000"/>
          <w:sz w:val="28"/>
        </w:rPr>
        <w:t>
      на имя руководства услугодателя, непосредственно оказывающего государственную услугу по адресу, указанному в пункте 7 Приложения 3 к настоящим Правилам.</w:t>
      </w:r>
    </w:p>
    <w:bookmarkEnd w:id="233"/>
    <w:bookmarkStart w:name="z1766" w:id="234"/>
    <w:p>
      <w:pPr>
        <w:spacing w:after="0"/>
        <w:ind w:left="0"/>
        <w:jc w:val="both"/>
      </w:pPr>
      <w:r>
        <w:rPr>
          <w:rFonts w:ascii="Times New Roman"/>
          <w:b w:val="false"/>
          <w:i w:val="false"/>
          <w:color w:val="000000"/>
          <w:sz w:val="28"/>
        </w:rPr>
        <w:t xml:space="preserve">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234"/>
    <w:bookmarkStart w:name="z1767" w:id="235"/>
    <w:p>
      <w:pPr>
        <w:spacing w:after="0"/>
        <w:ind w:left="0"/>
        <w:jc w:val="both"/>
      </w:pPr>
      <w:r>
        <w:rPr>
          <w:rFonts w:ascii="Times New Roman"/>
          <w:b w:val="false"/>
          <w:i w:val="false"/>
          <w:color w:val="000000"/>
          <w:sz w:val="28"/>
        </w:rPr>
        <w:t>
      услугодателем, непосредственно оказывающим государственную услугу в течение 5 (пяти) рабочих дней со дня ее регистрации;</w:t>
      </w:r>
    </w:p>
    <w:bookmarkEnd w:id="235"/>
    <w:bookmarkStart w:name="z1768" w:id="236"/>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в течение 15 (пятнадцати) рабочих дней со дня ее регистрации.</w:t>
      </w:r>
    </w:p>
    <w:bookmarkEnd w:id="236"/>
    <w:bookmarkStart w:name="z1769" w:id="237"/>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237"/>
    <w:bookmarkStart w:name="z1770" w:id="238"/>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238"/>
    <w:bookmarkStart w:name="z1771" w:id="239"/>
    <w:p>
      <w:pPr>
        <w:spacing w:after="0"/>
        <w:ind w:left="0"/>
        <w:jc w:val="both"/>
      </w:pPr>
      <w:r>
        <w:rPr>
          <w:rFonts w:ascii="Times New Roman"/>
          <w:b w:val="false"/>
          <w:i w:val="false"/>
          <w:color w:val="000000"/>
          <w:sz w:val="28"/>
        </w:rPr>
        <w:t>
      2) получения дополнительной информации.</w:t>
      </w:r>
    </w:p>
    <w:bookmarkEnd w:id="239"/>
    <w:bookmarkStart w:name="z1772" w:id="240"/>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240"/>
    <w:bookmarkStart w:name="z1773" w:id="241"/>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услугодателем направляется в орган, рассматривающий жалобу в течение 3 (трех) рабочих дней со дня ее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241"/>
    <w:bookmarkStart w:name="z1774" w:id="242"/>
    <w:p>
      <w:pPr>
        <w:spacing w:after="0"/>
        <w:ind w:left="0"/>
        <w:jc w:val="both"/>
      </w:pPr>
      <w:r>
        <w:rPr>
          <w:rFonts w:ascii="Times New Roman"/>
          <w:b w:val="false"/>
          <w:i w:val="false"/>
          <w:color w:val="000000"/>
          <w:sz w:val="28"/>
        </w:rPr>
        <w:t>
      Срок рассмотрения жалобы органом, рассматривающим жалобу, составляет 20 (двадцать) рабочих дней со дня поступления жалобы.</w:t>
      </w:r>
    </w:p>
    <w:bookmarkEnd w:id="242"/>
    <w:bookmarkStart w:name="z1775" w:id="243"/>
    <w:p>
      <w:pPr>
        <w:spacing w:after="0"/>
        <w:ind w:left="0"/>
        <w:jc w:val="both"/>
      </w:pPr>
      <w:r>
        <w:rPr>
          <w:rFonts w:ascii="Times New Roman"/>
          <w:b w:val="false"/>
          <w:i w:val="false"/>
          <w:color w:val="000000"/>
          <w:sz w:val="28"/>
        </w:rPr>
        <w:t xml:space="preserve">
      9. В случае несогласия с решением органа, рассматривающего жалобу, услугополучатель обращается в другой орган, рассматривающий жалобу или в суд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243"/>
    <w:bookmarkStart w:name="z1776" w:id="244"/>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244"/>
    <w:bookmarkStart w:name="z1777" w:id="245"/>
    <w:p>
      <w:pPr>
        <w:spacing w:after="0"/>
        <w:ind w:left="0"/>
        <w:jc w:val="both"/>
      </w:pPr>
      <w:r>
        <w:rPr>
          <w:rFonts w:ascii="Times New Roman"/>
          <w:b w:val="false"/>
          <w:i w:val="false"/>
          <w:color w:val="000000"/>
          <w:sz w:val="28"/>
        </w:rPr>
        <w:t>
      10. В ходе процедуры скрининга воздействий намечаемой деятельности устанавливается необходимость проведения оценки воздействия на окружающую среду.</w:t>
      </w:r>
    </w:p>
    <w:bookmarkEnd w:id="245"/>
    <w:bookmarkStart w:name="z1778" w:id="246"/>
    <w:p>
      <w:pPr>
        <w:spacing w:after="0"/>
        <w:ind w:left="0"/>
        <w:jc w:val="both"/>
      </w:pPr>
      <w:r>
        <w:rPr>
          <w:rFonts w:ascii="Times New Roman"/>
          <w:b w:val="false"/>
          <w:i w:val="false"/>
          <w:color w:val="000000"/>
          <w:sz w:val="28"/>
        </w:rPr>
        <w:t>
      При наличии необходимости проведения оценки воздействия на окружающую среду заключение скрининга воздействий намечаемой деятельности выдается вместе с заключением об определении сферы охвата оценки воздействия на окружающую среду.</w:t>
      </w:r>
    </w:p>
    <w:bookmarkEnd w:id="246"/>
    <w:bookmarkStart w:name="z1779" w:id="247"/>
    <w:p>
      <w:pPr>
        <w:spacing w:after="0"/>
        <w:ind w:left="0"/>
        <w:jc w:val="both"/>
      </w:pPr>
      <w:r>
        <w:rPr>
          <w:rFonts w:ascii="Times New Roman"/>
          <w:b w:val="false"/>
          <w:i w:val="false"/>
          <w:color w:val="000000"/>
          <w:sz w:val="28"/>
        </w:rPr>
        <w:t>
      При отсутствии необходимости проведения оценки воздействия на окружающую среду выдается заключение скрининга воздействий намечаемой деятельности.</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"Заключение об определении</w:t>
            </w:r>
            <w:r>
              <w:br/>
            </w:r>
            <w:r>
              <w:rPr>
                <w:rFonts w:ascii="Times New Roman"/>
                <w:b w:val="false"/>
                <w:i w:val="false"/>
                <w:color w:val="000000"/>
                <w:sz w:val="20"/>
              </w:rPr>
              <w:t>сферы охвата оценки</w:t>
            </w:r>
            <w:r>
              <w:br/>
            </w:r>
            <w:r>
              <w:rPr>
                <w:rFonts w:ascii="Times New Roman"/>
                <w:b w:val="false"/>
                <w:i w:val="false"/>
                <w:color w:val="000000"/>
                <w:sz w:val="20"/>
              </w:rPr>
              <w:t>воздействия на окружающую</w:t>
            </w:r>
            <w:r>
              <w:br/>
            </w:r>
            <w:r>
              <w:rPr>
                <w:rFonts w:ascii="Times New Roman"/>
                <w:b w:val="false"/>
                <w:i w:val="false"/>
                <w:color w:val="000000"/>
                <w:sz w:val="20"/>
              </w:rPr>
              <w:t>среду и (или) скрининга</w:t>
            </w:r>
            <w:r>
              <w:br/>
            </w:r>
            <w:r>
              <w:rPr>
                <w:rFonts w:ascii="Times New Roman"/>
                <w:b w:val="false"/>
                <w:i w:val="false"/>
                <w:color w:val="000000"/>
                <w:sz w:val="20"/>
              </w:rPr>
              <w:t>воздействий намечаемой</w:t>
            </w:r>
            <w:r>
              <w:br/>
            </w:r>
            <w:r>
              <w:rPr>
                <w:rFonts w:ascii="Times New Roman"/>
                <w:b w:val="false"/>
                <w:i w:val="false"/>
                <w:color w:val="000000"/>
                <w:sz w:val="20"/>
              </w:rPr>
              <w:t>деятельности"</w:t>
            </w:r>
          </w:p>
        </w:tc>
      </w:tr>
    </w:tbl>
    <w:bookmarkStart w:name="z1781" w:id="248"/>
    <w:p>
      <w:pPr>
        <w:spacing w:after="0"/>
        <w:ind w:left="0"/>
        <w:jc w:val="left"/>
      </w:pPr>
      <w:r>
        <w:rPr>
          <w:rFonts w:ascii="Times New Roman"/>
          <w:b/>
          <w:i w:val="false"/>
          <w:color w:val="000000"/>
        </w:rPr>
        <w:t xml:space="preserve"> Заявление о намечаемой деятельности</w:t>
      </w:r>
    </w:p>
    <w:bookmarkEnd w:id="248"/>
    <w:bookmarkStart w:name="z1782" w:id="249"/>
    <w:p>
      <w:pPr>
        <w:spacing w:after="0"/>
        <w:ind w:left="0"/>
        <w:jc w:val="both"/>
      </w:pPr>
      <w:r>
        <w:rPr>
          <w:rFonts w:ascii="Times New Roman"/>
          <w:b w:val="false"/>
          <w:i w:val="false"/>
          <w:color w:val="000000"/>
          <w:sz w:val="28"/>
        </w:rPr>
        <w:t>
      1. Сведения об инициаторе намечаемой деятельности:</w:t>
      </w:r>
    </w:p>
    <w:bookmarkEnd w:id="249"/>
    <w:bookmarkStart w:name="z1783" w:id="250"/>
    <w:p>
      <w:pPr>
        <w:spacing w:after="0"/>
        <w:ind w:left="0"/>
        <w:jc w:val="both"/>
      </w:pPr>
      <w:r>
        <w:rPr>
          <w:rFonts w:ascii="Times New Roman"/>
          <w:b w:val="false"/>
          <w:i w:val="false"/>
          <w:color w:val="000000"/>
          <w:sz w:val="28"/>
        </w:rPr>
        <w:t>
      для физического лица: фамилия, имя, отчество (если оно указано в документе, удостоверяющем личность), адрес места жительства, индивидуальный идентификационный номер, телефон, адрес электронной почты;</w:t>
      </w:r>
    </w:p>
    <w:bookmarkEnd w:id="250"/>
    <w:bookmarkStart w:name="z1784" w:id="251"/>
    <w:p>
      <w:pPr>
        <w:spacing w:after="0"/>
        <w:ind w:left="0"/>
        <w:jc w:val="both"/>
      </w:pPr>
      <w:r>
        <w:rPr>
          <w:rFonts w:ascii="Times New Roman"/>
          <w:b w:val="false"/>
          <w:i w:val="false"/>
          <w:color w:val="000000"/>
          <w:sz w:val="28"/>
        </w:rPr>
        <w:t>
      для юридического лица: наименование, адрес места нахождения, бизнес-идентификационный номер, данные о первом руководителе, телефон, адрес электронной почты.</w:t>
      </w:r>
    </w:p>
    <w:bookmarkEnd w:id="251"/>
    <w:bookmarkStart w:name="z1785" w:id="252"/>
    <w:p>
      <w:pPr>
        <w:spacing w:after="0"/>
        <w:ind w:left="0"/>
        <w:jc w:val="both"/>
      </w:pPr>
      <w:r>
        <w:rPr>
          <w:rFonts w:ascii="Times New Roman"/>
          <w:b w:val="false"/>
          <w:i w:val="false"/>
          <w:color w:val="000000"/>
          <w:sz w:val="28"/>
        </w:rPr>
        <w:t xml:space="preserve">
      2. Общее описание видов намечаемой деятельности и их классификация согласно </w:t>
      </w:r>
      <w:r>
        <w:rPr>
          <w:rFonts w:ascii="Times New Roman"/>
          <w:b w:val="false"/>
          <w:i w:val="false"/>
          <w:color w:val="000000"/>
          <w:sz w:val="28"/>
        </w:rPr>
        <w:t>приложению 1</w:t>
      </w:r>
      <w:r>
        <w:rPr>
          <w:rFonts w:ascii="Times New Roman"/>
          <w:b w:val="false"/>
          <w:i w:val="false"/>
          <w:color w:val="000000"/>
          <w:sz w:val="28"/>
        </w:rPr>
        <w:t xml:space="preserve"> Экологического кодекса Республики Казахстан (далее - Кодекс).</w:t>
      </w:r>
    </w:p>
    <w:bookmarkEnd w:id="252"/>
    <w:bookmarkStart w:name="z1786" w:id="253"/>
    <w:p>
      <w:pPr>
        <w:spacing w:after="0"/>
        <w:ind w:left="0"/>
        <w:jc w:val="both"/>
      </w:pPr>
      <w:r>
        <w:rPr>
          <w:rFonts w:ascii="Times New Roman"/>
          <w:b w:val="false"/>
          <w:i w:val="false"/>
          <w:color w:val="000000"/>
          <w:sz w:val="28"/>
        </w:rPr>
        <w:t>
      3. В случаях внесения в виды деятельности существенных изменений:</w:t>
      </w:r>
    </w:p>
    <w:bookmarkEnd w:id="253"/>
    <w:bookmarkStart w:name="z1787" w:id="254"/>
    <w:p>
      <w:pPr>
        <w:spacing w:after="0"/>
        <w:ind w:left="0"/>
        <w:jc w:val="both"/>
      </w:pPr>
      <w:r>
        <w:rPr>
          <w:rFonts w:ascii="Times New Roman"/>
          <w:b w:val="false"/>
          <w:i w:val="false"/>
          <w:color w:val="000000"/>
          <w:sz w:val="28"/>
        </w:rPr>
        <w:t xml:space="preserve">
      описание существенных изменений в виды деятельности и (или) деятельность объектов, в отношении которых ранее была проведена оценка воздействия на окружающую среду (подпункт 3) </w:t>
      </w:r>
      <w:r>
        <w:rPr>
          <w:rFonts w:ascii="Times New Roman"/>
          <w:b w:val="false"/>
          <w:i w:val="false"/>
          <w:color w:val="000000"/>
          <w:sz w:val="28"/>
        </w:rPr>
        <w:t>пункта 1</w:t>
      </w:r>
      <w:r>
        <w:rPr>
          <w:rFonts w:ascii="Times New Roman"/>
          <w:b w:val="false"/>
          <w:i w:val="false"/>
          <w:color w:val="000000"/>
          <w:sz w:val="28"/>
        </w:rPr>
        <w:t xml:space="preserve"> статьи 65 Кодекса);</w:t>
      </w:r>
    </w:p>
    <w:bookmarkEnd w:id="254"/>
    <w:bookmarkStart w:name="z1788" w:id="255"/>
    <w:p>
      <w:pPr>
        <w:spacing w:after="0"/>
        <w:ind w:left="0"/>
        <w:jc w:val="both"/>
      </w:pPr>
      <w:r>
        <w:rPr>
          <w:rFonts w:ascii="Times New Roman"/>
          <w:b w:val="false"/>
          <w:i w:val="false"/>
          <w:color w:val="000000"/>
          <w:sz w:val="28"/>
        </w:rPr>
        <w:t xml:space="preserve">
      описание существенных изменений в виды деятельности и (или) деятельность объектов, в отношении которых ранее было выдано заключение о результатах скрининга воздействий намечаемой деятельности с выводом об отсутствии необходимости проведения оценки воздействия на окружающую среду (подпункт 4) </w:t>
      </w:r>
      <w:r>
        <w:rPr>
          <w:rFonts w:ascii="Times New Roman"/>
          <w:b w:val="false"/>
          <w:i w:val="false"/>
          <w:color w:val="000000"/>
          <w:sz w:val="28"/>
        </w:rPr>
        <w:t>пункта 1</w:t>
      </w:r>
      <w:r>
        <w:rPr>
          <w:rFonts w:ascii="Times New Roman"/>
          <w:b w:val="false"/>
          <w:i w:val="false"/>
          <w:color w:val="000000"/>
          <w:sz w:val="28"/>
        </w:rPr>
        <w:t xml:space="preserve"> статьи 65 Кодекса).</w:t>
      </w:r>
    </w:p>
    <w:bookmarkEnd w:id="255"/>
    <w:bookmarkStart w:name="z1789" w:id="256"/>
    <w:p>
      <w:pPr>
        <w:spacing w:after="0"/>
        <w:ind w:left="0"/>
        <w:jc w:val="both"/>
      </w:pPr>
      <w:r>
        <w:rPr>
          <w:rFonts w:ascii="Times New Roman"/>
          <w:b w:val="false"/>
          <w:i w:val="false"/>
          <w:color w:val="000000"/>
          <w:sz w:val="28"/>
        </w:rPr>
        <w:t>
      4. Сведения о предполагаемом месте осуществления намечаемой деятельности, обоснование выбора места и возможностях выбора других мест.</w:t>
      </w:r>
    </w:p>
    <w:bookmarkEnd w:id="256"/>
    <w:bookmarkStart w:name="z1790" w:id="257"/>
    <w:p>
      <w:pPr>
        <w:spacing w:after="0"/>
        <w:ind w:left="0"/>
        <w:jc w:val="both"/>
      </w:pPr>
      <w:r>
        <w:rPr>
          <w:rFonts w:ascii="Times New Roman"/>
          <w:b w:val="false"/>
          <w:i w:val="false"/>
          <w:color w:val="000000"/>
          <w:sz w:val="28"/>
        </w:rPr>
        <w:t>
      5. Общие предполагаемые технические характеристики намечаемой деятельности, включая мощность (производительность) объекта, его предполагаемые размеры, характеристику продукции.</w:t>
      </w:r>
    </w:p>
    <w:bookmarkEnd w:id="257"/>
    <w:bookmarkStart w:name="z1791" w:id="258"/>
    <w:p>
      <w:pPr>
        <w:spacing w:after="0"/>
        <w:ind w:left="0"/>
        <w:jc w:val="both"/>
      </w:pPr>
      <w:r>
        <w:rPr>
          <w:rFonts w:ascii="Times New Roman"/>
          <w:b w:val="false"/>
          <w:i w:val="false"/>
          <w:color w:val="000000"/>
          <w:sz w:val="28"/>
        </w:rPr>
        <w:t>
      6. Краткое описание предполагаемых технических и технологических решений для намечаемой деятельности.</w:t>
      </w:r>
    </w:p>
    <w:bookmarkEnd w:id="258"/>
    <w:bookmarkStart w:name="z1792" w:id="259"/>
    <w:p>
      <w:pPr>
        <w:spacing w:after="0"/>
        <w:ind w:left="0"/>
        <w:jc w:val="both"/>
      </w:pPr>
      <w:r>
        <w:rPr>
          <w:rFonts w:ascii="Times New Roman"/>
          <w:b w:val="false"/>
          <w:i w:val="false"/>
          <w:color w:val="000000"/>
          <w:sz w:val="28"/>
        </w:rPr>
        <w:t>
      7. Предположительные сроки начала реализации намечаемой деятельности и ее завершения (включая строительство, эксплуатацию, и постутилизацию объекта).</w:t>
      </w:r>
    </w:p>
    <w:bookmarkEnd w:id="259"/>
    <w:bookmarkStart w:name="z1793" w:id="260"/>
    <w:p>
      <w:pPr>
        <w:spacing w:after="0"/>
        <w:ind w:left="0"/>
        <w:jc w:val="both"/>
      </w:pPr>
      <w:r>
        <w:rPr>
          <w:rFonts w:ascii="Times New Roman"/>
          <w:b w:val="false"/>
          <w:i w:val="false"/>
          <w:color w:val="000000"/>
          <w:sz w:val="28"/>
        </w:rPr>
        <w:t>
      8. Описание видов ресурсов, необходимых для осуществления намечаемой деятельности, включая строительство, эксплуатацию и постутилизацию объектов (с указанием предполагаемых качественных и максимальных количественных характеристик, а также операций, для которых предполагается их использование):</w:t>
      </w:r>
    </w:p>
    <w:bookmarkEnd w:id="260"/>
    <w:bookmarkStart w:name="z1794" w:id="261"/>
    <w:p>
      <w:pPr>
        <w:spacing w:after="0"/>
        <w:ind w:left="0"/>
        <w:jc w:val="both"/>
      </w:pPr>
      <w:r>
        <w:rPr>
          <w:rFonts w:ascii="Times New Roman"/>
          <w:b w:val="false"/>
          <w:i w:val="false"/>
          <w:color w:val="000000"/>
          <w:sz w:val="28"/>
        </w:rPr>
        <w:t>
      1) земельных участков, их площадей, целевого назначения, предполагаемых сроков использования;</w:t>
      </w:r>
    </w:p>
    <w:bookmarkEnd w:id="261"/>
    <w:bookmarkStart w:name="z1795" w:id="262"/>
    <w:p>
      <w:pPr>
        <w:spacing w:after="0"/>
        <w:ind w:left="0"/>
        <w:jc w:val="both"/>
      </w:pPr>
      <w:r>
        <w:rPr>
          <w:rFonts w:ascii="Times New Roman"/>
          <w:b w:val="false"/>
          <w:i w:val="false"/>
          <w:color w:val="000000"/>
          <w:sz w:val="28"/>
        </w:rPr>
        <w:t>
      2) водных ресурсов с указанием:</w:t>
      </w:r>
    </w:p>
    <w:bookmarkEnd w:id="262"/>
    <w:bookmarkStart w:name="z1796" w:id="263"/>
    <w:p>
      <w:pPr>
        <w:spacing w:after="0"/>
        <w:ind w:left="0"/>
        <w:jc w:val="both"/>
      </w:pPr>
      <w:r>
        <w:rPr>
          <w:rFonts w:ascii="Times New Roman"/>
          <w:b w:val="false"/>
          <w:i w:val="false"/>
          <w:color w:val="000000"/>
          <w:sz w:val="28"/>
        </w:rPr>
        <w:t>
      предполагаемого источника водоснабжения (системы централизованного водоснабжения, водные объекты, используемые для нецентрализованного водоснабжения, привозная вода), сведений о наличии водоохранных зон и полос, при их отсутствии – вывод о необходимости их установления в соответствии с законодательством Республики Казахстан, а при наличии – об установленных для них запретах и ограничениях, касающихся намечаемой деятельности;</w:t>
      </w:r>
    </w:p>
    <w:bookmarkEnd w:id="263"/>
    <w:bookmarkStart w:name="z1797" w:id="264"/>
    <w:p>
      <w:pPr>
        <w:spacing w:after="0"/>
        <w:ind w:left="0"/>
        <w:jc w:val="both"/>
      </w:pPr>
      <w:r>
        <w:rPr>
          <w:rFonts w:ascii="Times New Roman"/>
          <w:b w:val="false"/>
          <w:i w:val="false"/>
          <w:color w:val="000000"/>
          <w:sz w:val="28"/>
        </w:rPr>
        <w:t>
      видов водопользования (общее, специальное, обособленное), качества необходимой воды (питьевая, непитьевая);</w:t>
      </w:r>
    </w:p>
    <w:bookmarkEnd w:id="264"/>
    <w:bookmarkStart w:name="z1798" w:id="265"/>
    <w:p>
      <w:pPr>
        <w:spacing w:after="0"/>
        <w:ind w:left="0"/>
        <w:jc w:val="both"/>
      </w:pPr>
      <w:r>
        <w:rPr>
          <w:rFonts w:ascii="Times New Roman"/>
          <w:b w:val="false"/>
          <w:i w:val="false"/>
          <w:color w:val="000000"/>
          <w:sz w:val="28"/>
        </w:rPr>
        <w:t>
      объемов потребления воды;</w:t>
      </w:r>
    </w:p>
    <w:bookmarkEnd w:id="265"/>
    <w:bookmarkStart w:name="z1799" w:id="266"/>
    <w:p>
      <w:pPr>
        <w:spacing w:after="0"/>
        <w:ind w:left="0"/>
        <w:jc w:val="both"/>
      </w:pPr>
      <w:r>
        <w:rPr>
          <w:rFonts w:ascii="Times New Roman"/>
          <w:b w:val="false"/>
          <w:i w:val="false"/>
          <w:color w:val="000000"/>
          <w:sz w:val="28"/>
        </w:rPr>
        <w:t>
      операций, для которых планируется использование водных ресурсов;</w:t>
      </w:r>
    </w:p>
    <w:bookmarkEnd w:id="266"/>
    <w:bookmarkStart w:name="z1800" w:id="267"/>
    <w:p>
      <w:pPr>
        <w:spacing w:after="0"/>
        <w:ind w:left="0"/>
        <w:jc w:val="both"/>
      </w:pPr>
      <w:r>
        <w:rPr>
          <w:rFonts w:ascii="Times New Roman"/>
          <w:b w:val="false"/>
          <w:i w:val="false"/>
          <w:color w:val="000000"/>
          <w:sz w:val="28"/>
        </w:rPr>
        <w:t>
      3) участков недр с указанием вида и сроков права недропользования, их географические координаты (если они известны);</w:t>
      </w:r>
    </w:p>
    <w:bookmarkEnd w:id="267"/>
    <w:bookmarkStart w:name="z1801" w:id="268"/>
    <w:p>
      <w:pPr>
        <w:spacing w:after="0"/>
        <w:ind w:left="0"/>
        <w:jc w:val="both"/>
      </w:pPr>
      <w:r>
        <w:rPr>
          <w:rFonts w:ascii="Times New Roman"/>
          <w:b w:val="false"/>
          <w:i w:val="false"/>
          <w:color w:val="000000"/>
          <w:sz w:val="28"/>
        </w:rPr>
        <w:t>
      4) растительных ресурсов с указанием их видов, объемов, источников приобретения (в том числе мест их заготовки, если планируется их сбор в окружающей среде) и сроков использования, а также сведений о наличии или отсутствии зеленых насаждений в предполагаемом месте осуществления намечаемой деятельности, необходимости их вырубки или переноса, количестве зеленых насаждений, подлежащих вырубке или переносу, а также запланированных к посадке в порядке компенсации;</w:t>
      </w:r>
    </w:p>
    <w:bookmarkEnd w:id="268"/>
    <w:bookmarkStart w:name="z1802" w:id="269"/>
    <w:p>
      <w:pPr>
        <w:spacing w:after="0"/>
        <w:ind w:left="0"/>
        <w:jc w:val="both"/>
      </w:pPr>
      <w:r>
        <w:rPr>
          <w:rFonts w:ascii="Times New Roman"/>
          <w:b w:val="false"/>
          <w:i w:val="false"/>
          <w:color w:val="000000"/>
          <w:sz w:val="28"/>
        </w:rPr>
        <w:t>
      5) видов объектов животного мира, их частей, дериватов, полезных свойств и продуктов жизнедеятельности животных с указанием:</w:t>
      </w:r>
    </w:p>
    <w:bookmarkEnd w:id="269"/>
    <w:bookmarkStart w:name="z1803" w:id="270"/>
    <w:p>
      <w:pPr>
        <w:spacing w:after="0"/>
        <w:ind w:left="0"/>
        <w:jc w:val="both"/>
      </w:pPr>
      <w:r>
        <w:rPr>
          <w:rFonts w:ascii="Times New Roman"/>
          <w:b w:val="false"/>
          <w:i w:val="false"/>
          <w:color w:val="000000"/>
          <w:sz w:val="28"/>
        </w:rPr>
        <w:t>
      объемов пользования животным миром;</w:t>
      </w:r>
    </w:p>
    <w:bookmarkEnd w:id="270"/>
    <w:bookmarkStart w:name="z1804" w:id="271"/>
    <w:p>
      <w:pPr>
        <w:spacing w:after="0"/>
        <w:ind w:left="0"/>
        <w:jc w:val="both"/>
      </w:pPr>
      <w:r>
        <w:rPr>
          <w:rFonts w:ascii="Times New Roman"/>
          <w:b w:val="false"/>
          <w:i w:val="false"/>
          <w:color w:val="000000"/>
          <w:sz w:val="28"/>
        </w:rPr>
        <w:t>
      предполагаемого места пользования животным миром и вида пользования;</w:t>
      </w:r>
    </w:p>
    <w:bookmarkEnd w:id="271"/>
    <w:bookmarkStart w:name="z1805" w:id="272"/>
    <w:p>
      <w:pPr>
        <w:spacing w:after="0"/>
        <w:ind w:left="0"/>
        <w:jc w:val="both"/>
      </w:pPr>
      <w:r>
        <w:rPr>
          <w:rFonts w:ascii="Times New Roman"/>
          <w:b w:val="false"/>
          <w:i w:val="false"/>
          <w:color w:val="000000"/>
          <w:sz w:val="28"/>
        </w:rPr>
        <w:t>
      иных источников приобретения объектов животного мира, их частей, дериватов и продуктов жизнедеятельности животных;</w:t>
      </w:r>
    </w:p>
    <w:bookmarkEnd w:id="272"/>
    <w:bookmarkStart w:name="z1806" w:id="273"/>
    <w:p>
      <w:pPr>
        <w:spacing w:after="0"/>
        <w:ind w:left="0"/>
        <w:jc w:val="both"/>
      </w:pPr>
      <w:r>
        <w:rPr>
          <w:rFonts w:ascii="Times New Roman"/>
          <w:b w:val="false"/>
          <w:i w:val="false"/>
          <w:color w:val="000000"/>
          <w:sz w:val="28"/>
        </w:rPr>
        <w:t>
      операций, для которых планируется использование объектов животного мира;</w:t>
      </w:r>
    </w:p>
    <w:bookmarkEnd w:id="273"/>
    <w:bookmarkStart w:name="z1807" w:id="274"/>
    <w:p>
      <w:pPr>
        <w:spacing w:after="0"/>
        <w:ind w:left="0"/>
        <w:jc w:val="both"/>
      </w:pPr>
      <w:r>
        <w:rPr>
          <w:rFonts w:ascii="Times New Roman"/>
          <w:b w:val="false"/>
          <w:i w:val="false"/>
          <w:color w:val="000000"/>
          <w:sz w:val="28"/>
        </w:rPr>
        <w:t>
      6) иных ресурсов, необходимых для осуществления намечаемой деятельности (материалов, сырья, изделий, электрической и тепловой энергии) с указанием источника приобретения, объемов и сроков использования;</w:t>
      </w:r>
    </w:p>
    <w:bookmarkEnd w:id="274"/>
    <w:bookmarkStart w:name="z1808" w:id="275"/>
    <w:p>
      <w:pPr>
        <w:spacing w:after="0"/>
        <w:ind w:left="0"/>
        <w:jc w:val="both"/>
      </w:pPr>
      <w:r>
        <w:rPr>
          <w:rFonts w:ascii="Times New Roman"/>
          <w:b w:val="false"/>
          <w:i w:val="false"/>
          <w:color w:val="000000"/>
          <w:sz w:val="28"/>
        </w:rPr>
        <w:t>
      7) риски истощения используемых природных ресурсов, обусловленные их дефицитностью, уникальностью и (или) невозобновляемостью.</w:t>
      </w:r>
    </w:p>
    <w:bookmarkEnd w:id="275"/>
    <w:bookmarkStart w:name="z1809" w:id="276"/>
    <w:p>
      <w:pPr>
        <w:spacing w:after="0"/>
        <w:ind w:left="0"/>
        <w:jc w:val="both"/>
      </w:pPr>
      <w:r>
        <w:rPr>
          <w:rFonts w:ascii="Times New Roman"/>
          <w:b w:val="false"/>
          <w:i w:val="false"/>
          <w:color w:val="000000"/>
          <w:sz w:val="28"/>
        </w:rPr>
        <w:t>
      9. Описание ожидаемых выбросов загрязняющих веществ в атмосферу: наименования загрязняющих веществ, их классы опасности, предполагаемые объемы выбросов, сведения о веществах, входящих в перечень загрязнителей, данные по которым подлежат внесению в регистр выбросов и переноса загрязнителей в соответствии с правилами ведения регистра выбросов и переноса загрязнителей, утвержденными уполномоченным органом (далее – правила ведения регистра выбросов и переноса загрязнителей).</w:t>
      </w:r>
    </w:p>
    <w:bookmarkEnd w:id="276"/>
    <w:bookmarkStart w:name="z1810" w:id="277"/>
    <w:p>
      <w:pPr>
        <w:spacing w:after="0"/>
        <w:ind w:left="0"/>
        <w:jc w:val="both"/>
      </w:pPr>
      <w:r>
        <w:rPr>
          <w:rFonts w:ascii="Times New Roman"/>
          <w:b w:val="false"/>
          <w:i w:val="false"/>
          <w:color w:val="000000"/>
          <w:sz w:val="28"/>
        </w:rPr>
        <w:t>
      10. Описание сбросов загрязняющих веществ: наименования загрязняющих веществ, их классы опасности, предполагаемые объемы сбросов, сведения о веществах, входящих в перечень загрязнителей, данные по которым подлежат внесению в регистр выбросов и переноса загрязнителей в соответствии с правилами ведения регистра выбросов и переноса загрязнителей.</w:t>
      </w:r>
    </w:p>
    <w:bookmarkEnd w:id="277"/>
    <w:bookmarkStart w:name="z1811" w:id="278"/>
    <w:p>
      <w:pPr>
        <w:spacing w:after="0"/>
        <w:ind w:left="0"/>
        <w:jc w:val="both"/>
      </w:pPr>
      <w:r>
        <w:rPr>
          <w:rFonts w:ascii="Times New Roman"/>
          <w:b w:val="false"/>
          <w:i w:val="false"/>
          <w:color w:val="000000"/>
          <w:sz w:val="28"/>
        </w:rPr>
        <w:t>
      11. Описание отходов, управление которыми относится к намечаемой деятельности: наименования отходов, их виды, предполагаемые объемы, операции, в результате которых они образуются, сведения о наличии или отсутствии возможности превышения пороговых значений, установленных для переноса отходов правилами ведения регистра выбросов и переноса загрязнителей.</w:t>
      </w:r>
    </w:p>
    <w:bookmarkEnd w:id="278"/>
    <w:bookmarkStart w:name="z1812" w:id="279"/>
    <w:p>
      <w:pPr>
        <w:spacing w:after="0"/>
        <w:ind w:left="0"/>
        <w:jc w:val="both"/>
      </w:pPr>
      <w:r>
        <w:rPr>
          <w:rFonts w:ascii="Times New Roman"/>
          <w:b w:val="false"/>
          <w:i w:val="false"/>
          <w:color w:val="000000"/>
          <w:sz w:val="28"/>
        </w:rPr>
        <w:t>
      12. Перечень разрешений, наличие которых предположительно потребуется для осуществления намечаемой деятельности, и государственных органов, в чью компетенцию входит выдача таких разрешений.</w:t>
      </w:r>
    </w:p>
    <w:bookmarkEnd w:id="279"/>
    <w:bookmarkStart w:name="z1813" w:id="280"/>
    <w:p>
      <w:pPr>
        <w:spacing w:after="0"/>
        <w:ind w:left="0"/>
        <w:jc w:val="both"/>
      </w:pPr>
      <w:r>
        <w:rPr>
          <w:rFonts w:ascii="Times New Roman"/>
          <w:b w:val="false"/>
          <w:i w:val="false"/>
          <w:color w:val="000000"/>
          <w:sz w:val="28"/>
        </w:rPr>
        <w:t>
      13. Краткое описание текущего состояния компонентов окружающей среды на территории и (или) в акватории, на которых предполагается осуществление намечаемой деятельности, в сравнении с экологическими нормативами или целевыми показателями качества окружающей среды, а при их отсутствии – с гигиеническими нормативами; результаты фоновых исследований, если таковые имеются у инициатора; вывод о необходимости или отсутствии необходимости проведения полевых исследований (при отсутствии или недостаточности результатов фоновых исследований, наличии в предполагаемом месте осуществления намечаемой деятельности объектов, воздействие которых на окружающую среду не изучено или изучено недостаточно, включая объекты исторических загрязнений, бывшие военные полигоны и другие объекты).</w:t>
      </w:r>
    </w:p>
    <w:bookmarkEnd w:id="280"/>
    <w:bookmarkStart w:name="z1814" w:id="281"/>
    <w:p>
      <w:pPr>
        <w:spacing w:after="0"/>
        <w:ind w:left="0"/>
        <w:jc w:val="both"/>
      </w:pPr>
      <w:r>
        <w:rPr>
          <w:rFonts w:ascii="Times New Roman"/>
          <w:b w:val="false"/>
          <w:i w:val="false"/>
          <w:color w:val="000000"/>
          <w:sz w:val="28"/>
        </w:rPr>
        <w:t>
      14. Характеристика возможных форм негативного и положительного воздействий на окружающую среду в результате осуществления намечаемой деятельности, их характер и ожидаемые масштабы с учетом их вероятности, продолжительности, частоты и обратимости, предварительная оценка их существенности.</w:t>
      </w:r>
    </w:p>
    <w:bookmarkEnd w:id="281"/>
    <w:bookmarkStart w:name="z1815" w:id="282"/>
    <w:p>
      <w:pPr>
        <w:spacing w:after="0"/>
        <w:ind w:left="0"/>
        <w:jc w:val="both"/>
      </w:pPr>
      <w:r>
        <w:rPr>
          <w:rFonts w:ascii="Times New Roman"/>
          <w:b w:val="false"/>
          <w:i w:val="false"/>
          <w:color w:val="000000"/>
          <w:sz w:val="28"/>
        </w:rPr>
        <w:t>
      15. Характеристика возможных форм трансграничных воздействий на окружающую среду, их характер и ожидаемые масштабы с учетом их вероятности, продолжительности, частоты и обратимости.</w:t>
      </w:r>
    </w:p>
    <w:bookmarkEnd w:id="282"/>
    <w:bookmarkStart w:name="z1816" w:id="283"/>
    <w:p>
      <w:pPr>
        <w:spacing w:after="0"/>
        <w:ind w:left="0"/>
        <w:jc w:val="both"/>
      </w:pPr>
      <w:r>
        <w:rPr>
          <w:rFonts w:ascii="Times New Roman"/>
          <w:b w:val="false"/>
          <w:i w:val="false"/>
          <w:color w:val="000000"/>
          <w:sz w:val="28"/>
        </w:rPr>
        <w:t>
      16. Предлагаемые меры по предупреждению, исключению и снижению возможных форм неблагоприятного воздействия на окружающую среду, а также по устранению его последствий.</w:t>
      </w:r>
    </w:p>
    <w:bookmarkEnd w:id="283"/>
    <w:bookmarkStart w:name="z1817" w:id="284"/>
    <w:p>
      <w:pPr>
        <w:spacing w:after="0"/>
        <w:ind w:left="0"/>
        <w:jc w:val="both"/>
      </w:pPr>
      <w:r>
        <w:rPr>
          <w:rFonts w:ascii="Times New Roman"/>
          <w:b w:val="false"/>
          <w:i w:val="false"/>
          <w:color w:val="000000"/>
          <w:sz w:val="28"/>
        </w:rPr>
        <w:t>
      17. Описание возможных альтернатив достижения целей указанной намечаемой деятельности и вариантов ее осуществления (включая использование альтернативных технических и технологических решений и мест расположения объекта).</w:t>
      </w:r>
    </w:p>
    <w:bookmarkEnd w:id="284"/>
    <w:p>
      <w:pPr>
        <w:spacing w:after="0"/>
        <w:ind w:left="0"/>
        <w:jc w:val="both"/>
      </w:pPr>
      <w:bookmarkStart w:name="z1818" w:id="285"/>
      <w:r>
        <w:rPr>
          <w:rFonts w:ascii="Times New Roman"/>
          <w:b w:val="false"/>
          <w:i w:val="false"/>
          <w:color w:val="000000"/>
          <w:sz w:val="28"/>
        </w:rPr>
        <w:t>
      Приложения (документы, подтверждающие сведения, указанные в заявлении):</w:t>
      </w:r>
    </w:p>
    <w:bookmarkEnd w:id="285"/>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Руководитель инициатора намечаемой деятельности (иное уполномоченное лицо):</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"Заключение об определении</w:t>
            </w:r>
            <w:r>
              <w:br/>
            </w:r>
            <w:r>
              <w:rPr>
                <w:rFonts w:ascii="Times New Roman"/>
                <w:b w:val="false"/>
                <w:i w:val="false"/>
                <w:color w:val="000000"/>
                <w:sz w:val="20"/>
              </w:rPr>
              <w:t>сферы охвата оценки</w:t>
            </w:r>
            <w:r>
              <w:br/>
            </w:r>
            <w:r>
              <w:rPr>
                <w:rFonts w:ascii="Times New Roman"/>
                <w:b w:val="false"/>
                <w:i w:val="false"/>
                <w:color w:val="000000"/>
                <w:sz w:val="20"/>
              </w:rPr>
              <w:t>воздействия на окружающую</w:t>
            </w:r>
            <w:r>
              <w:br/>
            </w:r>
            <w:r>
              <w:rPr>
                <w:rFonts w:ascii="Times New Roman"/>
                <w:b w:val="false"/>
                <w:i w:val="false"/>
                <w:color w:val="000000"/>
                <w:sz w:val="20"/>
              </w:rPr>
              <w:t>среду и (или) скрининга</w:t>
            </w:r>
            <w:r>
              <w:br/>
            </w:r>
            <w:r>
              <w:rPr>
                <w:rFonts w:ascii="Times New Roman"/>
                <w:b w:val="false"/>
                <w:i w:val="false"/>
                <w:color w:val="000000"/>
                <w:sz w:val="20"/>
              </w:rPr>
              <w:t>воздействий намечаемой</w:t>
            </w:r>
            <w:r>
              <w:br/>
            </w:r>
            <w:r>
              <w:rPr>
                <w:rFonts w:ascii="Times New Roman"/>
                <w:b w:val="false"/>
                <w:i w:val="false"/>
                <w:color w:val="000000"/>
                <w:sz w:val="20"/>
              </w:rPr>
              <w:t>деятельности"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286"/>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основных требований к оказанию государственной услуги "Выдача заключения об определении сферы охвата оценки воздействия на окружающую среду и (или) скрининга воздействий намечаемой деятельности"</w:t>
            </w:r>
          </w:p>
          <w:bookmarkEnd w:id="286"/>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2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Министерства экологии и природных ресурсов Республики Казахстан и его территориальные подразделения.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28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28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(двадцать два) рабочих дня со дня регистрации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29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29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91"/>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об определении сферы охвата оценки воздействия на окружающую среду согласно приложению 3 к Правилам;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об определении сферы охвата оценки воздействия на окружающую среду и (или) скрининга воздействий намечаемой деятельности согласно приложению 4 к Правилам;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29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29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93"/>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 ежедневно с 9:00 до 18:30, кроме выходных и праздничных дней. Выходные дни: суббота и воскресенье.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результатов оказания государственной услуги осуществляется следующим рабочим днем).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интернет-ресурсе услугодателя;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29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94"/>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необходимых для оказания государственной услуги при обращении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государственной услуги услугополучатель представляет: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заключения об определении сферы охвата оценки воздействия на окружающую среду: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Портал (в электронной форме):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о намечаемой деятельности в электронном виде, удостоверенное электронной цифровой подписью (далее - ЭЦП) услугополучателя, по форме, согласно приложению 1 к настоящим Правилам;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295"/>
          <w:p>
            <w:pPr>
              <w:spacing w:after="20"/>
              <w:ind w:left="20"/>
              <w:jc w:val="both"/>
            </w:pPr>
            <w:r>
              <w:rPr>
                <w:rFonts w:ascii="Times New Roman"/>
                <w:b w:val="false"/>
                <w:i w:val="false"/>
                <w:color w:val="000000"/>
                <w:sz w:val="20"/>
              </w:rPr>
              <w:t>
2) в случае трансграничных воздействий:</w:t>
            </w:r>
          </w:p>
          <w:bookmarkEnd w:id="295"/>
          <w:p>
            <w:pPr>
              <w:spacing w:after="20"/>
              <w:ind w:left="20"/>
              <w:jc w:val="both"/>
            </w:pPr>
            <w:r>
              <w:rPr>
                <w:rFonts w:ascii="Times New Roman"/>
                <w:b w:val="false"/>
                <w:i w:val="false"/>
                <w:color w:val="000000"/>
                <w:sz w:val="20"/>
              </w:rPr>
              <w:t>
электронную копию документа, содержащего информацию о возможных существенных негативных трансграничных воздействиях намечаемой деятельности на окружающую среду;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заключения об определении сферы охвата оценки воздействия на окружающую среду и (или) скрининга воздействий намечаемой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Портал (в электронной форме):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о намечаемой деятельности в электронном виде, удостоверенное электронной цифровой подписью (далее - ЭЦП) услугополучателя, по форме, согласно приложению 1 к настоящим Правилам.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 о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29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"Заключение об определении</w:t>
            </w:r>
            <w:r>
              <w:br/>
            </w:r>
            <w:r>
              <w:rPr>
                <w:rFonts w:ascii="Times New Roman"/>
                <w:b w:val="false"/>
                <w:i w:val="false"/>
                <w:color w:val="000000"/>
                <w:sz w:val="20"/>
              </w:rPr>
              <w:t>сферы охвата оценки</w:t>
            </w:r>
            <w:r>
              <w:br/>
            </w:r>
            <w:r>
              <w:rPr>
                <w:rFonts w:ascii="Times New Roman"/>
                <w:b w:val="false"/>
                <w:i w:val="false"/>
                <w:color w:val="000000"/>
                <w:sz w:val="20"/>
              </w:rPr>
              <w:t>воздействия на окружающую</w:t>
            </w:r>
            <w:r>
              <w:br/>
            </w:r>
            <w:r>
              <w:rPr>
                <w:rFonts w:ascii="Times New Roman"/>
                <w:b w:val="false"/>
                <w:i w:val="false"/>
                <w:color w:val="000000"/>
                <w:sz w:val="20"/>
              </w:rPr>
              <w:t>среду и (или) скрининга</w:t>
            </w:r>
            <w:r>
              <w:br/>
            </w:r>
            <w:r>
              <w:rPr>
                <w:rFonts w:ascii="Times New Roman"/>
                <w:b w:val="false"/>
                <w:i w:val="false"/>
                <w:color w:val="000000"/>
                <w:sz w:val="20"/>
              </w:rPr>
              <w:t>воздействий намечаемой</w:t>
            </w:r>
            <w:r>
              <w:br/>
            </w:r>
            <w:r>
              <w:rPr>
                <w:rFonts w:ascii="Times New Roman"/>
                <w:b w:val="false"/>
                <w:i w:val="false"/>
                <w:color w:val="000000"/>
                <w:sz w:val="20"/>
              </w:rPr>
              <w:t>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услугодателя)</w:t>
            </w:r>
          </w:p>
        </w:tc>
      </w:tr>
    </w:tbl>
    <w:bookmarkStart w:name="z1918" w:id="297"/>
    <w:p>
      <w:pPr>
        <w:spacing w:after="0"/>
        <w:ind w:left="0"/>
        <w:jc w:val="left"/>
      </w:pPr>
      <w:r>
        <w:rPr>
          <w:rFonts w:ascii="Times New Roman"/>
          <w:b/>
          <w:i w:val="false"/>
          <w:color w:val="000000"/>
        </w:rPr>
        <w:t xml:space="preserve"> Заключение об определении сферы охвата оценки воздействия на окружающую среду</w:t>
      </w:r>
    </w:p>
    <w:bookmarkEnd w:id="297"/>
    <w:p>
      <w:pPr>
        <w:spacing w:after="0"/>
        <w:ind w:left="0"/>
        <w:jc w:val="both"/>
      </w:pPr>
      <w:bookmarkStart w:name="z1919" w:id="298"/>
      <w:r>
        <w:rPr>
          <w:rFonts w:ascii="Times New Roman"/>
          <w:b w:val="false"/>
          <w:i w:val="false"/>
          <w:color w:val="000000"/>
          <w:sz w:val="28"/>
        </w:rPr>
        <w:t>
      На рассмотрение представлены:</w:t>
      </w:r>
    </w:p>
    <w:bookmarkEnd w:id="298"/>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(перечисление комплектности представленных материалов)</w:t>
      </w:r>
    </w:p>
    <w:p>
      <w:pPr>
        <w:spacing w:after="0"/>
        <w:ind w:left="0"/>
        <w:jc w:val="both"/>
      </w:pPr>
      <w:r>
        <w:rPr>
          <w:rFonts w:ascii="Times New Roman"/>
          <w:b w:val="false"/>
          <w:i w:val="false"/>
          <w:color w:val="000000"/>
          <w:sz w:val="28"/>
        </w:rPr>
        <w:t>Материалы поступили на рассмотрение _________________ 20__ года</w:t>
      </w:r>
    </w:p>
    <w:p>
      <w:pPr>
        <w:spacing w:after="0"/>
        <w:ind w:left="0"/>
        <w:jc w:val="both"/>
      </w:pPr>
      <w:r>
        <w:rPr>
          <w:rFonts w:ascii="Times New Roman"/>
          <w:b w:val="false"/>
          <w:i w:val="false"/>
          <w:color w:val="000000"/>
          <w:sz w:val="28"/>
        </w:rPr>
        <w:t>(Дата, номер входящей регистрации)</w:t>
      </w:r>
    </w:p>
    <w:p>
      <w:pPr>
        <w:spacing w:after="0"/>
        <w:ind w:left="0"/>
        <w:jc w:val="both"/>
      </w:pPr>
      <w:r>
        <w:rPr>
          <w:rFonts w:ascii="Times New Roman"/>
          <w:b w:val="false"/>
          <w:i w:val="false"/>
          <w:color w:val="000000"/>
          <w:sz w:val="28"/>
        </w:rPr>
        <w:t>Общие сведения</w:t>
      </w:r>
    </w:p>
    <w:p>
      <w:pPr>
        <w:spacing w:after="0"/>
        <w:ind w:left="0"/>
        <w:jc w:val="both"/>
      </w:pPr>
      <w:r>
        <w:rPr>
          <w:rFonts w:ascii="Times New Roman"/>
          <w:b w:val="false"/>
          <w:i w:val="false"/>
          <w:color w:val="000000"/>
          <w:sz w:val="28"/>
        </w:rPr>
        <w:t>Краткая характеристика компонентов окружающей среды</w:t>
      </w:r>
    </w:p>
    <w:p>
      <w:pPr>
        <w:spacing w:after="0"/>
        <w:ind w:left="0"/>
        <w:jc w:val="both"/>
      </w:pPr>
      <w:r>
        <w:rPr>
          <w:rFonts w:ascii="Times New Roman"/>
          <w:b w:val="false"/>
          <w:i w:val="false"/>
          <w:color w:val="000000"/>
          <w:sz w:val="28"/>
        </w:rPr>
        <w:t>Выводы _______________________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"Заключение об определении</w:t>
            </w:r>
            <w:r>
              <w:br/>
            </w:r>
            <w:r>
              <w:rPr>
                <w:rFonts w:ascii="Times New Roman"/>
                <w:b w:val="false"/>
                <w:i w:val="false"/>
                <w:color w:val="000000"/>
                <w:sz w:val="20"/>
              </w:rPr>
              <w:t>сферы охвата оценки</w:t>
            </w:r>
            <w:r>
              <w:br/>
            </w:r>
            <w:r>
              <w:rPr>
                <w:rFonts w:ascii="Times New Roman"/>
                <w:b w:val="false"/>
                <w:i w:val="false"/>
                <w:color w:val="000000"/>
                <w:sz w:val="20"/>
              </w:rPr>
              <w:t>воздействия на окружающую</w:t>
            </w:r>
            <w:r>
              <w:br/>
            </w:r>
            <w:r>
              <w:rPr>
                <w:rFonts w:ascii="Times New Roman"/>
                <w:b w:val="false"/>
                <w:i w:val="false"/>
                <w:color w:val="000000"/>
                <w:sz w:val="20"/>
              </w:rPr>
              <w:t>среду и (или) скрининга</w:t>
            </w:r>
            <w:r>
              <w:br/>
            </w:r>
            <w:r>
              <w:rPr>
                <w:rFonts w:ascii="Times New Roman"/>
                <w:b w:val="false"/>
                <w:i w:val="false"/>
                <w:color w:val="000000"/>
                <w:sz w:val="20"/>
              </w:rPr>
              <w:t>воздействий намечаемой</w:t>
            </w:r>
            <w:r>
              <w:br/>
            </w:r>
            <w:r>
              <w:rPr>
                <w:rFonts w:ascii="Times New Roman"/>
                <w:b w:val="false"/>
                <w:i w:val="false"/>
                <w:color w:val="000000"/>
                <w:sz w:val="20"/>
              </w:rPr>
              <w:t>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услугодателя )</w:t>
            </w:r>
          </w:p>
        </w:tc>
      </w:tr>
    </w:tbl>
    <w:bookmarkStart w:name="z1923" w:id="299"/>
    <w:p>
      <w:pPr>
        <w:spacing w:after="0"/>
        <w:ind w:left="0"/>
        <w:jc w:val="left"/>
      </w:pPr>
      <w:r>
        <w:rPr>
          <w:rFonts w:ascii="Times New Roman"/>
          <w:b/>
          <w:i w:val="false"/>
          <w:color w:val="000000"/>
        </w:rPr>
        <w:t xml:space="preserve"> Заключение об определении сферы охвата оценки воздействия на окружающую среду и (или) скрининга воздействий намечаемой деятельности</w:t>
      </w:r>
    </w:p>
    <w:bookmarkEnd w:id="299"/>
    <w:p>
      <w:pPr>
        <w:spacing w:after="0"/>
        <w:ind w:left="0"/>
        <w:jc w:val="both"/>
      </w:pPr>
      <w:bookmarkStart w:name="z1924" w:id="300"/>
      <w:r>
        <w:rPr>
          <w:rFonts w:ascii="Times New Roman"/>
          <w:b w:val="false"/>
          <w:i w:val="false"/>
          <w:color w:val="000000"/>
          <w:sz w:val="28"/>
        </w:rPr>
        <w:t>
      На рассмотрение представлены:</w:t>
      </w:r>
    </w:p>
    <w:bookmarkEnd w:id="300"/>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(перечисление комплектности представленных материалов)</w:t>
      </w:r>
    </w:p>
    <w:p>
      <w:pPr>
        <w:spacing w:after="0"/>
        <w:ind w:left="0"/>
        <w:jc w:val="both"/>
      </w:pPr>
      <w:r>
        <w:rPr>
          <w:rFonts w:ascii="Times New Roman"/>
          <w:b w:val="false"/>
          <w:i w:val="false"/>
          <w:color w:val="000000"/>
          <w:sz w:val="28"/>
        </w:rPr>
        <w:t>Материалы поступили на рассмотрение _________________ 20__ года</w:t>
      </w:r>
    </w:p>
    <w:p>
      <w:pPr>
        <w:spacing w:after="0"/>
        <w:ind w:left="0"/>
        <w:jc w:val="both"/>
      </w:pPr>
      <w:r>
        <w:rPr>
          <w:rFonts w:ascii="Times New Roman"/>
          <w:b w:val="false"/>
          <w:i w:val="false"/>
          <w:color w:val="000000"/>
          <w:sz w:val="28"/>
        </w:rPr>
        <w:t>(Дата, номер входящей регистрации)</w:t>
      </w:r>
    </w:p>
    <w:p>
      <w:pPr>
        <w:spacing w:after="0"/>
        <w:ind w:left="0"/>
        <w:jc w:val="both"/>
      </w:pPr>
      <w:r>
        <w:rPr>
          <w:rFonts w:ascii="Times New Roman"/>
          <w:b w:val="false"/>
          <w:i w:val="false"/>
          <w:color w:val="000000"/>
          <w:sz w:val="28"/>
        </w:rPr>
        <w:t>Общие сведения</w:t>
      </w:r>
    </w:p>
    <w:p>
      <w:pPr>
        <w:spacing w:after="0"/>
        <w:ind w:left="0"/>
        <w:jc w:val="both"/>
      </w:pPr>
      <w:r>
        <w:rPr>
          <w:rFonts w:ascii="Times New Roman"/>
          <w:b w:val="false"/>
          <w:i w:val="false"/>
          <w:color w:val="000000"/>
          <w:sz w:val="28"/>
        </w:rPr>
        <w:t>Краткое описание намечаемой деятельности</w:t>
      </w:r>
    </w:p>
    <w:p>
      <w:pPr>
        <w:spacing w:after="0"/>
        <w:ind w:left="0"/>
        <w:jc w:val="both"/>
      </w:pPr>
      <w:r>
        <w:rPr>
          <w:rFonts w:ascii="Times New Roman"/>
          <w:b w:val="false"/>
          <w:i w:val="false"/>
          <w:color w:val="000000"/>
          <w:sz w:val="28"/>
        </w:rPr>
        <w:t>Краткая характеристика компонентов окружающей среды</w:t>
      </w:r>
    </w:p>
    <w:p>
      <w:pPr>
        <w:spacing w:after="0"/>
        <w:ind w:left="0"/>
        <w:jc w:val="both"/>
      </w:pPr>
      <w:r>
        <w:rPr>
          <w:rFonts w:ascii="Times New Roman"/>
          <w:b w:val="false"/>
          <w:i w:val="false"/>
          <w:color w:val="000000"/>
          <w:sz w:val="28"/>
        </w:rPr>
        <w:t>Выводы о необходимости или отсутствия проведения обязательной</w:t>
      </w:r>
    </w:p>
    <w:p>
      <w:pPr>
        <w:spacing w:after="0"/>
        <w:ind w:left="0"/>
        <w:jc w:val="both"/>
      </w:pPr>
      <w:r>
        <w:rPr>
          <w:rFonts w:ascii="Times New Roman"/>
          <w:b w:val="false"/>
          <w:i w:val="false"/>
          <w:color w:val="000000"/>
          <w:sz w:val="28"/>
        </w:rPr>
        <w:t>оценки воздействия на окружающую среду</w:t>
      </w:r>
    </w:p>
    <w:p>
      <w:pPr>
        <w:spacing w:after="0"/>
        <w:ind w:left="0"/>
        <w:jc w:val="both"/>
      </w:pPr>
      <w:r>
        <w:rPr>
          <w:rFonts w:ascii="Times New Roman"/>
          <w:b w:val="false"/>
          <w:i w:val="false"/>
          <w:color w:val="000000"/>
          <w:sz w:val="28"/>
        </w:rPr>
        <w:t>_______________________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экологии, геологии и</w:t>
            </w:r>
            <w:r>
              <w:br/>
            </w:r>
            <w:r>
              <w:rPr>
                <w:rFonts w:ascii="Times New Roman"/>
                <w:b w:val="false"/>
                <w:i w:val="false"/>
                <w:color w:val="000000"/>
                <w:sz w:val="20"/>
              </w:rPr>
              <w:t>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2020 года № 130</w:t>
            </w:r>
          </w:p>
        </w:tc>
      </w:tr>
    </w:tbl>
    <w:bookmarkStart w:name="z653" w:id="301"/>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"Выдача разрешений на эмиссии в окружающую среду для объектов II, III и IV категорий"</w:t>
      </w:r>
    </w:p>
    <w:bookmarkEnd w:id="301"/>
    <w:p>
      <w:pPr>
        <w:spacing w:after="0"/>
        <w:ind w:left="0"/>
        <w:jc w:val="both"/>
      </w:pPr>
      <w:r>
        <w:rPr>
          <w:rFonts w:ascii="Times New Roman"/>
          <w:b w:val="false"/>
          <w:i w:val="false"/>
          <w:color w:val="ff0000"/>
          <w:sz w:val="28"/>
        </w:rPr>
        <w:t xml:space="preserve">
      Сноска. Приложение 6 исключено приказом и.о. Министра экологии, геологии и природных ресурсов РК от 20.08.2021 </w:t>
      </w:r>
      <w:r>
        <w:rPr>
          <w:rFonts w:ascii="Times New Roman"/>
          <w:b w:val="false"/>
          <w:i w:val="false"/>
          <w:color w:val="ff0000"/>
          <w:sz w:val="28"/>
        </w:rPr>
        <w:t>№ 337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экологии, геологии и</w:t>
            </w:r>
            <w:r>
              <w:br/>
            </w:r>
            <w:r>
              <w:rPr>
                <w:rFonts w:ascii="Times New Roman"/>
                <w:b w:val="false"/>
                <w:i w:val="false"/>
                <w:color w:val="000000"/>
                <w:sz w:val="20"/>
              </w:rPr>
              <w:t>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2020 года № 130</w:t>
            </w:r>
          </w:p>
        </w:tc>
      </w:tr>
    </w:tbl>
    <w:bookmarkStart w:name="z769" w:id="302"/>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"Выдача заключений государственной экологической экспертизы для объектов II, III и IV категорий"</w:t>
      </w:r>
    </w:p>
    <w:bookmarkEnd w:id="302"/>
    <w:p>
      <w:pPr>
        <w:spacing w:after="0"/>
        <w:ind w:left="0"/>
        <w:jc w:val="both"/>
      </w:pPr>
      <w:r>
        <w:rPr>
          <w:rFonts w:ascii="Times New Roman"/>
          <w:b w:val="false"/>
          <w:i w:val="false"/>
          <w:color w:val="ff0000"/>
          <w:sz w:val="28"/>
        </w:rPr>
        <w:t xml:space="preserve">
      Сноска. Приложение 7 исключено приказом и.о. Министра экологии, геологии и природных ресурсов РК от 20.08.2021 </w:t>
      </w:r>
      <w:r>
        <w:rPr>
          <w:rFonts w:ascii="Times New Roman"/>
          <w:b w:val="false"/>
          <w:i w:val="false"/>
          <w:color w:val="ff0000"/>
          <w:sz w:val="28"/>
        </w:rPr>
        <w:t>№ 337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w:t>
            </w:r>
            <w:r>
              <w:br/>
            </w:r>
            <w:r>
              <w:rPr>
                <w:rFonts w:ascii="Times New Roman"/>
                <w:b w:val="false"/>
                <w:i w:val="false"/>
                <w:color w:val="000000"/>
                <w:sz w:val="20"/>
              </w:rPr>
              <w:t>экологии, геологии и</w:t>
            </w:r>
            <w:r>
              <w:br/>
            </w:r>
            <w:r>
              <w:rPr>
                <w:rFonts w:ascii="Times New Roman"/>
                <w:b w:val="false"/>
                <w:i w:val="false"/>
                <w:color w:val="000000"/>
                <w:sz w:val="20"/>
              </w:rPr>
              <w:t>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2020 года № 130</w:t>
            </w:r>
          </w:p>
        </w:tc>
      </w:tr>
    </w:tbl>
    <w:bookmarkStart w:name="z950" w:id="303"/>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"Выдача лицензии на экспорт и импорт опасных отходов"</w:t>
      </w:r>
    </w:p>
    <w:bookmarkEnd w:id="303"/>
    <w:bookmarkStart w:name="z951" w:id="304"/>
    <w:p>
      <w:pPr>
        <w:spacing w:after="0"/>
        <w:ind w:left="0"/>
        <w:jc w:val="left"/>
      </w:pPr>
      <w:r>
        <w:rPr>
          <w:rFonts w:ascii="Times New Roman"/>
          <w:b/>
          <w:i w:val="false"/>
          <w:color w:val="000000"/>
        </w:rPr>
        <w:t xml:space="preserve"> Глава 1. Общие положения</w:t>
      </w:r>
    </w:p>
    <w:bookmarkEnd w:id="304"/>
    <w:bookmarkStart w:name="z952" w:id="305"/>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лицензии на экспорт и импорт опасных отходов"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оказания государственной услуги "Выдача лицензии на экспорт и импорт опасных отходов" (далее – государственная услуга).</w:t>
      </w:r>
    </w:p>
    <w:bookmarkEnd w:id="305"/>
    <w:bookmarkStart w:name="z953" w:id="306"/>
    <w:p>
      <w:pPr>
        <w:spacing w:after="0"/>
        <w:ind w:left="0"/>
        <w:jc w:val="both"/>
      </w:pPr>
      <w:r>
        <w:rPr>
          <w:rFonts w:ascii="Times New Roman"/>
          <w:b w:val="false"/>
          <w:i w:val="false"/>
          <w:color w:val="000000"/>
          <w:sz w:val="28"/>
        </w:rPr>
        <w:t>
      2. Государственная услуга оказывается Комитетом экологического регулирования и контроля Министерства экологии, геологии и природных ресурсов Республики Казахстан (далее – услугодатель).</w:t>
      </w:r>
    </w:p>
    <w:bookmarkEnd w:id="306"/>
    <w:bookmarkStart w:name="z954" w:id="307"/>
    <w:p>
      <w:pPr>
        <w:spacing w:after="0"/>
        <w:ind w:left="0"/>
        <w:jc w:val="both"/>
      </w:pPr>
      <w:r>
        <w:rPr>
          <w:rFonts w:ascii="Times New Roman"/>
          <w:b w:val="false"/>
          <w:i w:val="false"/>
          <w:color w:val="000000"/>
          <w:sz w:val="28"/>
        </w:rPr>
        <w:t>
      3. Государственная услуга оказывается физическим и (или) юридическим лицам (далее – услугополучатель).</w:t>
      </w:r>
    </w:p>
    <w:bookmarkEnd w:id="307"/>
    <w:bookmarkStart w:name="z955" w:id="308"/>
    <w:p>
      <w:pPr>
        <w:spacing w:after="0"/>
        <w:ind w:left="0"/>
        <w:jc w:val="left"/>
      </w:pPr>
      <w:r>
        <w:rPr>
          <w:rFonts w:ascii="Times New Roman"/>
          <w:b/>
          <w:i w:val="false"/>
          <w:color w:val="000000"/>
        </w:rPr>
        <w:t xml:space="preserve"> Глава 2. Порядок оказания государственной услуги.</w:t>
      </w:r>
    </w:p>
    <w:bookmarkEnd w:id="308"/>
    <w:bookmarkStart w:name="z956" w:id="309"/>
    <w:p>
      <w:pPr>
        <w:spacing w:after="0"/>
        <w:ind w:left="0"/>
        <w:jc w:val="both"/>
      </w:pPr>
      <w:r>
        <w:rPr>
          <w:rFonts w:ascii="Times New Roman"/>
          <w:b w:val="false"/>
          <w:i w:val="false"/>
          <w:color w:val="000000"/>
          <w:sz w:val="28"/>
        </w:rPr>
        <w:t>
      4. Для получения государственной услуги услугополучатель направляет услугодателю посредством веб-портала "электронного правительства" www.egov.kz (далее – портал):</w:t>
      </w:r>
    </w:p>
    <w:bookmarkEnd w:id="309"/>
    <w:bookmarkStart w:name="z957" w:id="310"/>
    <w:p>
      <w:pPr>
        <w:spacing w:after="0"/>
        <w:ind w:left="0"/>
        <w:jc w:val="both"/>
      </w:pPr>
      <w:r>
        <w:rPr>
          <w:rFonts w:ascii="Times New Roman"/>
          <w:b w:val="false"/>
          <w:i w:val="false"/>
          <w:color w:val="000000"/>
          <w:sz w:val="28"/>
        </w:rPr>
        <w:t xml:space="preserve">
      заявление физического лица для получения лицензии и (или) приложения к лицензии на экспорт опасных отходов в электронном виде, удостоверенное электронной цифровой подписью (далее - ЭЦП) услугополучателя,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10"/>
    <w:bookmarkStart w:name="z958" w:id="311"/>
    <w:p>
      <w:pPr>
        <w:spacing w:after="0"/>
        <w:ind w:left="0"/>
        <w:jc w:val="both"/>
      </w:pPr>
      <w:r>
        <w:rPr>
          <w:rFonts w:ascii="Times New Roman"/>
          <w:b w:val="false"/>
          <w:i w:val="false"/>
          <w:color w:val="000000"/>
          <w:sz w:val="28"/>
        </w:rPr>
        <w:t xml:space="preserve">
      заявление физического лица для получения лицензии и (или) приложения к лицензии на импорт опасных отходов в электронном виде, удостоверенное ЭЦП услугополучателя,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11"/>
    <w:bookmarkStart w:name="z959" w:id="312"/>
    <w:p>
      <w:pPr>
        <w:spacing w:after="0"/>
        <w:ind w:left="0"/>
        <w:jc w:val="both"/>
      </w:pPr>
      <w:r>
        <w:rPr>
          <w:rFonts w:ascii="Times New Roman"/>
          <w:b w:val="false"/>
          <w:i w:val="false"/>
          <w:color w:val="000000"/>
          <w:sz w:val="28"/>
        </w:rPr>
        <w:t xml:space="preserve">
      заявление юридического лица для получения лицензии и (или) приложения к лицензии на экспорт опасных отходов в электронном виде, удостоверенное ЭЦП услугополучателя,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12"/>
    <w:bookmarkStart w:name="z960" w:id="313"/>
    <w:p>
      <w:pPr>
        <w:spacing w:after="0"/>
        <w:ind w:left="0"/>
        <w:jc w:val="both"/>
      </w:pPr>
      <w:r>
        <w:rPr>
          <w:rFonts w:ascii="Times New Roman"/>
          <w:b w:val="false"/>
          <w:i w:val="false"/>
          <w:color w:val="000000"/>
          <w:sz w:val="28"/>
        </w:rPr>
        <w:t xml:space="preserve">
      заявление юридического лица для получения лицензии и (или) приложения к лицензии на импорт опасных отходов в электронном виде, удостоверенное ЭЦП услугополучателя,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13"/>
    <w:bookmarkStart w:name="z961" w:id="314"/>
    <w:p>
      <w:pPr>
        <w:spacing w:after="0"/>
        <w:ind w:left="0"/>
        <w:jc w:val="both"/>
      </w:pPr>
      <w:r>
        <w:rPr>
          <w:rFonts w:ascii="Times New Roman"/>
          <w:b w:val="false"/>
          <w:i w:val="false"/>
          <w:color w:val="000000"/>
          <w:sz w:val="28"/>
        </w:rPr>
        <w:t>
      копия контракта (договора) купли-продажи отходов или иного договора отчуждения между участниками внешнеторговой сделки;</w:t>
      </w:r>
    </w:p>
    <w:bookmarkEnd w:id="314"/>
    <w:bookmarkStart w:name="z962" w:id="315"/>
    <w:p>
      <w:pPr>
        <w:spacing w:after="0"/>
        <w:ind w:left="0"/>
        <w:jc w:val="both"/>
      </w:pPr>
      <w:r>
        <w:rPr>
          <w:rFonts w:ascii="Times New Roman"/>
          <w:b w:val="false"/>
          <w:i w:val="false"/>
          <w:color w:val="000000"/>
          <w:sz w:val="28"/>
        </w:rPr>
        <w:t>
      копия лицензии на осуществление лицензируемого вида деятельности или сведения о наличии лицензии на осуществление лицензируемого вида деятельности (если это предусмотрено законодательством государства-члена), если такой вид деятельности связан с оборотом товара, в отношении которого введено лицензирование на таможенной территории Союза;</w:t>
      </w:r>
    </w:p>
    <w:bookmarkEnd w:id="315"/>
    <w:bookmarkStart w:name="z963" w:id="316"/>
    <w:p>
      <w:pPr>
        <w:spacing w:after="0"/>
        <w:ind w:left="0"/>
        <w:jc w:val="both"/>
      </w:pPr>
      <w:r>
        <w:rPr>
          <w:rFonts w:ascii="Times New Roman"/>
          <w:b w:val="false"/>
          <w:i w:val="false"/>
          <w:color w:val="000000"/>
          <w:sz w:val="28"/>
        </w:rPr>
        <w:t xml:space="preserve">
      согласие (в письменной форме) уполномоченного органа в области охраны окружающей среды государства, на территорию которого ввозятся опасные отходы и (или) через территорию которого перемещаются опасные отходы в соответствии с пунктом 4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10 февраля 2003 года № 389 "О присоединении Республики Казахстан к Базельской конвенции о контроле за трансграничной перевозкой опасных отходов и их удалением" (далее - Базельская конвенция) (в случае вывоза опасных отходов);</w:t>
      </w:r>
    </w:p>
    <w:bookmarkEnd w:id="316"/>
    <w:bookmarkStart w:name="z964" w:id="317"/>
    <w:p>
      <w:pPr>
        <w:spacing w:after="0"/>
        <w:ind w:left="0"/>
        <w:jc w:val="both"/>
      </w:pPr>
      <w:r>
        <w:rPr>
          <w:rFonts w:ascii="Times New Roman"/>
          <w:b w:val="false"/>
          <w:i w:val="false"/>
          <w:color w:val="000000"/>
          <w:sz w:val="28"/>
        </w:rPr>
        <w:t>
      копия контракта (договора) между экспортером и производителем или импортером и потребителем товара (в случае, если заявитель выступает посредником);</w:t>
      </w:r>
    </w:p>
    <w:bookmarkEnd w:id="317"/>
    <w:bookmarkStart w:name="z965" w:id="318"/>
    <w:p>
      <w:pPr>
        <w:spacing w:after="0"/>
        <w:ind w:left="0"/>
        <w:jc w:val="both"/>
      </w:pPr>
      <w:r>
        <w:rPr>
          <w:rFonts w:ascii="Times New Roman"/>
          <w:b w:val="false"/>
          <w:i w:val="false"/>
          <w:color w:val="000000"/>
          <w:sz w:val="28"/>
        </w:rPr>
        <w:t>
      копия контракта (ов) (договора (ов)) на перевозку;</w:t>
      </w:r>
    </w:p>
    <w:bookmarkEnd w:id="318"/>
    <w:bookmarkStart w:name="z966" w:id="319"/>
    <w:p>
      <w:pPr>
        <w:spacing w:after="0"/>
        <w:ind w:left="0"/>
        <w:jc w:val="both"/>
      </w:pPr>
      <w:r>
        <w:rPr>
          <w:rFonts w:ascii="Times New Roman"/>
          <w:b w:val="false"/>
          <w:i w:val="false"/>
          <w:color w:val="000000"/>
          <w:sz w:val="28"/>
        </w:rPr>
        <w:t>
      копия заключения государственной экологической экспертизы;</w:t>
      </w:r>
    </w:p>
    <w:bookmarkEnd w:id="319"/>
    <w:bookmarkStart w:name="z967" w:id="320"/>
    <w:p>
      <w:pPr>
        <w:spacing w:after="0"/>
        <w:ind w:left="0"/>
        <w:jc w:val="both"/>
      </w:pPr>
      <w:r>
        <w:rPr>
          <w:rFonts w:ascii="Times New Roman"/>
          <w:b w:val="false"/>
          <w:i w:val="false"/>
          <w:color w:val="000000"/>
          <w:sz w:val="28"/>
        </w:rPr>
        <w:t>
      копия контракта между экспортером (импортером) и лицом, отвечающим за удаление отходов, в котором оговаривается экологически безопасное использование этих отходов;</w:t>
      </w:r>
    </w:p>
    <w:bookmarkEnd w:id="320"/>
    <w:bookmarkStart w:name="z968" w:id="321"/>
    <w:p>
      <w:pPr>
        <w:spacing w:after="0"/>
        <w:ind w:left="0"/>
        <w:jc w:val="both"/>
      </w:pPr>
      <w:r>
        <w:rPr>
          <w:rFonts w:ascii="Times New Roman"/>
          <w:b w:val="false"/>
          <w:i w:val="false"/>
          <w:color w:val="000000"/>
          <w:sz w:val="28"/>
        </w:rPr>
        <w:t xml:space="preserve">
      уведомление о трансграничной перевозке опасных отходов в соответствии с пунктом 1 статьи 6 </w:t>
      </w:r>
      <w:r>
        <w:rPr>
          <w:rFonts w:ascii="Times New Roman"/>
          <w:b w:val="false"/>
          <w:i w:val="false"/>
          <w:color w:val="000000"/>
          <w:sz w:val="28"/>
        </w:rPr>
        <w:t>Базельской конвенции</w:t>
      </w:r>
      <w:r>
        <w:rPr>
          <w:rFonts w:ascii="Times New Roman"/>
          <w:b w:val="false"/>
          <w:i w:val="false"/>
          <w:color w:val="000000"/>
          <w:sz w:val="28"/>
        </w:rPr>
        <w:t xml:space="preserve"> (в 3 (трех) экземплярах);</w:t>
      </w:r>
    </w:p>
    <w:bookmarkEnd w:id="321"/>
    <w:bookmarkStart w:name="z969" w:id="322"/>
    <w:p>
      <w:pPr>
        <w:spacing w:after="0"/>
        <w:ind w:left="0"/>
        <w:jc w:val="both"/>
      </w:pPr>
      <w:r>
        <w:rPr>
          <w:rFonts w:ascii="Times New Roman"/>
          <w:b w:val="false"/>
          <w:i w:val="false"/>
          <w:color w:val="000000"/>
          <w:sz w:val="28"/>
        </w:rPr>
        <w:t xml:space="preserve">
      документ о перевозке отходов в соответствии с Приложением V B </w:t>
      </w:r>
      <w:r>
        <w:rPr>
          <w:rFonts w:ascii="Times New Roman"/>
          <w:b w:val="false"/>
          <w:i w:val="false"/>
          <w:color w:val="000000"/>
          <w:sz w:val="28"/>
        </w:rPr>
        <w:t>Базельской конвенции</w:t>
      </w:r>
      <w:r>
        <w:rPr>
          <w:rFonts w:ascii="Times New Roman"/>
          <w:b w:val="false"/>
          <w:i w:val="false"/>
          <w:color w:val="000000"/>
          <w:sz w:val="28"/>
        </w:rPr>
        <w:t xml:space="preserve"> (в 3 (трех) экземплярах);</w:t>
      </w:r>
    </w:p>
    <w:bookmarkEnd w:id="322"/>
    <w:bookmarkStart w:name="z970" w:id="323"/>
    <w:p>
      <w:pPr>
        <w:spacing w:after="0"/>
        <w:ind w:left="0"/>
        <w:jc w:val="both"/>
      </w:pPr>
      <w:r>
        <w:rPr>
          <w:rFonts w:ascii="Times New Roman"/>
          <w:b w:val="false"/>
          <w:i w:val="false"/>
          <w:color w:val="000000"/>
          <w:sz w:val="28"/>
        </w:rPr>
        <w:t>
      информация о наличии технических (технологических) возможностей для использования опасных отходов (выписка из технологического регламента, подтверждающая возможность использования опасных отходов в качестве сырья, или иной документ, подтверждающий вовлечение их в использование, не допускающее образование иных опасных отходов или их остатков), (в случае ввоза опасных отходов);</w:t>
      </w:r>
    </w:p>
    <w:bookmarkEnd w:id="323"/>
    <w:bookmarkStart w:name="z971" w:id="324"/>
    <w:p>
      <w:pPr>
        <w:spacing w:after="0"/>
        <w:ind w:left="0"/>
        <w:jc w:val="both"/>
      </w:pPr>
      <w:r>
        <w:rPr>
          <w:rFonts w:ascii="Times New Roman"/>
          <w:b w:val="false"/>
          <w:i w:val="false"/>
          <w:color w:val="000000"/>
          <w:sz w:val="28"/>
        </w:rPr>
        <w:t xml:space="preserve">
      копия документа, подтверждающего покрытие страхованием, залогом или иной гарантией при трансграничной перевозке опасных отходов в соответствии с пунктом 11 статьи 6 </w:t>
      </w:r>
      <w:r>
        <w:rPr>
          <w:rFonts w:ascii="Times New Roman"/>
          <w:b w:val="false"/>
          <w:i w:val="false"/>
          <w:color w:val="000000"/>
          <w:sz w:val="28"/>
        </w:rPr>
        <w:t>Базельской конвенции</w:t>
      </w:r>
      <w:r>
        <w:rPr>
          <w:rFonts w:ascii="Times New Roman"/>
          <w:b w:val="false"/>
          <w:i w:val="false"/>
          <w:color w:val="000000"/>
          <w:sz w:val="28"/>
        </w:rPr>
        <w:t>;</w:t>
      </w:r>
    </w:p>
    <w:bookmarkEnd w:id="324"/>
    <w:bookmarkStart w:name="z972" w:id="325"/>
    <w:p>
      <w:pPr>
        <w:spacing w:after="0"/>
        <w:ind w:left="0"/>
        <w:jc w:val="both"/>
      </w:pPr>
      <w:r>
        <w:rPr>
          <w:rFonts w:ascii="Times New Roman"/>
          <w:b w:val="false"/>
          <w:i w:val="false"/>
          <w:color w:val="000000"/>
          <w:sz w:val="28"/>
        </w:rPr>
        <w:t>
      копия лицензии на осуществления вида деятельности по использованию отходов.</w:t>
      </w:r>
    </w:p>
    <w:bookmarkEnd w:id="325"/>
    <w:bookmarkStart w:name="z973" w:id="326"/>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оказания государственной услуги изложены в стандарте государственной услуги "Выдача лицензии на экспорт и импорт опасных отходов"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326"/>
    <w:bookmarkStart w:name="z974" w:id="327"/>
    <w:p>
      <w:pPr>
        <w:spacing w:after="0"/>
        <w:ind w:left="0"/>
        <w:jc w:val="both"/>
      </w:pPr>
      <w:r>
        <w:rPr>
          <w:rFonts w:ascii="Times New Roman"/>
          <w:b w:val="false"/>
          <w:i w:val="false"/>
          <w:color w:val="000000"/>
          <w:sz w:val="28"/>
        </w:rPr>
        <w:t>
      5. Канцелярия услугодателя регистрирует заявления с приложенными документами в день поступления на портале и направляет исполнителю услугодателя.</w:t>
      </w:r>
    </w:p>
    <w:bookmarkEnd w:id="327"/>
    <w:bookmarkStart w:name="z975" w:id="328"/>
    <w:p>
      <w:pPr>
        <w:spacing w:after="0"/>
        <w:ind w:left="0"/>
        <w:jc w:val="both"/>
      </w:pPr>
      <w:r>
        <w:rPr>
          <w:rFonts w:ascii="Times New Roman"/>
          <w:b w:val="false"/>
          <w:i w:val="false"/>
          <w:color w:val="000000"/>
          <w:sz w:val="28"/>
        </w:rPr>
        <w:t>
      Сведения о документах, удостоверяющих личность услугополучателя, о государственной</w:t>
      </w:r>
      <w:r>
        <w:rPr>
          <w:rFonts w:ascii="Times New Roman"/>
          <w:b w:val="false"/>
          <w:i w:val="false"/>
          <w:color w:val="000000"/>
          <w:sz w:val="28"/>
        </w:rPr>
        <w:t xml:space="preserve"> регистрации</w:t>
      </w:r>
      <w:r>
        <w:rPr>
          <w:rFonts w:ascii="Times New Roman"/>
          <w:b w:val="false"/>
          <w:i w:val="false"/>
          <w:color w:val="000000"/>
          <w:sz w:val="28"/>
        </w:rPr>
        <w:t xml:space="preserve"> (перерегистрации) юридического лица, о регистрации в качестве индивидуального предпринимателя, документ подтверждающий оплату услугодатель получает из соответствующих государственных информационных систем через шлюз "электронного правительства".</w:t>
      </w:r>
    </w:p>
    <w:bookmarkEnd w:id="328"/>
    <w:bookmarkStart w:name="z976" w:id="329"/>
    <w:p>
      <w:pPr>
        <w:spacing w:after="0"/>
        <w:ind w:left="0"/>
        <w:jc w:val="both"/>
      </w:pPr>
      <w:r>
        <w:rPr>
          <w:rFonts w:ascii="Times New Roman"/>
          <w:b w:val="false"/>
          <w:i w:val="false"/>
          <w:color w:val="000000"/>
          <w:sz w:val="28"/>
        </w:rPr>
        <w:t>
      Для получения лицензии и (или) приложения к лицензии:</w:t>
      </w:r>
    </w:p>
    <w:bookmarkEnd w:id="329"/>
    <w:bookmarkStart w:name="z977" w:id="330"/>
    <w:p>
      <w:pPr>
        <w:spacing w:after="0"/>
        <w:ind w:left="0"/>
        <w:jc w:val="both"/>
      </w:pPr>
      <w:r>
        <w:rPr>
          <w:rFonts w:ascii="Times New Roman"/>
          <w:b w:val="false"/>
          <w:i w:val="false"/>
          <w:color w:val="000000"/>
          <w:sz w:val="28"/>
        </w:rPr>
        <w:t>
      исполнитель проверяет на полноту представленных документов в течение 2 (двух) рабочих дней с момента регистрации заявления;</w:t>
      </w:r>
    </w:p>
    <w:bookmarkEnd w:id="330"/>
    <w:bookmarkStart w:name="z978" w:id="331"/>
    <w:p>
      <w:pPr>
        <w:spacing w:after="0"/>
        <w:ind w:left="0"/>
        <w:jc w:val="both"/>
      </w:pPr>
      <w:r>
        <w:rPr>
          <w:rFonts w:ascii="Times New Roman"/>
          <w:b w:val="false"/>
          <w:i w:val="false"/>
          <w:color w:val="000000"/>
          <w:sz w:val="28"/>
        </w:rPr>
        <w:t>
      в случае установления неполноты представленных документов и (или) документов с истекшим сроком действия, исполнитель услугодателя подготавливает мотивированный отказ в дальнейшем рассмотрении заявления;</w:t>
      </w:r>
    </w:p>
    <w:bookmarkEnd w:id="331"/>
    <w:bookmarkStart w:name="z979" w:id="332"/>
    <w:p>
      <w:pPr>
        <w:spacing w:after="0"/>
        <w:ind w:left="0"/>
        <w:jc w:val="both"/>
      </w:pPr>
      <w:r>
        <w:rPr>
          <w:rFonts w:ascii="Times New Roman"/>
          <w:b w:val="false"/>
          <w:i w:val="false"/>
          <w:color w:val="000000"/>
          <w:sz w:val="28"/>
        </w:rPr>
        <w:t>
      после подписания услугодателем услугополучатель получает мотивированный отказ в дальнейшем рассмотрении заявления, подписанный ЭЦП руководителя услугодателя, на портале в личном кабинете в форме электронного документа;</w:t>
      </w:r>
    </w:p>
    <w:bookmarkEnd w:id="332"/>
    <w:bookmarkStart w:name="z980" w:id="333"/>
    <w:p>
      <w:pPr>
        <w:spacing w:after="0"/>
        <w:ind w:left="0"/>
        <w:jc w:val="both"/>
      </w:pPr>
      <w:r>
        <w:rPr>
          <w:rFonts w:ascii="Times New Roman"/>
          <w:b w:val="false"/>
          <w:i w:val="false"/>
          <w:color w:val="000000"/>
          <w:sz w:val="28"/>
        </w:rPr>
        <w:t>
      в случае установления полноты представленных документов исполнитель рассматривает в течение 10 (десяти) рабочих дней на соответствие требованиям, указанным в пункте 6 настоящих Правил.</w:t>
      </w:r>
    </w:p>
    <w:bookmarkEnd w:id="333"/>
    <w:bookmarkStart w:name="z981" w:id="334"/>
    <w:p>
      <w:pPr>
        <w:spacing w:after="0"/>
        <w:ind w:left="0"/>
        <w:jc w:val="both"/>
      </w:pPr>
      <w:r>
        <w:rPr>
          <w:rFonts w:ascii="Times New Roman"/>
          <w:b w:val="false"/>
          <w:i w:val="false"/>
          <w:color w:val="000000"/>
          <w:sz w:val="28"/>
        </w:rPr>
        <w:t>
      подготовка результата оказания государственной услуги осуществляется исполнителем в течение 2 (двух) рабочего дня;</w:t>
      </w:r>
    </w:p>
    <w:bookmarkEnd w:id="334"/>
    <w:bookmarkStart w:name="z982" w:id="335"/>
    <w:p>
      <w:pPr>
        <w:spacing w:after="0"/>
        <w:ind w:left="0"/>
        <w:jc w:val="both"/>
      </w:pPr>
      <w:r>
        <w:rPr>
          <w:rFonts w:ascii="Times New Roman"/>
          <w:b w:val="false"/>
          <w:i w:val="false"/>
          <w:color w:val="000000"/>
          <w:sz w:val="28"/>
        </w:rPr>
        <w:t>
      после подписания услугодателем услугополучатель получает лицензию и приложения к лицензии на экспорт и импорт опасных отходов, либо мотивированный отказ в оказании государственной услуги, подписанный ЭЦП руководителя услугодателя, на портале в личном кабинете в форме электронного документа;</w:t>
      </w:r>
    </w:p>
    <w:bookmarkEnd w:id="335"/>
    <w:bookmarkStart w:name="z983" w:id="336"/>
    <w:p>
      <w:pPr>
        <w:spacing w:after="0"/>
        <w:ind w:left="0"/>
        <w:jc w:val="both"/>
      </w:pPr>
      <w:r>
        <w:rPr>
          <w:rFonts w:ascii="Times New Roman"/>
          <w:b w:val="false"/>
          <w:i w:val="false"/>
          <w:color w:val="000000"/>
          <w:sz w:val="28"/>
        </w:rPr>
        <w:t>
      6. Основаниями для отказа в оказании государственной услуги являются:</w:t>
      </w:r>
    </w:p>
    <w:bookmarkEnd w:id="336"/>
    <w:bookmarkStart w:name="z984" w:id="337"/>
    <w:p>
      <w:pPr>
        <w:spacing w:after="0"/>
        <w:ind w:left="0"/>
        <w:jc w:val="both"/>
      </w:pPr>
      <w:r>
        <w:rPr>
          <w:rFonts w:ascii="Times New Roman"/>
          <w:b w:val="false"/>
          <w:i w:val="false"/>
          <w:color w:val="000000"/>
          <w:sz w:val="28"/>
        </w:rPr>
        <w:t>
      1) занятие видом деятельности запрещено законами Республики Казахстан для данной категории физических или юридических лиц;</w:t>
      </w:r>
    </w:p>
    <w:bookmarkEnd w:id="337"/>
    <w:bookmarkStart w:name="z985" w:id="338"/>
    <w:p>
      <w:pPr>
        <w:spacing w:after="0"/>
        <w:ind w:left="0"/>
        <w:jc w:val="both"/>
      </w:pPr>
      <w:r>
        <w:rPr>
          <w:rFonts w:ascii="Times New Roman"/>
          <w:b w:val="false"/>
          <w:i w:val="false"/>
          <w:color w:val="000000"/>
          <w:sz w:val="28"/>
        </w:rPr>
        <w:t>
      2) не внесен лицензионный сбор;</w:t>
      </w:r>
    </w:p>
    <w:bookmarkEnd w:id="338"/>
    <w:bookmarkStart w:name="z986" w:id="339"/>
    <w:p>
      <w:pPr>
        <w:spacing w:after="0"/>
        <w:ind w:left="0"/>
        <w:jc w:val="both"/>
      </w:pPr>
      <w:r>
        <w:rPr>
          <w:rFonts w:ascii="Times New Roman"/>
          <w:b w:val="false"/>
          <w:i w:val="false"/>
          <w:color w:val="000000"/>
          <w:sz w:val="28"/>
        </w:rPr>
        <w:t xml:space="preserve">
      3) заявитель не соответствует </w:t>
      </w:r>
      <w:r>
        <w:rPr>
          <w:rFonts w:ascii="Times New Roman"/>
          <w:b w:val="false"/>
          <w:i w:val="false"/>
          <w:color w:val="000000"/>
          <w:sz w:val="28"/>
        </w:rPr>
        <w:t>квалификационным требованиям</w:t>
      </w:r>
      <w:r>
        <w:rPr>
          <w:rFonts w:ascii="Times New Roman"/>
          <w:b w:val="false"/>
          <w:i w:val="false"/>
          <w:color w:val="000000"/>
          <w:sz w:val="28"/>
        </w:rPr>
        <w:t>, установленным приказом Министра национальной экономики Республики Казахстан от 30 января 2015 года № 67 "Об утверждении квалификационных требований, предъявляемых к деятельности по лицензированию экспорта и импорта товаров, перечня документов, подтверждающих соответствие им, форм заявлений для получения лицензии и (или) приложения к лицензии, форм лицензий и (или) приложения к лицензии" (зарегистрирован в Реестре государственной регистрации нормативных правовых актов за № 11074, опубликован 12 июне 2015 года в информационно-правовой системе "Әділет");</w:t>
      </w:r>
    </w:p>
    <w:bookmarkEnd w:id="339"/>
    <w:bookmarkStart w:name="z987" w:id="340"/>
    <w:p>
      <w:pPr>
        <w:spacing w:after="0"/>
        <w:ind w:left="0"/>
        <w:jc w:val="both"/>
      </w:pPr>
      <w:r>
        <w:rPr>
          <w:rFonts w:ascii="Times New Roman"/>
          <w:b w:val="false"/>
          <w:i w:val="false"/>
          <w:color w:val="000000"/>
          <w:sz w:val="28"/>
        </w:rPr>
        <w:t>
      4)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w:t>
      </w:r>
    </w:p>
    <w:bookmarkEnd w:id="340"/>
    <w:bookmarkStart w:name="z988" w:id="341"/>
    <w:p>
      <w:pPr>
        <w:spacing w:after="0"/>
        <w:ind w:left="0"/>
        <w:jc w:val="both"/>
      </w:pPr>
      <w:r>
        <w:rPr>
          <w:rFonts w:ascii="Times New Roman"/>
          <w:b w:val="false"/>
          <w:i w:val="false"/>
          <w:color w:val="000000"/>
          <w:sz w:val="28"/>
        </w:rPr>
        <w:t>
      5) в отношении услугополучателя имеется вступившее в законную силу решение (приговор) суда о приостановлении или запрещении заявляемым видом деятельности;</w:t>
      </w:r>
    </w:p>
    <w:bookmarkEnd w:id="341"/>
    <w:bookmarkStart w:name="z989" w:id="342"/>
    <w:p>
      <w:pPr>
        <w:spacing w:after="0"/>
        <w:ind w:left="0"/>
        <w:jc w:val="both"/>
      </w:pPr>
      <w:r>
        <w:rPr>
          <w:rFonts w:ascii="Times New Roman"/>
          <w:b w:val="false"/>
          <w:i w:val="false"/>
          <w:color w:val="000000"/>
          <w:sz w:val="28"/>
        </w:rPr>
        <w:t>
      6) судом на основании представления судебного исполнителя временно запрещено выдавать услугополучателю-должнику лицензию;</w:t>
      </w:r>
    </w:p>
    <w:bookmarkEnd w:id="342"/>
    <w:bookmarkStart w:name="z990" w:id="343"/>
    <w:p>
      <w:pPr>
        <w:spacing w:after="0"/>
        <w:ind w:left="0"/>
        <w:jc w:val="both"/>
      </w:pPr>
      <w:r>
        <w:rPr>
          <w:rFonts w:ascii="Times New Roman"/>
          <w:b w:val="false"/>
          <w:i w:val="false"/>
          <w:color w:val="000000"/>
          <w:sz w:val="28"/>
        </w:rPr>
        <w:t>
      7) установлена недостоверность документов, представленных заявителем для получения лицензии, и (или) данных (сведений), содержащихся в них;</w:t>
      </w:r>
    </w:p>
    <w:bookmarkEnd w:id="343"/>
    <w:bookmarkStart w:name="z991" w:id="344"/>
    <w:p>
      <w:pPr>
        <w:spacing w:after="0"/>
        <w:ind w:left="0"/>
        <w:jc w:val="both"/>
      </w:pPr>
      <w:r>
        <w:rPr>
          <w:rFonts w:ascii="Times New Roman"/>
          <w:b w:val="false"/>
          <w:i w:val="false"/>
          <w:color w:val="000000"/>
          <w:sz w:val="28"/>
        </w:rPr>
        <w:t>
      8)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344"/>
    <w:bookmarkStart w:name="z992" w:id="345"/>
    <w:p>
      <w:pPr>
        <w:spacing w:after="0"/>
        <w:ind w:left="0"/>
        <w:jc w:val="both"/>
      </w:pPr>
      <w:r>
        <w:rPr>
          <w:rFonts w:ascii="Times New Roman"/>
          <w:b w:val="false"/>
          <w:i w:val="false"/>
          <w:color w:val="000000"/>
          <w:sz w:val="28"/>
        </w:rPr>
        <w:t xml:space="preserve">
      7.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345"/>
    <w:bookmarkStart w:name="z993" w:id="34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и(или) их должностных лиц по вопросам оказания государственных услуг</w:t>
      </w:r>
    </w:p>
    <w:bookmarkEnd w:id="346"/>
    <w:bookmarkStart w:name="z994" w:id="347"/>
    <w:p>
      <w:pPr>
        <w:spacing w:after="0"/>
        <w:ind w:left="0"/>
        <w:jc w:val="both"/>
      </w:pPr>
      <w:r>
        <w:rPr>
          <w:rFonts w:ascii="Times New Roman"/>
          <w:b w:val="false"/>
          <w:i w:val="false"/>
          <w:color w:val="000000"/>
          <w:sz w:val="28"/>
        </w:rPr>
        <w:t>
      8. Для обжалования решений, действий (бездействий) услугодателя и (или) его должностных лиц по вопросам оказания государственных услуг жалоба подается на имя руководства услугодателя по адресу, указанному в пункте 7 приложения 6 к настоящим Правилам.</w:t>
      </w:r>
    </w:p>
    <w:bookmarkEnd w:id="347"/>
    <w:bookmarkStart w:name="z995" w:id="348"/>
    <w:p>
      <w:pPr>
        <w:spacing w:after="0"/>
        <w:ind w:left="0"/>
        <w:jc w:val="both"/>
      </w:pPr>
      <w:r>
        <w:rPr>
          <w:rFonts w:ascii="Times New Roman"/>
          <w:b w:val="false"/>
          <w:i w:val="false"/>
          <w:color w:val="000000"/>
          <w:sz w:val="28"/>
        </w:rPr>
        <w:t>
      Жалоба подается в письменной форме по почте, посредством портала либо нарочно через канцелярию услугодателя в рабочие дни.</w:t>
      </w:r>
    </w:p>
    <w:bookmarkEnd w:id="348"/>
    <w:bookmarkStart w:name="z996" w:id="349"/>
    <w:p>
      <w:pPr>
        <w:spacing w:after="0"/>
        <w:ind w:left="0"/>
        <w:jc w:val="both"/>
      </w:pPr>
      <w:r>
        <w:rPr>
          <w:rFonts w:ascii="Times New Roman"/>
          <w:b w:val="false"/>
          <w:i w:val="false"/>
          <w:color w:val="000000"/>
          <w:sz w:val="28"/>
        </w:rPr>
        <w:t>
      В жалобе:</w:t>
      </w:r>
    </w:p>
    <w:bookmarkEnd w:id="349"/>
    <w:bookmarkStart w:name="z997" w:id="350"/>
    <w:p>
      <w:pPr>
        <w:spacing w:after="0"/>
        <w:ind w:left="0"/>
        <w:jc w:val="both"/>
      </w:pPr>
      <w:r>
        <w:rPr>
          <w:rFonts w:ascii="Times New Roman"/>
          <w:b w:val="false"/>
          <w:i w:val="false"/>
          <w:color w:val="000000"/>
          <w:sz w:val="28"/>
        </w:rPr>
        <w:t>
      1) физического лица - указываются его фамилия, имя, отчество (при его наличии) почтовый адрес, контактный телефон;</w:t>
      </w:r>
    </w:p>
    <w:bookmarkEnd w:id="350"/>
    <w:bookmarkStart w:name="z998" w:id="351"/>
    <w:p>
      <w:pPr>
        <w:spacing w:after="0"/>
        <w:ind w:left="0"/>
        <w:jc w:val="both"/>
      </w:pPr>
      <w:r>
        <w:rPr>
          <w:rFonts w:ascii="Times New Roman"/>
          <w:b w:val="false"/>
          <w:i w:val="false"/>
          <w:color w:val="000000"/>
          <w:sz w:val="28"/>
        </w:rPr>
        <w:t>
      2) юридического лица - его наименование, почтовый адрес, исходящий номер и дата. Обращение подписывается услугополучателем.</w:t>
      </w:r>
    </w:p>
    <w:bookmarkEnd w:id="351"/>
    <w:bookmarkStart w:name="z999" w:id="352"/>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352"/>
    <w:bookmarkStart w:name="z1000" w:id="353"/>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8 800 080 7777.</w:t>
      </w:r>
    </w:p>
    <w:bookmarkEnd w:id="353"/>
    <w:bookmarkStart w:name="z1001" w:id="354"/>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 в рассмотрении).</w:t>
      </w:r>
    </w:p>
    <w:bookmarkEnd w:id="354"/>
    <w:bookmarkStart w:name="z1002" w:id="355"/>
    <w:p>
      <w:pPr>
        <w:spacing w:after="0"/>
        <w:ind w:left="0"/>
        <w:jc w:val="both"/>
      </w:pPr>
      <w:r>
        <w:rPr>
          <w:rFonts w:ascii="Times New Roman"/>
          <w:b w:val="false"/>
          <w:i w:val="false"/>
          <w:color w:val="000000"/>
          <w:sz w:val="28"/>
        </w:rPr>
        <w:t xml:space="preserve">
      Жалоба услугополучателя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подлежит рассмотрению:</w:t>
      </w:r>
    </w:p>
    <w:bookmarkEnd w:id="355"/>
    <w:bookmarkStart w:name="z1003" w:id="356"/>
    <w:p>
      <w:pPr>
        <w:spacing w:after="0"/>
        <w:ind w:left="0"/>
        <w:jc w:val="both"/>
      </w:pPr>
      <w:r>
        <w:rPr>
          <w:rFonts w:ascii="Times New Roman"/>
          <w:b w:val="false"/>
          <w:i w:val="false"/>
          <w:color w:val="000000"/>
          <w:sz w:val="28"/>
        </w:rPr>
        <w:t>
      услугодателем, непосредственно оказывающим государственную услугу в течение 5 (пяти) рабочих дней со дня ее регистрации;</w:t>
      </w:r>
    </w:p>
    <w:bookmarkEnd w:id="3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в течение 15 (пятнадцати) рабочих дней со дня ее регистрации.</w:t>
      </w:r>
    </w:p>
    <w:bookmarkStart w:name="z1005" w:id="357"/>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пунктом 4 </w:t>
      </w:r>
      <w:r>
        <w:rPr>
          <w:rFonts w:ascii="Times New Roman"/>
          <w:b w:val="false"/>
          <w:i w:val="false"/>
          <w:color w:val="000000"/>
          <w:sz w:val="28"/>
        </w:rPr>
        <w:t>статьи 25</w:t>
      </w:r>
      <w:r>
        <w:rPr>
          <w:rFonts w:ascii="Times New Roman"/>
          <w:b w:val="false"/>
          <w:i w:val="false"/>
          <w:color w:val="000000"/>
          <w:sz w:val="28"/>
        </w:rPr>
        <w:t xml:space="preserve"> Закона продлевается не более чем на 10 (десять) рабочих дней в случаях необходимости:</w:t>
      </w:r>
    </w:p>
    <w:bookmarkEnd w:id="357"/>
    <w:bookmarkStart w:name="z1006" w:id="358"/>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358"/>
    <w:bookmarkStart w:name="z1007" w:id="359"/>
    <w:p>
      <w:pPr>
        <w:spacing w:after="0"/>
        <w:ind w:left="0"/>
        <w:jc w:val="both"/>
      </w:pPr>
      <w:r>
        <w:rPr>
          <w:rFonts w:ascii="Times New Roman"/>
          <w:b w:val="false"/>
          <w:i w:val="false"/>
          <w:color w:val="000000"/>
          <w:sz w:val="28"/>
        </w:rPr>
        <w:t>
      2) получения дополнительной информации.</w:t>
      </w:r>
    </w:p>
    <w:bookmarkEnd w:id="359"/>
    <w:bookmarkStart w:name="z1008" w:id="360"/>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360"/>
    <w:bookmarkStart w:name="z1009" w:id="361"/>
    <w:p>
      <w:pPr>
        <w:spacing w:after="0"/>
        <w:ind w:left="0"/>
        <w:jc w:val="both"/>
      </w:pPr>
      <w:r>
        <w:rPr>
          <w:rFonts w:ascii="Times New Roman"/>
          <w:b w:val="false"/>
          <w:i w:val="false"/>
          <w:color w:val="000000"/>
          <w:sz w:val="28"/>
        </w:rPr>
        <w:t xml:space="preserve">
      9. В случаях несогласия с результатами решения услугодателя услугополучатель обращается в суд в соответствии с подпунктом 6) пункта 1 </w:t>
      </w:r>
      <w:r>
        <w:rPr>
          <w:rFonts w:ascii="Times New Roman"/>
          <w:b w:val="false"/>
          <w:i w:val="false"/>
          <w:color w:val="000000"/>
          <w:sz w:val="28"/>
        </w:rPr>
        <w:t>статьи 4</w:t>
      </w:r>
      <w:r>
        <w:rPr>
          <w:rFonts w:ascii="Times New Roman"/>
          <w:b w:val="false"/>
          <w:i w:val="false"/>
          <w:color w:val="000000"/>
          <w:sz w:val="28"/>
        </w:rPr>
        <w:t xml:space="preserve"> Закона.</w:t>
      </w:r>
    </w:p>
    <w:bookmarkEnd w:id="361"/>
    <w:bookmarkStart w:name="z1010" w:id="362"/>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362"/>
    <w:bookmarkStart w:name="z1011" w:id="363"/>
    <w:p>
      <w:pPr>
        <w:spacing w:after="0"/>
        <w:ind w:left="0"/>
        <w:jc w:val="both"/>
      </w:pPr>
      <w:r>
        <w:rPr>
          <w:rFonts w:ascii="Times New Roman"/>
          <w:b w:val="false"/>
          <w:i w:val="false"/>
          <w:color w:val="000000"/>
          <w:sz w:val="28"/>
        </w:rPr>
        <w:t>
      10.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363"/>
    <w:bookmarkStart w:name="z1012" w:id="364"/>
    <w:p>
      <w:pPr>
        <w:spacing w:after="0"/>
        <w:ind w:left="0"/>
        <w:jc w:val="both"/>
      </w:pPr>
      <w:r>
        <w:rPr>
          <w:rFonts w:ascii="Times New Roman"/>
          <w:b w:val="false"/>
          <w:i w:val="false"/>
          <w:color w:val="000000"/>
          <w:sz w:val="28"/>
        </w:rPr>
        <w:t>
      11. Контактные телефоны справочных служб по вопросам оказания государственной услуги: Единого контакт-центра: 1414, 8 800 080 7777.</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"Выдача лицензии на экспорт</w:t>
            </w:r>
            <w:r>
              <w:br/>
            </w:r>
            <w:r>
              <w:rPr>
                <w:rFonts w:ascii="Times New Roman"/>
                <w:b w:val="false"/>
                <w:i w:val="false"/>
                <w:color w:val="000000"/>
                <w:sz w:val="20"/>
              </w:rPr>
              <w:t>и импорт опасных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5" w:id="365"/>
    <w:p>
      <w:pPr>
        <w:spacing w:after="0"/>
        <w:ind w:left="0"/>
        <w:jc w:val="left"/>
      </w:pPr>
      <w:r>
        <w:rPr>
          <w:rFonts w:ascii="Times New Roman"/>
          <w:b/>
          <w:i w:val="false"/>
          <w:color w:val="000000"/>
        </w:rPr>
        <w:t xml:space="preserve"> Заявление физического лица для получения лицензии и приложения к лицензии на экспорт опасных отходов</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Заявление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366"/>
          <w:p>
            <w:pPr>
              <w:spacing w:after="20"/>
              <w:ind w:left="20"/>
              <w:jc w:val="both"/>
            </w:pPr>
            <w:r>
              <w:rPr>
                <w:rFonts w:ascii="Times New Roman"/>
                <w:b w:val="false"/>
                <w:i w:val="false"/>
                <w:color w:val="000000"/>
                <w:sz w:val="20"/>
              </w:rPr>
              <w:t xml:space="preserve">
2. Период действия </w:t>
            </w:r>
          </w:p>
          <w:bookmarkEnd w:id="366"/>
          <w:p>
            <w:pPr>
              <w:spacing w:after="20"/>
              <w:ind w:left="20"/>
              <w:jc w:val="both"/>
            </w:pPr>
            <w:r>
              <w:rPr>
                <w:rFonts w:ascii="Times New Roman"/>
                <w:b w:val="false"/>
                <w:i w:val="false"/>
                <w:color w:val="000000"/>
                <w:sz w:val="20"/>
              </w:rPr>
              <w:t>
с " " 20 года по " " 20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Тип лицензии|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367"/>
          <w:p>
            <w:pPr>
              <w:spacing w:after="20"/>
              <w:ind w:left="20"/>
              <w:jc w:val="both"/>
            </w:pPr>
            <w:r>
              <w:rPr>
                <w:rFonts w:ascii="Times New Roman"/>
                <w:b w:val="false"/>
                <w:i w:val="false"/>
                <w:color w:val="000000"/>
                <w:sz w:val="20"/>
              </w:rPr>
              <w:t>
4. Контракт</w:t>
            </w:r>
          </w:p>
          <w:bookmarkEnd w:id="367"/>
          <w:p>
            <w:pPr>
              <w:spacing w:after="20"/>
              <w:ind w:left="20"/>
              <w:jc w:val="both"/>
            </w:pPr>
            <w:r>
              <w:rPr>
                <w:rFonts w:ascii="Times New Roman"/>
                <w:b w:val="false"/>
                <w:i w:val="false"/>
                <w:color w:val="000000"/>
                <w:sz w:val="20"/>
              </w:rPr>
              <w:t>
№ 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Услугополучатель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Покупатель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Страна назначения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Страна покупателя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Валюта контракта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11.Статистическая стоимость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Страна происхождения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Количество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Единица измерения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Код товара по единой товарной номенклатуре внешнеэкономической деятельности и его описание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Дополнительная информация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Основание для выдачи лицензии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368"/>
          <w:p>
            <w:pPr>
              <w:spacing w:after="20"/>
              <w:ind w:left="20"/>
              <w:jc w:val="both"/>
            </w:pPr>
            <w:r>
              <w:rPr>
                <w:rFonts w:ascii="Times New Roman"/>
                <w:b w:val="false"/>
                <w:i w:val="false"/>
                <w:color w:val="000000"/>
                <w:sz w:val="20"/>
              </w:rPr>
              <w:t>
18. Уполномоченное лицо услугополучателя</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
Место для электронно-цифровой подписи, 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"Выдача лицензии на экспорт</w:t>
            </w:r>
            <w:r>
              <w:br/>
            </w:r>
            <w:r>
              <w:rPr>
                <w:rFonts w:ascii="Times New Roman"/>
                <w:b w:val="false"/>
                <w:i w:val="false"/>
                <w:color w:val="000000"/>
                <w:sz w:val="20"/>
              </w:rPr>
              <w:t>и импорт опасных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4" w:id="369"/>
    <w:p>
      <w:pPr>
        <w:spacing w:after="0"/>
        <w:ind w:left="0"/>
        <w:jc w:val="left"/>
      </w:pPr>
      <w:r>
        <w:rPr>
          <w:rFonts w:ascii="Times New Roman"/>
          <w:b/>
          <w:i w:val="false"/>
          <w:color w:val="000000"/>
        </w:rPr>
        <w:t xml:space="preserve"> Заявление физического лица для получения лицензии и приложения к лицензии на импорт опасных отходов</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Заявление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370"/>
          <w:p>
            <w:pPr>
              <w:spacing w:after="20"/>
              <w:ind w:left="20"/>
              <w:jc w:val="both"/>
            </w:pPr>
            <w:r>
              <w:rPr>
                <w:rFonts w:ascii="Times New Roman"/>
                <w:b w:val="false"/>
                <w:i w:val="false"/>
                <w:color w:val="000000"/>
                <w:sz w:val="20"/>
              </w:rPr>
              <w:t>
2. Период действия</w:t>
            </w:r>
          </w:p>
          <w:bookmarkEnd w:id="370"/>
          <w:p>
            <w:pPr>
              <w:spacing w:after="20"/>
              <w:ind w:left="20"/>
              <w:jc w:val="both"/>
            </w:pPr>
            <w:r>
              <w:rPr>
                <w:rFonts w:ascii="Times New Roman"/>
                <w:b w:val="false"/>
                <w:i w:val="false"/>
                <w:color w:val="000000"/>
                <w:sz w:val="20"/>
              </w:rPr>
              <w:t>
с " " 20 года по " " 20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Тип лицензии|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Контракт № 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Услугополучатель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Продавец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Страна назначения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Страна продавца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Валюта контракта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11.Статистическая стоимость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Страна происхождения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Количество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Единица измерения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Код товара по единой товарной номенклатуре внешнеэкономической деятельности и его описание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Дополнительная информация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Основание для выдачи лицензии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371"/>
          <w:p>
            <w:pPr>
              <w:spacing w:after="20"/>
              <w:ind w:left="20"/>
              <w:jc w:val="both"/>
            </w:pPr>
            <w:r>
              <w:rPr>
                <w:rFonts w:ascii="Times New Roman"/>
                <w:b w:val="false"/>
                <w:i w:val="false"/>
                <w:color w:val="000000"/>
                <w:sz w:val="20"/>
              </w:rPr>
              <w:t>
18. Уполномоченное лицо услугополучателя</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
Место для электронно-цифровой подписи, 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"Выдача лицензии на экспорт</w:t>
            </w:r>
            <w:r>
              <w:br/>
            </w:r>
            <w:r>
              <w:rPr>
                <w:rFonts w:ascii="Times New Roman"/>
                <w:b w:val="false"/>
                <w:i w:val="false"/>
                <w:color w:val="000000"/>
                <w:sz w:val="20"/>
              </w:rPr>
              <w:t>и импорт опасных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2" w:id="372"/>
    <w:p>
      <w:pPr>
        <w:spacing w:after="0"/>
        <w:ind w:left="0"/>
        <w:jc w:val="left"/>
      </w:pPr>
      <w:r>
        <w:rPr>
          <w:rFonts w:ascii="Times New Roman"/>
          <w:b/>
          <w:i w:val="false"/>
          <w:color w:val="000000"/>
        </w:rPr>
        <w:t xml:space="preserve"> Заявление юридического лица для получения лицензии и приложения к лицензии на экспорт опасных отходов</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373"/>
          <w:p>
            <w:pPr>
              <w:spacing w:after="20"/>
              <w:ind w:left="20"/>
              <w:jc w:val="both"/>
            </w:pPr>
            <w:r>
              <w:rPr>
                <w:rFonts w:ascii="Times New Roman"/>
                <w:b w:val="false"/>
                <w:i w:val="false"/>
                <w:color w:val="000000"/>
                <w:sz w:val="20"/>
              </w:rPr>
              <w:t>
3. Период действия</w:t>
            </w:r>
          </w:p>
          <w:bookmarkEnd w:id="373"/>
          <w:p>
            <w:pPr>
              <w:spacing w:after="20"/>
              <w:ind w:left="20"/>
              <w:jc w:val="both"/>
            </w:pPr>
            <w:r>
              <w:rPr>
                <w:rFonts w:ascii="Times New Roman"/>
                <w:b w:val="false"/>
                <w:i w:val="false"/>
                <w:color w:val="000000"/>
                <w:sz w:val="20"/>
              </w:rPr>
              <w:t>
с " " 20 года по " " 20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Тип лицензии |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Контракт № 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Услугополучатель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Покупатель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Страна отправления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Страна покупателя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Валюта контракта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11.Статистическая стоимость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Страна происхождения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Количество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Единица измерения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Код товара по единой товарной номенклатуре внешнеэкономической деятельности и его описание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Дополнительная информация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Основание для выдачи лицензии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374"/>
          <w:p>
            <w:pPr>
              <w:spacing w:after="20"/>
              <w:ind w:left="20"/>
              <w:jc w:val="both"/>
            </w:pPr>
            <w:r>
              <w:rPr>
                <w:rFonts w:ascii="Times New Roman"/>
                <w:b w:val="false"/>
                <w:i w:val="false"/>
                <w:color w:val="000000"/>
                <w:sz w:val="20"/>
              </w:rPr>
              <w:t>
18. Уполномоченное лицо услугополучателя</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
Место для электронно-цифровой подписи, 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"Выдача лицензии на экспорт</w:t>
            </w:r>
            <w:r>
              <w:br/>
            </w:r>
            <w:r>
              <w:rPr>
                <w:rFonts w:ascii="Times New Roman"/>
                <w:b w:val="false"/>
                <w:i w:val="false"/>
                <w:color w:val="000000"/>
                <w:sz w:val="20"/>
              </w:rPr>
              <w:t>и импорт опасных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0" w:id="375"/>
    <w:p>
      <w:pPr>
        <w:spacing w:after="0"/>
        <w:ind w:left="0"/>
        <w:jc w:val="left"/>
      </w:pPr>
      <w:r>
        <w:rPr>
          <w:rFonts w:ascii="Times New Roman"/>
          <w:b/>
          <w:i w:val="false"/>
          <w:color w:val="000000"/>
        </w:rPr>
        <w:t xml:space="preserve"> Заявление юридического лица для получения лицензии и приложения к лицензии на импорт опасных отходов</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376"/>
          <w:p>
            <w:pPr>
              <w:spacing w:after="20"/>
              <w:ind w:left="20"/>
              <w:jc w:val="both"/>
            </w:pPr>
            <w:r>
              <w:rPr>
                <w:rFonts w:ascii="Times New Roman"/>
                <w:b w:val="false"/>
                <w:i w:val="false"/>
                <w:color w:val="000000"/>
                <w:sz w:val="20"/>
              </w:rPr>
              <w:t xml:space="preserve">
3. Период действия </w:t>
            </w:r>
          </w:p>
          <w:bookmarkEnd w:id="376"/>
          <w:p>
            <w:pPr>
              <w:spacing w:after="20"/>
              <w:ind w:left="20"/>
              <w:jc w:val="both"/>
            </w:pPr>
            <w:r>
              <w:rPr>
                <w:rFonts w:ascii="Times New Roman"/>
                <w:b w:val="false"/>
                <w:i w:val="false"/>
                <w:color w:val="000000"/>
                <w:sz w:val="20"/>
              </w:rPr>
              <w:t>
с " " 20 года по " " 20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Тип лицензии |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Контракт № 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Услугополучатель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Продавец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Страна отправления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Страна продавца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Валюта контракта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11.Статистическая стоимость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Страна происхождения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Количество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Единица измерения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Код товара по единой товарной номенклатуре внешнеэкономической деятельности и его описание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Дополнительная информация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Основание для выдачи лицензии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377"/>
          <w:p>
            <w:pPr>
              <w:spacing w:after="20"/>
              <w:ind w:left="20"/>
              <w:jc w:val="both"/>
            </w:pPr>
            <w:r>
              <w:rPr>
                <w:rFonts w:ascii="Times New Roman"/>
                <w:b w:val="false"/>
                <w:i w:val="false"/>
                <w:color w:val="000000"/>
                <w:sz w:val="20"/>
              </w:rPr>
              <w:t>
18. Уполномоченное лицо услугополучателя</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
Место для электронно-цифровой подписи, 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экспорт</w:t>
            </w:r>
            <w:r>
              <w:br/>
            </w:r>
            <w:r>
              <w:rPr>
                <w:rFonts w:ascii="Times New Roman"/>
                <w:b w:val="false"/>
                <w:i w:val="false"/>
                <w:color w:val="000000"/>
                <w:sz w:val="20"/>
              </w:rPr>
              <w:t>и импорт опасных отходов"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Стандарт государственной услуги</w:t>
            </w:r>
          </w:p>
          <w:p>
            <w:pPr>
              <w:spacing w:after="20"/>
              <w:ind w:left="20"/>
              <w:jc w:val="both"/>
            </w:pPr>
          </w:p>
          <w:p>
            <w:pPr>
              <w:spacing w:after="20"/>
              <w:ind w:left="20"/>
              <w:jc w:val="both"/>
            </w:pPr>
            <w:r>
              <w:rPr>
                <w:rFonts w:ascii="Times New Roman"/>
                <w:b/>
                <w:i w:val="false"/>
                <w:color w:val="000000"/>
              </w:rPr>
              <w:t>"Выдача лицензии на экспорт и импорт опасных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Комитет экологического регулирования и контроля Министерства экологии, геологии и природных ресурсов Республики Казахстан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378"/>
          <w:p>
            <w:pPr>
              <w:spacing w:after="20"/>
              <w:ind w:left="20"/>
              <w:jc w:val="both"/>
            </w:pPr>
            <w:r>
              <w:rPr>
                <w:rFonts w:ascii="Times New Roman"/>
                <w:b w:val="false"/>
                <w:i w:val="false"/>
                <w:color w:val="000000"/>
                <w:sz w:val="20"/>
              </w:rPr>
              <w:t>
С момента регистрации заявления услугодателем:</w:t>
            </w:r>
          </w:p>
          <w:bookmarkEnd w:id="378"/>
          <w:p>
            <w:pPr>
              <w:spacing w:after="20"/>
              <w:ind w:left="20"/>
              <w:jc w:val="both"/>
            </w:pPr>
            <w:r>
              <w:rPr>
                <w:rFonts w:ascii="Times New Roman"/>
                <w:b w:val="false"/>
                <w:i w:val="false"/>
                <w:color w:val="000000"/>
                <w:sz w:val="20"/>
              </w:rPr>
              <w:t>
выдача лицензии и приложения к лицензии в течение 15 (пятнадцати)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оказания государственной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и приложения к лицензии на экспорт и импорт опасных отходов, либо мотивированный отказ в оказании государственной услуги в случаях и по основаниям, предусмотренным пунктом 9 настоящего стандарта государственной услуги.</w:t>
            </w:r>
          </w:p>
          <w:p>
            <w:pPr>
              <w:spacing w:after="20"/>
              <w:ind w:left="20"/>
              <w:jc w:val="both"/>
            </w:pPr>
            <w:r>
              <w:rPr>
                <w:rFonts w:ascii="Times New Roman"/>
                <w:b w:val="false"/>
                <w:i w:val="false"/>
                <w:color w:val="000000"/>
                <w:sz w:val="20"/>
              </w:rPr>
              <w:t>
Форма оказание электронная (полностью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379"/>
          <w:p>
            <w:pPr>
              <w:spacing w:after="20"/>
              <w:ind w:left="20"/>
              <w:jc w:val="both"/>
            </w:pPr>
            <w:r>
              <w:rPr>
                <w:rFonts w:ascii="Times New Roman"/>
                <w:b w:val="false"/>
                <w:i w:val="false"/>
                <w:color w:val="000000"/>
                <w:sz w:val="20"/>
              </w:rPr>
              <w:t>
Государственная услуга оказывается на платной основе услугополучателям.</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Лицензионный сбор за выдачу лицензии на экспорт и импорт опасных отходов осуществляется в соответствии со </w:t>
            </w:r>
            <w:r>
              <w:rPr>
                <w:rFonts w:ascii="Times New Roman"/>
                <w:b w:val="false"/>
                <w:i w:val="false"/>
                <w:color w:val="000000"/>
                <w:sz w:val="20"/>
              </w:rPr>
              <w:t>статьей 554</w:t>
            </w:r>
            <w:r>
              <w:rPr>
                <w:rFonts w:ascii="Times New Roman"/>
                <w:b w:val="false"/>
                <w:i w:val="false"/>
                <w:color w:val="000000"/>
                <w:sz w:val="20"/>
              </w:rPr>
              <w:t xml:space="preserve"> Кодекса Республики Казахстан от 25 декабря 2017 года "О налогах и других обязательных платежах в бюджет" (Налоговый кодекс)" и составляет:</w:t>
            </w:r>
          </w:p>
          <w:p>
            <w:pPr>
              <w:spacing w:after="20"/>
              <w:ind w:left="20"/>
              <w:jc w:val="both"/>
            </w:pPr>
            <w:r>
              <w:rPr>
                <w:rFonts w:ascii="Times New Roman"/>
                <w:b w:val="false"/>
                <w:i w:val="false"/>
                <w:color w:val="000000"/>
                <w:sz w:val="20"/>
              </w:rPr>
              <w:t>
</w:t>
            </w:r>
            <w:r>
              <w:rPr>
                <w:rFonts w:ascii="Times New Roman"/>
                <w:b w:val="false"/>
                <w:i w:val="false"/>
                <w:color w:val="000000"/>
                <w:sz w:val="20"/>
              </w:rPr>
              <w:t>за выдачу лицензии – 10 месячных расчетных показателей (далее – МРП);</w:t>
            </w:r>
          </w:p>
          <w:p>
            <w:pPr>
              <w:spacing w:after="20"/>
              <w:ind w:left="20"/>
              <w:jc w:val="both"/>
            </w:pPr>
            <w:r>
              <w:rPr>
                <w:rFonts w:ascii="Times New Roman"/>
                <w:b w:val="false"/>
                <w:i w:val="false"/>
                <w:color w:val="000000"/>
                <w:sz w:val="20"/>
              </w:rPr>
              <w:t>
оплата лицензионного сбора осуществляется в наличной и безналичной формах через банки второго уровня и организации, осуществляющие отдельные виды банковских операций, а также через портал оплата может осуществляться через платежный шлюз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380"/>
          <w:p>
            <w:pPr>
              <w:spacing w:after="20"/>
              <w:ind w:left="20"/>
              <w:jc w:val="both"/>
            </w:pPr>
            <w:r>
              <w:rPr>
                <w:rFonts w:ascii="Times New Roman"/>
                <w:b w:val="false"/>
                <w:i w:val="false"/>
                <w:color w:val="000000"/>
                <w:sz w:val="20"/>
              </w:rPr>
              <w:t>
Услугодатель ежедневно с 9:00 до 18:30, кроме выходных и праздничных дней. Выходные дни: суббота и воскресенье.</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от 23 ноября 2015 года, регистрация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услугодателя;</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при обращении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381"/>
          <w:p>
            <w:pPr>
              <w:spacing w:after="20"/>
              <w:ind w:left="20"/>
              <w:jc w:val="both"/>
            </w:pPr>
            <w:r>
              <w:rPr>
                <w:rFonts w:ascii="Times New Roman"/>
                <w:b w:val="false"/>
                <w:i w:val="false"/>
                <w:color w:val="000000"/>
                <w:sz w:val="20"/>
              </w:rPr>
              <w:t xml:space="preserve">
Заявление физического лица для получения лицензии и (или) приложения к лицензии на экспорт опасных отходов в электронном виде, удостоверенное электронной цифровой подписью (далее - ЭЦП) услугополучателя,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физического лица для получения лицензии и (или) приложения к лицензии на импорт опасных отходов в электронном виде, удостоверенное ЭЦП услугополучателя,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юридического лица для получения лицензии и (или) приложения к лицензии на экспорт опасных отходов в электронном виде, удостоверенное ЭЦП услугополучателя,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юридического лица для получения лицензии и (или) приложения к лицензии на импорт опасных отходов в электронном виде, удостоверенное ЭЦП услугополучателя,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копия контракта (договора) купли-продажи отходов или иного договора отчуждения между участниками внешнеторговой сделки;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копия лицензии на осуществление лицензируемого вида деятельности или сведения о наличии лицензии на осуществление лицензируемого вида деятельности (если это предусмотрено законодательством государства-члена), если такой вид деятельности связан с оборотом товара, в отношении которого введено лицензирование на таможенной территории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согласие (в письменной форме) уполномоченного органа в области охраны окружающей среды государства, на территорию которого ввозятся опасные отходы и (или) через территорию которого перемещаются опасные отходы в соответствии с пунктом 4 </w:t>
            </w:r>
            <w:r>
              <w:rPr>
                <w:rFonts w:ascii="Times New Roman"/>
                <w:b w:val="false"/>
                <w:i w:val="false"/>
                <w:color w:val="000000"/>
                <w:sz w:val="20"/>
              </w:rPr>
              <w:t>статьи 6</w:t>
            </w:r>
            <w:r>
              <w:rPr>
                <w:rFonts w:ascii="Times New Roman"/>
                <w:b w:val="false"/>
                <w:i w:val="false"/>
                <w:color w:val="000000"/>
                <w:sz w:val="20"/>
              </w:rPr>
              <w:t xml:space="preserve"> Закона Республики Казахстан от 10 февраля 2003 года №389 "О присоединении Республики Казахстан к Базельской конвенции о контроле за трансграничной перевозкой опасных отходов и их удалением" (далее-Базельская конвенция) (в случае вывоза опасных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копия контракта (договора) между экспортером и производителем или импортером и потребителем товара (в случае, если заявитель выступает посредником);</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копия контракта (ов) (договора (ов)) на перевозку;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копия заключения государственной экологической экспертизы;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копия контракта между экспортером (импортером) и лицом, отвечающим за удаление отходов, в котором оговаривается экологически безопасное использование этих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уведомление о трансграничной перевозке опасных отходов в соответствии с пунктом 1 </w:t>
            </w:r>
            <w:r>
              <w:rPr>
                <w:rFonts w:ascii="Times New Roman"/>
                <w:b w:val="false"/>
                <w:i w:val="false"/>
                <w:color w:val="000000"/>
                <w:sz w:val="20"/>
              </w:rPr>
              <w:t>статьи 6</w:t>
            </w:r>
            <w:r>
              <w:rPr>
                <w:rFonts w:ascii="Times New Roman"/>
                <w:b w:val="false"/>
                <w:i w:val="false"/>
                <w:color w:val="000000"/>
                <w:sz w:val="20"/>
              </w:rPr>
              <w:t xml:space="preserve"> Базельской конвенции (в 3 (трех) экземплярах);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 о перевозке отходов в соответствии с Приложением V B </w:t>
            </w:r>
            <w:r>
              <w:rPr>
                <w:rFonts w:ascii="Times New Roman"/>
                <w:b w:val="false"/>
                <w:i w:val="false"/>
                <w:color w:val="000000"/>
                <w:sz w:val="20"/>
              </w:rPr>
              <w:t>Базельской конвенции</w:t>
            </w:r>
            <w:r>
              <w:rPr>
                <w:rFonts w:ascii="Times New Roman"/>
                <w:b w:val="false"/>
                <w:i w:val="false"/>
                <w:color w:val="000000"/>
                <w:sz w:val="20"/>
              </w:rPr>
              <w:t xml:space="preserve"> (в 3 (трех) экземплярах);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информация о наличии технических (технологических) возможностей для использования опасных отходов (выписка из технологического регламента, подтверждающая возможность использования опасных отходов в качестве сырья, или иной документ, подтверждающий вовлечение их в использование, не допускающее образование иных опасных отходов или их остатков), (в случае ввоза опасных отходов);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копия документа, подтверждающего покрытие страхованием, залогом или иной гарантией при трансграничной перевозке опасных отходов в соответствии с пунктом 11 </w:t>
            </w:r>
            <w:r>
              <w:rPr>
                <w:rFonts w:ascii="Times New Roman"/>
                <w:b w:val="false"/>
                <w:i w:val="false"/>
                <w:color w:val="000000"/>
                <w:sz w:val="20"/>
              </w:rPr>
              <w:t>статьи 6</w:t>
            </w:r>
            <w:r>
              <w:rPr>
                <w:rFonts w:ascii="Times New Roman"/>
                <w:b w:val="false"/>
                <w:i w:val="false"/>
                <w:color w:val="000000"/>
                <w:sz w:val="20"/>
              </w:rPr>
              <w:t xml:space="preserve"> Базельской конвенции;</w:t>
            </w:r>
          </w:p>
          <w:p>
            <w:pPr>
              <w:spacing w:after="20"/>
              <w:ind w:left="20"/>
              <w:jc w:val="both"/>
            </w:pPr>
            <w:r>
              <w:rPr>
                <w:rFonts w:ascii="Times New Roman"/>
                <w:b w:val="false"/>
                <w:i w:val="false"/>
                <w:color w:val="000000"/>
                <w:sz w:val="20"/>
              </w:rPr>
              <w:t>
копия лицензии на осуществления вида деятельности по использованию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382"/>
          <w:p>
            <w:pPr>
              <w:spacing w:after="20"/>
              <w:ind w:left="20"/>
              <w:jc w:val="both"/>
            </w:pPr>
            <w:r>
              <w:rPr>
                <w:rFonts w:ascii="Times New Roman"/>
                <w:b w:val="false"/>
                <w:i w:val="false"/>
                <w:color w:val="000000"/>
                <w:sz w:val="20"/>
              </w:rPr>
              <w:t>
1) занятие видом деятельности запрещено законами Республики Казахстан для данной категории физических или юридических лиц;</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2) не внесен лицензионный сбор;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заявитель не соответствует </w:t>
            </w:r>
            <w:r>
              <w:rPr>
                <w:rFonts w:ascii="Times New Roman"/>
                <w:b w:val="false"/>
                <w:i w:val="false"/>
                <w:color w:val="000000"/>
                <w:sz w:val="20"/>
              </w:rPr>
              <w:t>квалификационным требованиям</w:t>
            </w:r>
            <w:r>
              <w:rPr>
                <w:rFonts w:ascii="Times New Roman"/>
                <w:b w:val="false"/>
                <w:i w:val="false"/>
                <w:color w:val="000000"/>
                <w:sz w:val="20"/>
              </w:rPr>
              <w:t>, установленным приказом Министра национальной экономики Республики Казахстан от 30 января 2015 года № 67 "Об утверждении квалификационных требований, предъявляемых к деятельности по лицензированию экспорта и импорта товаров, перечня документов, подтверждающих соответствие им, форм заявлений для получения лицензии и (или) приложения к лицензии, форм лицензий и (или) приложения к лицензии" (зарегистрирован в Реестре государственной регистрации нормативных правовых актов за № 11074, опубликован 12 июне 2015 года в информационно-правовой системе "Әділет");</w:t>
            </w:r>
          </w:p>
          <w:p>
            <w:pPr>
              <w:spacing w:after="20"/>
              <w:ind w:left="20"/>
              <w:jc w:val="both"/>
            </w:pPr>
            <w:r>
              <w:rPr>
                <w:rFonts w:ascii="Times New Roman"/>
                <w:b w:val="false"/>
                <w:i w:val="false"/>
                <w:color w:val="000000"/>
                <w:sz w:val="20"/>
              </w:rPr>
              <w:t>
</w:t>
            </w:r>
            <w:r>
              <w:rPr>
                <w:rFonts w:ascii="Times New Roman"/>
                <w:b w:val="false"/>
                <w:i w:val="false"/>
                <w:color w:val="000000"/>
                <w:sz w:val="20"/>
              </w:rPr>
              <w:t>4)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5) в отношении услугополучателя имеется вступившее в законную силу решение (приговор) суда о приостановлении или запрещении заявляемым видом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судом на основании представления судебного исполнителя временно запрещено выдавать услугополучателю-должнику лицензию;</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установлена недостоверность документов, представленных заявителем для получения лицензии, и (или) данных (сведений), содержащихся в них;</w:t>
            </w:r>
          </w:p>
          <w:p>
            <w:pPr>
              <w:spacing w:after="20"/>
              <w:ind w:left="20"/>
              <w:jc w:val="both"/>
            </w:pPr>
            <w:r>
              <w:rPr>
                <w:rFonts w:ascii="Times New Roman"/>
                <w:b w:val="false"/>
                <w:i w:val="false"/>
                <w:color w:val="000000"/>
                <w:sz w:val="20"/>
              </w:rPr>
              <w:t>
8)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w:t>
            </w:r>
            <w:r>
              <w:br/>
            </w:r>
            <w:r>
              <w:rPr>
                <w:rFonts w:ascii="Times New Roman"/>
                <w:b w:val="false"/>
                <w:i w:val="false"/>
                <w:color w:val="000000"/>
                <w:sz w:val="20"/>
              </w:rPr>
              <w:t>экологии, геологии и</w:t>
            </w:r>
            <w:r>
              <w:br/>
            </w:r>
            <w:r>
              <w:rPr>
                <w:rFonts w:ascii="Times New Roman"/>
                <w:b w:val="false"/>
                <w:i w:val="false"/>
                <w:color w:val="000000"/>
                <w:sz w:val="20"/>
              </w:rPr>
              <w:t>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2020 года № 130</w:t>
            </w:r>
          </w:p>
        </w:tc>
      </w:tr>
    </w:tbl>
    <w:bookmarkStart w:name="z1079" w:id="383"/>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"Предоставление экологической информации"</w:t>
      </w:r>
    </w:p>
    <w:bookmarkEnd w:id="383"/>
    <w:bookmarkStart w:name="z1080" w:id="384"/>
    <w:p>
      <w:pPr>
        <w:spacing w:after="0"/>
        <w:ind w:left="0"/>
        <w:jc w:val="left"/>
      </w:pPr>
      <w:r>
        <w:rPr>
          <w:rFonts w:ascii="Times New Roman"/>
          <w:b/>
          <w:i w:val="false"/>
          <w:color w:val="000000"/>
        </w:rPr>
        <w:t xml:space="preserve"> Глава 1. Общие положения</w:t>
      </w:r>
    </w:p>
    <w:bookmarkEnd w:id="384"/>
    <w:bookmarkStart w:name="z1081" w:id="385"/>
    <w:p>
      <w:pPr>
        <w:spacing w:after="0"/>
        <w:ind w:left="0"/>
        <w:jc w:val="both"/>
      </w:pPr>
      <w:r>
        <w:rPr>
          <w:rFonts w:ascii="Times New Roman"/>
          <w:b w:val="false"/>
          <w:i w:val="false"/>
          <w:color w:val="000000"/>
          <w:sz w:val="28"/>
        </w:rPr>
        <w:t xml:space="preserve">
      1. Настоящие Правила оказания государственной услуги "Предоставление экологической информации"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оказания государственной услуги "Предоставление экологической информации" (далее – государственная услуга).</w:t>
      </w:r>
    </w:p>
    <w:bookmarkEnd w:id="385"/>
    <w:bookmarkStart w:name="z1082" w:id="386"/>
    <w:p>
      <w:pPr>
        <w:spacing w:after="0"/>
        <w:ind w:left="0"/>
        <w:jc w:val="both"/>
      </w:pPr>
      <w:r>
        <w:rPr>
          <w:rFonts w:ascii="Times New Roman"/>
          <w:b w:val="false"/>
          <w:i w:val="false"/>
          <w:color w:val="000000"/>
          <w:sz w:val="28"/>
        </w:rPr>
        <w:t>
      2. Государственная услуга оказывается Республиканским государственным предприятием на праве хозяйственного ведения "Информационно-аналитический центр охраны окружающей среды" Министерства экологии, геологии и природных ресурсов Республики Казахстан (далее – услугодатель).</w:t>
      </w:r>
    </w:p>
    <w:bookmarkEnd w:id="386"/>
    <w:bookmarkStart w:name="z1083" w:id="387"/>
    <w:p>
      <w:pPr>
        <w:spacing w:after="0"/>
        <w:ind w:left="0"/>
        <w:jc w:val="both"/>
      </w:pPr>
      <w:r>
        <w:rPr>
          <w:rFonts w:ascii="Times New Roman"/>
          <w:b w:val="false"/>
          <w:i w:val="false"/>
          <w:color w:val="000000"/>
          <w:sz w:val="28"/>
        </w:rPr>
        <w:t>
      3. Государственная услуга оказывается физическим и (или) юридическим лицам (далее – услугополучатель).</w:t>
      </w:r>
    </w:p>
    <w:bookmarkEnd w:id="387"/>
    <w:bookmarkStart w:name="z1084" w:id="388"/>
    <w:p>
      <w:pPr>
        <w:spacing w:after="0"/>
        <w:ind w:left="0"/>
        <w:jc w:val="left"/>
      </w:pPr>
      <w:r>
        <w:rPr>
          <w:rFonts w:ascii="Times New Roman"/>
          <w:b/>
          <w:i w:val="false"/>
          <w:color w:val="000000"/>
        </w:rPr>
        <w:t xml:space="preserve"> Глава 2. Порядок оказания государственной услуги</w:t>
      </w:r>
    </w:p>
    <w:bookmarkEnd w:id="388"/>
    <w:bookmarkStart w:name="z1085" w:id="389"/>
    <w:p>
      <w:pPr>
        <w:spacing w:after="0"/>
        <w:ind w:left="0"/>
        <w:jc w:val="both"/>
      </w:pPr>
      <w:r>
        <w:rPr>
          <w:rFonts w:ascii="Times New Roman"/>
          <w:b w:val="false"/>
          <w:i w:val="false"/>
          <w:color w:val="000000"/>
          <w:sz w:val="28"/>
        </w:rPr>
        <w:t xml:space="preserve">
      4. Для получения государственной услуги услугополучатель подает услугодателю заявление о предоставлении экологической информации,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посредством веб-портала "электронного правительства" www.egov.kz (далее – портал).</w:t>
      </w:r>
    </w:p>
    <w:bookmarkEnd w:id="389"/>
    <w:bookmarkStart w:name="z1086" w:id="390"/>
    <w:p>
      <w:pPr>
        <w:spacing w:after="0"/>
        <w:ind w:left="0"/>
        <w:jc w:val="both"/>
      </w:pPr>
      <w:r>
        <w:rPr>
          <w:rFonts w:ascii="Times New Roman"/>
          <w:b w:val="false"/>
          <w:i w:val="false"/>
          <w:color w:val="000000"/>
          <w:sz w:val="28"/>
        </w:rPr>
        <w:t xml:space="preserve">
      Основанием для начала процедуры (действия) по оказанию государственной услуги является заявление услугополучателя с приложением документов, указанных в пункте 8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390"/>
    <w:bookmarkStart w:name="z1087" w:id="391"/>
    <w:p>
      <w:pPr>
        <w:spacing w:after="0"/>
        <w:ind w:left="0"/>
        <w:jc w:val="both"/>
      </w:pPr>
      <w:r>
        <w:rPr>
          <w:rFonts w:ascii="Times New Roman"/>
          <w:b w:val="false"/>
          <w:i w:val="false"/>
          <w:color w:val="000000"/>
          <w:sz w:val="28"/>
        </w:rPr>
        <w:t xml:space="preserve">
      При подаче заявления услугополучатель дает согласие на использование сведений, составляющих охраняемую законом тайну, содержащихся в информационных системах,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15 марта 1999 года "О государственных секретах", при оказании государственной услуги, если иное не предусмотрено законами Республики Казахстан.</w:t>
      </w:r>
    </w:p>
    <w:bookmarkEnd w:id="391"/>
    <w:bookmarkStart w:name="z1088" w:id="392"/>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оказания государственной услуги изложены в стандарте государственной услуги "Предоставление экологической информации"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92"/>
    <w:bookmarkStart w:name="z1089" w:id="393"/>
    <w:p>
      <w:pPr>
        <w:spacing w:after="0"/>
        <w:ind w:left="0"/>
        <w:jc w:val="both"/>
      </w:pPr>
      <w:r>
        <w:rPr>
          <w:rFonts w:ascii="Times New Roman"/>
          <w:b w:val="false"/>
          <w:i w:val="false"/>
          <w:color w:val="000000"/>
          <w:sz w:val="28"/>
        </w:rPr>
        <w:t>
      5. Содержание действий структурных подразделений (сотрудников) услугодателя в процессе оказания государственной услуги:</w:t>
      </w:r>
    </w:p>
    <w:bookmarkEnd w:id="393"/>
    <w:bookmarkStart w:name="z1090" w:id="394"/>
    <w:p>
      <w:pPr>
        <w:spacing w:after="0"/>
        <w:ind w:left="0"/>
        <w:jc w:val="both"/>
      </w:pPr>
      <w:r>
        <w:rPr>
          <w:rFonts w:ascii="Times New Roman"/>
          <w:b w:val="false"/>
          <w:i w:val="false"/>
          <w:color w:val="000000"/>
          <w:sz w:val="28"/>
        </w:rPr>
        <w:t>
      сотрудник услугодателя в день поступления заявления через портал осуществляет их прием и регистрацию в течение 20 (двадцати) минут (в случае поступления после 18.30 часов, заявление регистрируется на следующий рабочий день);</w:t>
      </w:r>
    </w:p>
    <w:bookmarkEnd w:id="394"/>
    <w:bookmarkStart w:name="z1091" w:id="395"/>
    <w:p>
      <w:pPr>
        <w:spacing w:after="0"/>
        <w:ind w:left="0"/>
        <w:jc w:val="both"/>
      </w:pPr>
      <w:r>
        <w:rPr>
          <w:rFonts w:ascii="Times New Roman"/>
          <w:b w:val="false"/>
          <w:i w:val="false"/>
          <w:color w:val="000000"/>
          <w:sz w:val="28"/>
        </w:rPr>
        <w:t>
      исполнитель в течение 5 (пяти) часов проверяет наличие запрашиваемой информации в реестровых книгах базы данных Государственного фонда экологической информации, размещенных на сайте услугодателя и подготавливает результат оказания государственной услуги;</w:t>
      </w:r>
    </w:p>
    <w:bookmarkEnd w:id="395"/>
    <w:bookmarkStart w:name="z1092" w:id="396"/>
    <w:p>
      <w:pPr>
        <w:spacing w:after="0"/>
        <w:ind w:left="0"/>
        <w:jc w:val="both"/>
      </w:pPr>
      <w:r>
        <w:rPr>
          <w:rFonts w:ascii="Times New Roman"/>
          <w:b w:val="false"/>
          <w:i w:val="false"/>
          <w:color w:val="000000"/>
          <w:sz w:val="28"/>
        </w:rPr>
        <w:t>
      согласование результата оказания государственной услуги руководителем подразделения в течение 20 (двадцати) минут;</w:t>
      </w:r>
    </w:p>
    <w:bookmarkEnd w:id="396"/>
    <w:bookmarkStart w:name="z1093" w:id="397"/>
    <w:p>
      <w:pPr>
        <w:spacing w:after="0"/>
        <w:ind w:left="0"/>
        <w:jc w:val="both"/>
      </w:pPr>
      <w:r>
        <w:rPr>
          <w:rFonts w:ascii="Times New Roman"/>
          <w:b w:val="false"/>
          <w:i w:val="false"/>
          <w:color w:val="000000"/>
          <w:sz w:val="28"/>
        </w:rPr>
        <w:t>
      направление исполнителем результата государственной услуги услугополучателю через портал.</w:t>
      </w:r>
    </w:p>
    <w:bookmarkEnd w:id="397"/>
    <w:bookmarkStart w:name="z1094" w:id="398"/>
    <w:p>
      <w:pPr>
        <w:spacing w:after="0"/>
        <w:ind w:left="0"/>
        <w:jc w:val="both"/>
      </w:pPr>
      <w:r>
        <w:rPr>
          <w:rFonts w:ascii="Times New Roman"/>
          <w:b w:val="false"/>
          <w:i w:val="false"/>
          <w:color w:val="000000"/>
          <w:sz w:val="28"/>
        </w:rPr>
        <w:t>
      Услугополучателю в "личный кабинет" направляется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bookmarkEnd w:id="398"/>
    <w:bookmarkStart w:name="z1095" w:id="399"/>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и хранится в "личном кабинете" услугополучателя в форме электронного документа, подписанного ЭЦП уполномоченного лица услугодателя.</w:t>
      </w:r>
    </w:p>
    <w:bookmarkEnd w:id="399"/>
    <w:bookmarkStart w:name="z1096" w:id="400"/>
    <w:p>
      <w:pPr>
        <w:spacing w:after="0"/>
        <w:ind w:left="0"/>
        <w:jc w:val="both"/>
      </w:pPr>
      <w:r>
        <w:rPr>
          <w:rFonts w:ascii="Times New Roman"/>
          <w:b w:val="false"/>
          <w:i w:val="false"/>
          <w:color w:val="000000"/>
          <w:sz w:val="28"/>
        </w:rPr>
        <w:t xml:space="preserve">
      6. Основаниями для отказа в оказании государственной услуги в соответствии с пунктами 3 и 4 </w:t>
      </w:r>
      <w:r>
        <w:rPr>
          <w:rFonts w:ascii="Times New Roman"/>
          <w:b w:val="false"/>
          <w:i w:val="false"/>
          <w:color w:val="000000"/>
          <w:sz w:val="28"/>
        </w:rPr>
        <w:t>статьи 4</w:t>
      </w:r>
      <w:r>
        <w:rPr>
          <w:rFonts w:ascii="Times New Roman"/>
          <w:b w:val="false"/>
          <w:i w:val="false"/>
          <w:color w:val="000000"/>
          <w:sz w:val="28"/>
        </w:rPr>
        <w:t xml:space="preserve"> Закона Республики Казахстан от 23 октября 2000 года "О ратификации Конвенции о доступе к информации, участию общественности в процессе принятия решений и доступе к правосудию по вопросам, касающимся окружающей среды" являются:</w:t>
      </w:r>
    </w:p>
    <w:bookmarkEnd w:id="400"/>
    <w:bookmarkStart w:name="z1097" w:id="401"/>
    <w:p>
      <w:pPr>
        <w:spacing w:after="0"/>
        <w:ind w:left="0"/>
        <w:jc w:val="both"/>
      </w:pPr>
      <w:r>
        <w:rPr>
          <w:rFonts w:ascii="Times New Roman"/>
          <w:b w:val="false"/>
          <w:i w:val="false"/>
          <w:color w:val="000000"/>
          <w:sz w:val="28"/>
        </w:rPr>
        <w:t>
      1) услугодатель, в который направлена просьба, не располагает запрашиваемой экологической информацией;</w:t>
      </w:r>
    </w:p>
    <w:bookmarkEnd w:id="401"/>
    <w:bookmarkStart w:name="z1098" w:id="402"/>
    <w:p>
      <w:pPr>
        <w:spacing w:after="0"/>
        <w:ind w:left="0"/>
        <w:jc w:val="both"/>
      </w:pPr>
      <w:r>
        <w:rPr>
          <w:rFonts w:ascii="Times New Roman"/>
          <w:b w:val="false"/>
          <w:i w:val="false"/>
          <w:color w:val="000000"/>
          <w:sz w:val="28"/>
        </w:rPr>
        <w:t>
      2) просьба является явно необоснованной или сформулирована в слишком общем виде;</w:t>
      </w:r>
    </w:p>
    <w:bookmarkEnd w:id="402"/>
    <w:bookmarkStart w:name="z1099" w:id="403"/>
    <w:p>
      <w:pPr>
        <w:spacing w:after="0"/>
        <w:ind w:left="0"/>
        <w:jc w:val="both"/>
      </w:pPr>
      <w:r>
        <w:rPr>
          <w:rFonts w:ascii="Times New Roman"/>
          <w:b w:val="false"/>
          <w:i w:val="false"/>
          <w:color w:val="000000"/>
          <w:sz w:val="28"/>
        </w:rPr>
        <w:t>
      3) просьба касается материалов, находящихся на заключительном этапе их подготовки, или внутренней переписки государственных органов и между ними, когда такое исключение предусматривается национальным законодательством или сложившейся практикой, при этом учитывается заинтересованность общественности в получении такой информации;</w:t>
      </w:r>
    </w:p>
    <w:bookmarkEnd w:id="403"/>
    <w:bookmarkStart w:name="z1100" w:id="404"/>
    <w:p>
      <w:pPr>
        <w:spacing w:after="0"/>
        <w:ind w:left="0"/>
        <w:jc w:val="both"/>
      </w:pPr>
      <w:r>
        <w:rPr>
          <w:rFonts w:ascii="Times New Roman"/>
          <w:b w:val="false"/>
          <w:i w:val="false"/>
          <w:color w:val="000000"/>
          <w:sz w:val="28"/>
        </w:rPr>
        <w:t>
      4) разглашение такой информации отрицательно повлияет на:</w:t>
      </w:r>
    </w:p>
    <w:bookmarkEnd w:id="404"/>
    <w:bookmarkStart w:name="z1101" w:id="405"/>
    <w:p>
      <w:pPr>
        <w:spacing w:after="0"/>
        <w:ind w:left="0"/>
        <w:jc w:val="both"/>
      </w:pPr>
      <w:r>
        <w:rPr>
          <w:rFonts w:ascii="Times New Roman"/>
          <w:b w:val="false"/>
          <w:i w:val="false"/>
          <w:color w:val="000000"/>
          <w:sz w:val="28"/>
        </w:rPr>
        <w:t>
      конфиденциальность работы государственных органов в тех случаях, когда такая конфиденциальность предусматривается национальным законодательством;</w:t>
      </w:r>
    </w:p>
    <w:bookmarkEnd w:id="405"/>
    <w:bookmarkStart w:name="z1102" w:id="406"/>
    <w:p>
      <w:pPr>
        <w:spacing w:after="0"/>
        <w:ind w:left="0"/>
        <w:jc w:val="both"/>
      </w:pPr>
      <w:r>
        <w:rPr>
          <w:rFonts w:ascii="Times New Roman"/>
          <w:b w:val="false"/>
          <w:i w:val="false"/>
          <w:color w:val="000000"/>
          <w:sz w:val="28"/>
        </w:rPr>
        <w:t>
      международные отношения, национальную оборону или государственную безопасность;</w:t>
      </w:r>
    </w:p>
    <w:bookmarkEnd w:id="406"/>
    <w:bookmarkStart w:name="z1103" w:id="407"/>
    <w:p>
      <w:pPr>
        <w:spacing w:after="0"/>
        <w:ind w:left="0"/>
        <w:jc w:val="both"/>
      </w:pPr>
      <w:r>
        <w:rPr>
          <w:rFonts w:ascii="Times New Roman"/>
          <w:b w:val="false"/>
          <w:i w:val="false"/>
          <w:color w:val="000000"/>
          <w:sz w:val="28"/>
        </w:rPr>
        <w:t>
      отправление правосудия возможность для лиц подвергаться справедливому судебному разбирательству или способность государственных органов проводить расследование уголовного или дисциплинарного характера;</w:t>
      </w:r>
    </w:p>
    <w:bookmarkEnd w:id="407"/>
    <w:bookmarkStart w:name="z1104" w:id="408"/>
    <w:p>
      <w:pPr>
        <w:spacing w:after="0"/>
        <w:ind w:left="0"/>
        <w:jc w:val="both"/>
      </w:pPr>
      <w:r>
        <w:rPr>
          <w:rFonts w:ascii="Times New Roman"/>
          <w:b w:val="false"/>
          <w:i w:val="false"/>
          <w:color w:val="000000"/>
          <w:sz w:val="28"/>
        </w:rPr>
        <w:t>
      конфиденциальность коммерческой и промышленной информации в тех случаях, когда такая конфиденциальность охраняется законом в целях защиты законных экономических интересов. В этих рамках информация о выбросах, относящаяся к охране окружающей среды, подлежит раскрытию;</w:t>
      </w:r>
    </w:p>
    <w:bookmarkEnd w:id="4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права интеллектуальной собственности;</w:t>
      </w:r>
    </w:p>
    <w:bookmarkStart w:name="z1106" w:id="409"/>
    <w:p>
      <w:pPr>
        <w:spacing w:after="0"/>
        <w:ind w:left="0"/>
        <w:jc w:val="both"/>
      </w:pPr>
      <w:r>
        <w:rPr>
          <w:rFonts w:ascii="Times New Roman"/>
          <w:b w:val="false"/>
          <w:i w:val="false"/>
          <w:color w:val="000000"/>
          <w:sz w:val="28"/>
        </w:rPr>
        <w:t>
      конфиденциальность личных данных и/или архивов, касающихся физического лица, когда соответствующее лицо не дало согласия на представление такой информации общественности в соответствии с положениями национального законодательства;</w:t>
      </w:r>
    </w:p>
    <w:bookmarkEnd w:id="409"/>
    <w:bookmarkStart w:name="z1107" w:id="410"/>
    <w:p>
      <w:pPr>
        <w:spacing w:after="0"/>
        <w:ind w:left="0"/>
        <w:jc w:val="both"/>
      </w:pPr>
      <w:r>
        <w:rPr>
          <w:rFonts w:ascii="Times New Roman"/>
          <w:b w:val="false"/>
          <w:i w:val="false"/>
          <w:color w:val="000000"/>
          <w:sz w:val="28"/>
        </w:rPr>
        <w:t>
      интересы третьей стороны, представившей запрашиваемую информацию, если эта сторона не связана правовым обязательством поступать подобным образом, или если на эту сторону не может быть возложено такое обязательство, и в тех случаях, когда эта сторона не дает согласия на разглашение материала;</w:t>
      </w:r>
    </w:p>
    <w:bookmarkEnd w:id="410"/>
    <w:bookmarkStart w:name="z1108" w:id="411"/>
    <w:p>
      <w:pPr>
        <w:spacing w:after="0"/>
        <w:ind w:left="0"/>
        <w:jc w:val="both"/>
      </w:pPr>
      <w:r>
        <w:rPr>
          <w:rFonts w:ascii="Times New Roman"/>
          <w:b w:val="false"/>
          <w:i w:val="false"/>
          <w:color w:val="000000"/>
          <w:sz w:val="28"/>
        </w:rPr>
        <w:t>
      окружающую среду, к которой относится эта информация, например места размножения редких видов.</w:t>
      </w:r>
    </w:p>
    <w:bookmarkEnd w:id="411"/>
    <w:bookmarkStart w:name="z1109" w:id="412"/>
    <w:p>
      <w:pPr>
        <w:spacing w:after="0"/>
        <w:ind w:left="0"/>
        <w:jc w:val="both"/>
      </w:pPr>
      <w:r>
        <w:rPr>
          <w:rFonts w:ascii="Times New Roman"/>
          <w:b w:val="false"/>
          <w:i w:val="false"/>
          <w:color w:val="000000"/>
          <w:sz w:val="28"/>
        </w:rPr>
        <w:t xml:space="preserve">
      7.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412"/>
    <w:bookmarkStart w:name="z1110" w:id="413"/>
    <w:p>
      <w:pPr>
        <w:spacing w:after="0"/>
        <w:ind w:left="0"/>
        <w:jc w:val="left"/>
      </w:pPr>
      <w:r>
        <w:rPr>
          <w:rFonts w:ascii="Times New Roman"/>
          <w:b/>
          <w:i w:val="false"/>
          <w:color w:val="000000"/>
        </w:rPr>
        <w:t xml:space="preserve"> Глава 3. Порядок обжалования решений, действий (бездействий) услугодателя и (или) его должностных лиц, по вопросам оказания государственных услуг</w:t>
      </w:r>
    </w:p>
    <w:bookmarkEnd w:id="413"/>
    <w:bookmarkStart w:name="z1111" w:id="414"/>
    <w:p>
      <w:pPr>
        <w:spacing w:after="0"/>
        <w:ind w:left="0"/>
        <w:jc w:val="both"/>
      </w:pPr>
      <w:r>
        <w:rPr>
          <w:rFonts w:ascii="Times New Roman"/>
          <w:b w:val="false"/>
          <w:i w:val="false"/>
          <w:color w:val="000000"/>
          <w:sz w:val="28"/>
        </w:rPr>
        <w:t>
      8. Рассмотрение жалобы по вопросам оказания государственных услуг производится уполномоченным органом в области охраны окружающей среды (далее – уполномоченный орган), должностным лицом, уполномоченным органом по оценке и контролю за качеством оказания государственных услуг.</w:t>
      </w:r>
    </w:p>
    <w:bookmarkEnd w:id="414"/>
    <w:p>
      <w:pPr>
        <w:spacing w:after="0"/>
        <w:ind w:left="0"/>
        <w:jc w:val="both"/>
      </w:pPr>
      <w:r>
        <w:rPr>
          <w:rFonts w:ascii="Times New Roman"/>
          <w:b w:val="false"/>
          <w:i w:val="false"/>
          <w:color w:val="000000"/>
          <w:sz w:val="28"/>
        </w:rPr>
        <w:t xml:space="preserve">
      Жалоба подается услугодателю и (или) должностному лицу, чье решение, действие (бездействие) обжалуются. </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уполномоченный орган.</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уполномоченный орган, если он в течение трех рабочих дней примет решение либо иное административное действие, полностью удовлетворяющие требованиям, указанным в жалобе.</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подлежит рассмотрению в течение пяти рабочих дней со дня ее регистрации.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экологии, геологии и природных ресурсов РК от 23.11.2021 </w:t>
      </w:r>
      <w:r>
        <w:rPr>
          <w:rFonts w:ascii="Times New Roman"/>
          <w:b w:val="false"/>
          <w:i w:val="false"/>
          <w:color w:val="000000"/>
          <w:sz w:val="28"/>
        </w:rPr>
        <w:t>№ 477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3" w:id="415"/>
    <w:p>
      <w:pPr>
        <w:spacing w:after="0"/>
        <w:ind w:left="0"/>
        <w:jc w:val="both"/>
      </w:pPr>
      <w:r>
        <w:rPr>
          <w:rFonts w:ascii="Times New Roman"/>
          <w:b w:val="false"/>
          <w:i w:val="false"/>
          <w:color w:val="000000"/>
          <w:sz w:val="28"/>
        </w:rPr>
        <w:t xml:space="preserve">
      9. В случаях несогласия с результатами оказанной государственной услуги, услугополучатель обращается в суд в соответствии с подпунктом 6) пункта 1 </w:t>
      </w:r>
      <w:r>
        <w:rPr>
          <w:rFonts w:ascii="Times New Roman"/>
          <w:b w:val="false"/>
          <w:i w:val="false"/>
          <w:color w:val="000000"/>
          <w:sz w:val="28"/>
        </w:rPr>
        <w:t>статьи 4</w:t>
      </w:r>
      <w:r>
        <w:rPr>
          <w:rFonts w:ascii="Times New Roman"/>
          <w:b w:val="false"/>
          <w:i w:val="false"/>
          <w:color w:val="000000"/>
          <w:sz w:val="28"/>
        </w:rPr>
        <w:t xml:space="preserve"> Закона.</w:t>
      </w:r>
    </w:p>
    <w:bookmarkEnd w:id="415"/>
    <w:bookmarkStart w:name="z1124" w:id="416"/>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416"/>
    <w:bookmarkStart w:name="z1125" w:id="417"/>
    <w:p>
      <w:pPr>
        <w:spacing w:after="0"/>
        <w:ind w:left="0"/>
        <w:jc w:val="both"/>
      </w:pPr>
      <w:r>
        <w:rPr>
          <w:rFonts w:ascii="Times New Roman"/>
          <w:b w:val="false"/>
          <w:i w:val="false"/>
          <w:color w:val="000000"/>
          <w:sz w:val="28"/>
        </w:rPr>
        <w:t>
      10.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417"/>
    <w:bookmarkStart w:name="z1126" w:id="418"/>
    <w:p>
      <w:pPr>
        <w:spacing w:after="0"/>
        <w:ind w:left="0"/>
        <w:jc w:val="both"/>
      </w:pPr>
      <w:r>
        <w:rPr>
          <w:rFonts w:ascii="Times New Roman"/>
          <w:b w:val="false"/>
          <w:i w:val="false"/>
          <w:color w:val="000000"/>
          <w:sz w:val="28"/>
        </w:rPr>
        <w:t>
      11. Контактные телефоны справочных служб по вопросам оказания государственной услуги: Единого контакт-центра: 1414, 8 800 080 7777.</w:t>
      </w:r>
    </w:p>
    <w:bookmarkEnd w:id="4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w:t>
            </w:r>
            <w:r>
              <w:br/>
            </w:r>
            <w:r>
              <w:rPr>
                <w:rFonts w:ascii="Times New Roman"/>
                <w:b w:val="false"/>
                <w:i w:val="false"/>
                <w:color w:val="000000"/>
                <w:sz w:val="20"/>
              </w:rPr>
              <w:t>экологической информации"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Генеральному директору</w:t>
            </w:r>
            <w:r>
              <w:br/>
            </w:r>
            <w:r>
              <w:rPr>
                <w:rFonts w:ascii="Times New Roman"/>
                <w:b w:val="false"/>
                <w:i w:val="false"/>
                <w:color w:val="000000"/>
                <w:sz w:val="20"/>
              </w:rPr>
              <w:t>Республиканского государственного</w:t>
            </w:r>
            <w:r>
              <w:br/>
            </w:r>
            <w:r>
              <w:rPr>
                <w:rFonts w:ascii="Times New Roman"/>
                <w:b w:val="false"/>
                <w:i w:val="false"/>
                <w:color w:val="000000"/>
                <w:sz w:val="20"/>
              </w:rPr>
              <w:t>предприятия на праве</w:t>
            </w:r>
            <w:r>
              <w:br/>
            </w:r>
            <w:r>
              <w:rPr>
                <w:rFonts w:ascii="Times New Roman"/>
                <w:b w:val="false"/>
                <w:i w:val="false"/>
                <w:color w:val="000000"/>
                <w:sz w:val="20"/>
              </w:rPr>
              <w:t>хозяйственного ведения</w:t>
            </w:r>
            <w:r>
              <w:br/>
            </w:r>
            <w:r>
              <w:rPr>
                <w:rFonts w:ascii="Times New Roman"/>
                <w:b w:val="false"/>
                <w:i w:val="false"/>
                <w:color w:val="000000"/>
                <w:sz w:val="20"/>
              </w:rPr>
              <w:t>"Информационно-аналитический</w:t>
            </w:r>
            <w:r>
              <w:br/>
            </w:r>
            <w:r>
              <w:rPr>
                <w:rFonts w:ascii="Times New Roman"/>
                <w:b w:val="false"/>
                <w:i w:val="false"/>
                <w:color w:val="000000"/>
                <w:sz w:val="20"/>
              </w:rPr>
              <w:t>центр охраны окружающей среды"</w:t>
            </w:r>
            <w:r>
              <w:br/>
            </w:r>
            <w:r>
              <w:rPr>
                <w:rFonts w:ascii="Times New Roman"/>
                <w:b w:val="false"/>
                <w:i w:val="false"/>
                <w:color w:val="000000"/>
                <w:sz w:val="20"/>
              </w:rPr>
              <w:t>(Фамилия и инициалы)</w:t>
            </w:r>
            <w:r>
              <w:br/>
            </w:r>
            <w:r>
              <w:rPr>
                <w:rFonts w:ascii="Times New Roman"/>
                <w:b w:val="false"/>
                <w:i w:val="false"/>
                <w:color w:val="000000"/>
                <w:sz w:val="20"/>
              </w:rPr>
              <w:t>от _____________________________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в случае подачи юридическим</w:t>
            </w:r>
            <w:r>
              <w:br/>
            </w:r>
            <w:r>
              <w:rPr>
                <w:rFonts w:ascii="Times New Roman"/>
                <w:b w:val="false"/>
                <w:i w:val="false"/>
                <w:color w:val="000000"/>
                <w:sz w:val="20"/>
              </w:rPr>
              <w:t>лицом необходимо указать</w:t>
            </w:r>
            <w:r>
              <w:br/>
            </w:r>
            <w:r>
              <w:rPr>
                <w:rFonts w:ascii="Times New Roman"/>
                <w:b w:val="false"/>
                <w:i w:val="false"/>
                <w:color w:val="000000"/>
                <w:sz w:val="20"/>
              </w:rPr>
              <w:t>наименование)</w:t>
            </w:r>
            <w:r>
              <w:br/>
            </w:r>
            <w:r>
              <w:rPr>
                <w:rFonts w:ascii="Times New Roman"/>
                <w:b w:val="false"/>
                <w:i w:val="false"/>
                <w:color w:val="000000"/>
                <w:sz w:val="20"/>
              </w:rPr>
              <w:t>ИИН/БИН ______________________</w:t>
            </w:r>
            <w:r>
              <w:br/>
            </w:r>
            <w:r>
              <w:rPr>
                <w:rFonts w:ascii="Times New Roman"/>
                <w:b w:val="false"/>
                <w:i w:val="false"/>
                <w:color w:val="000000"/>
                <w:sz w:val="20"/>
              </w:rPr>
              <w:t>адрес: __________________________</w:t>
            </w:r>
            <w:r>
              <w:br/>
            </w:r>
            <w:r>
              <w:rPr>
                <w:rFonts w:ascii="Times New Roman"/>
                <w:b w:val="false"/>
                <w:i w:val="false"/>
                <w:color w:val="000000"/>
                <w:sz w:val="20"/>
              </w:rPr>
              <w:t>тел.____________________________</w:t>
            </w:r>
          </w:p>
        </w:tc>
      </w:tr>
    </w:tbl>
    <w:bookmarkStart w:name="z1130" w:id="419"/>
    <w:p>
      <w:pPr>
        <w:spacing w:after="0"/>
        <w:ind w:left="0"/>
        <w:jc w:val="left"/>
      </w:pPr>
      <w:r>
        <w:rPr>
          <w:rFonts w:ascii="Times New Roman"/>
          <w:b/>
          <w:i w:val="false"/>
          <w:color w:val="000000"/>
        </w:rPr>
        <w:t xml:space="preserve">                                                          Заявление о предоставлении экологической информации</w:t>
      </w:r>
    </w:p>
    <w:bookmarkEnd w:id="419"/>
    <w:p>
      <w:pPr>
        <w:spacing w:after="0"/>
        <w:ind w:left="0"/>
        <w:jc w:val="both"/>
      </w:pPr>
      <w:bookmarkStart w:name="z1131" w:id="420"/>
      <w:r>
        <w:rPr>
          <w:rFonts w:ascii="Times New Roman"/>
          <w:b w:val="false"/>
          <w:i w:val="false"/>
          <w:color w:val="000000"/>
          <w:sz w:val="28"/>
        </w:rPr>
        <w:t>
      Прошу предоставить следующую экологическую информацию:</w:t>
      </w:r>
    </w:p>
    <w:bookmarkEnd w:id="420"/>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w:t>
            </w:r>
            <w:r>
              <w:br/>
            </w:r>
            <w:r>
              <w:rPr>
                <w:rFonts w:ascii="Times New Roman"/>
                <w:b w:val="false"/>
                <w:i w:val="false"/>
                <w:color w:val="000000"/>
                <w:sz w:val="20"/>
              </w:rPr>
              <w:t>экологической информации"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Стандарт государственной услуги</w:t>
            </w:r>
          </w:p>
          <w:p>
            <w:pPr>
              <w:spacing w:after="20"/>
              <w:ind w:left="20"/>
              <w:jc w:val="both"/>
            </w:pPr>
          </w:p>
          <w:p>
            <w:pPr>
              <w:spacing w:after="20"/>
              <w:ind w:left="20"/>
              <w:jc w:val="both"/>
            </w:pPr>
            <w:r>
              <w:rPr>
                <w:rFonts w:ascii="Times New Roman"/>
                <w:b/>
                <w:i w:val="false"/>
                <w:color w:val="000000"/>
              </w:rPr>
              <w:t>"Предоставление экологической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"Информационно-аналитический центр охраны окружающей среды" Министерства экологии, геологии и природных ресурсов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 (одного) рабочего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Экологическая информация либо мотивированный ответ об отказе в оказании государственной услуги в случаях и по основаниям, предусмотренным пунктом 9 настоящего стандарта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физическим и юридическим лицам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421"/>
          <w:p>
            <w:pPr>
              <w:spacing w:after="20"/>
              <w:ind w:left="20"/>
              <w:jc w:val="both"/>
            </w:pPr>
            <w:r>
              <w:rPr>
                <w:rFonts w:ascii="Times New Roman"/>
                <w:b w:val="false"/>
                <w:i w:val="false"/>
                <w:color w:val="000000"/>
                <w:sz w:val="20"/>
              </w:rPr>
              <w:t>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от 23 ноября 2015 года, прием заявления и выдача результата оказания государственной услуги осуществляется следующим рабочим днем).</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www.ecogeo.gov.kz, раздел "Государственные услуги";</w:t>
            </w:r>
          </w:p>
          <w:p>
            <w:pPr>
              <w:spacing w:after="20"/>
              <w:ind w:left="20"/>
              <w:jc w:val="both"/>
            </w:pPr>
            <w:r>
              <w:rPr>
                <w:rFonts w:ascii="Times New Roman"/>
                <w:b w:val="false"/>
                <w:i w:val="false"/>
                <w:color w:val="000000"/>
                <w:sz w:val="20"/>
              </w:rPr>
              <w:t>
2) интернет-ресурсе услугодателя: www.ecogosfond.kz раздел "Государственная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Заявление о предоставлении экологической информации в форме электронного документа, подписанного электронной цифровой подписью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422"/>
          <w:p>
            <w:pPr>
              <w:spacing w:after="20"/>
              <w:ind w:left="20"/>
              <w:jc w:val="both"/>
            </w:pPr>
            <w:r>
              <w:rPr>
                <w:rFonts w:ascii="Times New Roman"/>
                <w:b w:val="false"/>
                <w:i w:val="false"/>
                <w:color w:val="000000"/>
                <w:sz w:val="20"/>
              </w:rPr>
              <w:t xml:space="preserve">
В соответствии с пунктами 3 и 4 </w:t>
            </w:r>
            <w:r>
              <w:rPr>
                <w:rFonts w:ascii="Times New Roman"/>
                <w:b w:val="false"/>
                <w:i w:val="false"/>
                <w:color w:val="000000"/>
                <w:sz w:val="20"/>
              </w:rPr>
              <w:t>статьи 4</w:t>
            </w:r>
            <w:r>
              <w:rPr>
                <w:rFonts w:ascii="Times New Roman"/>
                <w:b w:val="false"/>
                <w:i w:val="false"/>
                <w:color w:val="000000"/>
                <w:sz w:val="20"/>
              </w:rPr>
              <w:t xml:space="preserve"> Закона Республики Казахстан от 23 октября 2000 года "О ратификации Конвенции о доступе к информации, участию общественности в процессе принятия решений и доступе к правосудию по вопросам, касающимся окружающей среды":</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1) услугодатель, в который направлена просьба, не располагает запрашиваемой экологической информацией;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1) услугодатель не располагает запрашиваемой экологической информацией государственный орган, в который направлена просьба, не располагает запрашиваемой экологической информацией;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просьба является явно необоснованной или сформулирована в слишком общем виде;</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просьба касается материалов, находящихся на заключительном этапе их подготовки, или внутренней переписки государственных органов и между ними, когда такое исключение предусматривается национальным законодательством или сложившейся практикой, при этом учитывается заинтересованность общественности в получении такой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разглашение такой информации отрицательно повлияет на: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работы государственных органов в тех случаях, когда такая конфиденциальность предусматривается национальным законодательством;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международные отношения, национальную оборону или государственную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отправление правосудия возможность для лиц подвергаться справедливому судебному разбирательству или способность государственных органов проводить расследование уголовного или дисциплинарного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коммерческой и промышленной информации в тех случаях, когда такая конфиденциальность охраняется законом в целях защиты законных экономических интересов. В этих рамках информация о выбросах, относящаяся к охране окружающей среды, подлежит раскрытию;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права интеллектуальной собственности;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личных данных и/или архивов, касающихся физического лица, когда соответствующее лицо не дало согласия на представление такой информации общественности в соответствии с положениями национального законодательства;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интересы третьей стороны, представившей запрашиваемую информацию, если эта сторона не связана правовым обязательством поступать подобным образом, или если на эту сторону не может быть возложено такое обязательство, и в тех случаях, когда эта сторона не дает согласия на разглашение материала;</w:t>
            </w:r>
          </w:p>
          <w:p>
            <w:pPr>
              <w:spacing w:after="20"/>
              <w:ind w:left="20"/>
              <w:jc w:val="both"/>
            </w:pPr>
            <w:r>
              <w:rPr>
                <w:rFonts w:ascii="Times New Roman"/>
                <w:b w:val="false"/>
                <w:i w:val="false"/>
                <w:color w:val="000000"/>
                <w:sz w:val="20"/>
              </w:rPr>
              <w:t>
окружающую среду, к которой относится эта информация, например места размножения редких видов.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w:t>
            </w:r>
            <w:r>
              <w:br/>
            </w:r>
            <w:r>
              <w:rPr>
                <w:rFonts w:ascii="Times New Roman"/>
                <w:b w:val="false"/>
                <w:i w:val="false"/>
                <w:color w:val="000000"/>
                <w:sz w:val="20"/>
              </w:rPr>
              <w:t>экологии, геологии и</w:t>
            </w:r>
            <w:r>
              <w:br/>
            </w:r>
            <w:r>
              <w:rPr>
                <w:rFonts w:ascii="Times New Roman"/>
                <w:b w:val="false"/>
                <w:i w:val="false"/>
                <w:color w:val="000000"/>
                <w:sz w:val="20"/>
              </w:rPr>
              <w:t>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2020 года № 130</w:t>
            </w:r>
          </w:p>
        </w:tc>
      </w:tr>
    </w:tbl>
    <w:bookmarkStart w:name="z1150" w:id="423"/>
    <w:p>
      <w:pPr>
        <w:spacing w:after="0"/>
        <w:ind w:left="0"/>
        <w:jc w:val="left"/>
      </w:pPr>
      <w:r>
        <w:rPr>
          <w:rFonts w:ascii="Times New Roman"/>
          <w:b/>
          <w:i w:val="false"/>
          <w:color w:val="000000"/>
        </w:rPr>
        <w:t xml:space="preserve"> Перечень утративших силу некоторых приказов Министра энергетики Республики Казахстан</w:t>
      </w:r>
    </w:p>
    <w:bookmarkEnd w:id="423"/>
    <w:bookmarkStart w:name="z1151" w:id="4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25 ноября 2014 года № 144 "Об утверждении Правил выдачи разрешений на производство работ с использованием озоноразрушающих веществ, ремонт, монтаж, обслуживание оборудования, содержащего озоноразрушающие вещества" (зарегистрирован в Реестре государственной регистрации нормативных правовых актов за № 10065, опубликован 20 марта 2015 года в информационно-правовой системе "Әділет");</w:t>
      </w:r>
    </w:p>
    <w:bookmarkEnd w:id="424"/>
    <w:bookmarkStart w:name="z1152" w:id="4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23 апреля 2015 года № 301 "Об утверждении стандартов государственных услуг в области охраны окружающей среды" (зарегистрирован в Реестре государственной регистрации нормативных правовых актов за № 11229, опубликован 3 августа 2015 года в Информационно-правовой системе "Әділет");</w:t>
      </w:r>
    </w:p>
    <w:bookmarkEnd w:id="425"/>
    <w:bookmarkStart w:name="z1153" w:id="4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22 мая 2015 года № 369 "Об утверждении регламентов государственных услуг в области охраны окружающей среды" (зарегистрирован в Реестре государственной регистрации нормативных правовых актов за № 11565, опубликован 20 октября 2015 года в Информационно-правовой системе "Әділет");</w:t>
      </w:r>
    </w:p>
    <w:bookmarkEnd w:id="426"/>
    <w:bookmarkStart w:name="z1154" w:id="4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13 ноября 2015 года № 641 "О внесении изменений в приказ Министра энергетики Республики Казахстан от 23 апреля 2015 года № 301 "Об утверждении стандартов государственных услуг в области охраны окружающей среды" (зарегистрирован в Реестре государственной регистрации нормативных правовых актов № 12878, опубликован 27 января 2016 года в информационно-правовой системе "Әділет");</w:t>
      </w:r>
    </w:p>
    <w:bookmarkEnd w:id="427"/>
    <w:bookmarkStart w:name="z1155" w:id="42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21 января 2016 года № 18 "О внесении изменений в приказ Министра энергетики Республики Казахстан от 22 мая 2015 года № 369 "Об утверждении регламентов государственных услуг в области охраны окружающей среды" (зарегистрирован в Реестре государственной регистрации нормативных правовых актов № 13156, опубликован 11 апреля 2016 года в информационно-правовой системе "Әділет");</w:t>
      </w:r>
    </w:p>
    <w:bookmarkEnd w:id="428"/>
    <w:bookmarkStart w:name="z1156" w:id="42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21 января 2016 года № 19 "О внесении изменений в приказ Министра энергетики Республики Казахстан от 23 апреля 2015 года № 301 "Об утверждении стандартов государственных услуг в области охраны окружающей среды" (зарегистрирован в Реестре государственной регистрации нормативных правовых актов № 13367, опубликован 5 апреля 2016 года в информационно-правовой системе "Әділет");</w:t>
      </w:r>
    </w:p>
    <w:bookmarkEnd w:id="429"/>
    <w:bookmarkStart w:name="z1157" w:id="43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18 февраля 2016 года № 71 "О внесении изменений в приказ Министра энергетики Республики Казахстан от 22 мая 2015 года № 369 "Об утверждении регламентов государственных услуг в области охраны окружающей среды" (зарегистрирован в Реестре государственной регистрации нормативных правовых актов за № 13473, опубликован 6 апреля 2016 года в информационно-правовой системе "Әділет");</w:t>
      </w:r>
    </w:p>
    <w:bookmarkEnd w:id="430"/>
    <w:bookmarkStart w:name="z1158" w:id="43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26 декабря 2016 года № 563 "О внесении изменения в приказ Министра энергетики Республики Казахстан от 23 апреля 2015 года № 301 "Об утверждении стандартов государственных услуг в области охраны окружающей среды" (зарегистрирован в Реестре государственной регистрации нормативных правовых актов за № 14731, опубликован 1 февраля 2017 года в Эталонном контрольном банке нормативных правовых актов Республики Казахстан);</w:t>
      </w:r>
    </w:p>
    <w:bookmarkEnd w:id="431"/>
    <w:bookmarkStart w:name="z1159" w:id="43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26 января 2017 года № 25 "О внесении изменения в приказ Министра энергетики Республики Казахстан от 22 мая 2015 года № 369 "Об утверждении регламентов государственных услуг в области охраны окружающей среды" (зарегистрирован в Реестре государственной регистрации нормативных правовых актов за № 14847, опубликован 2 марта 2017 года в Эталонном контрольном банке нормативных правовых актов Республики Казахстан);</w:t>
      </w:r>
    </w:p>
    <w:bookmarkEnd w:id="432"/>
    <w:bookmarkStart w:name="z1160" w:id="43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энергетики Республики Казахстан от 15 марта 2017 года № 96 "О внесении изменений в приказ Министра энергетики Республики Казахстан от 23 апреля 2015 года № 301 "Об утверждении стандартов государственных услуг в области охраны окружающей среды" (зарегистрирован в Реестре государственной регистрации нормативных правовых актов за № 15020, опубликован 11 мая 2017 года в Эталонном контрольном банке нормативных правовых актов Республики Казахстан);</w:t>
      </w:r>
    </w:p>
    <w:bookmarkEnd w:id="433"/>
    <w:bookmarkStart w:name="z1161" w:id="43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22 декабря 2017 года № 468 "О внесении изменений в приказ Министра энергетики Республики Казахстан от 22 мая 2015 года № 369 "Об утверждении регламентов государственных услуг в области охраны окружающей среды" (зарегистрирован в Реестре государственной регистрации нормативных правовых актов за № 16195, опубликован 23 января 2018 года в Эталонном контрольном банке нормативных правовых актов Республики Казахстан);</w:t>
      </w:r>
    </w:p>
    <w:bookmarkEnd w:id="434"/>
    <w:bookmarkStart w:name="z1162" w:id="43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27 апреля 2018 года № 149 "О внесении изменений в приказ Министра энергетики Республики Казахстан от 23 апреля 2015 года № 301 "Об утверждении стандартов государственных услуг в области охраны окружающей среды" (зарегистрирован в Реестре государственной регистрации нормативных правовых актов за № 16904, опубликован 23 мая 2018 года в Эталонном контрольном банке нормативных правовых актов Республики Казахстан);</w:t>
      </w:r>
    </w:p>
    <w:bookmarkEnd w:id="435"/>
    <w:bookmarkStart w:name="z1163" w:id="43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26 июня 2018 года № 250 "О внесении изменений в приказ Министра энергетики Республики Казахстан от 22 мая 2015 года № 369 "Об утверждении регламентов государственных услуг в области охраны окружающей среды" (зарегистрирован в Реестре государственной регистрации нормативных правовых актов за № 17189, опубликован 23 июля 2018 года в Эталонном контрольном банке нормативных правовых актов Республики Казахстан);</w:t>
      </w:r>
    </w:p>
    <w:bookmarkEnd w:id="436"/>
    <w:bookmarkStart w:name="z1164" w:id="43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27 декабря 2018 года № 537 "О внесении изменений и дополнений в приказ Министра энергетики Республики Казахстан от 23 апреля 2015 года № 301 "Об утверждении стандартов государственных услуг в области охраны окружающей среды" (зарегистрирован в Реестре государственной регистрации нормативных правовых актов за № 18124, опубликован 15 января 2019 года в Эталонном контрольном банке нормативных правовых актов Республики Казахстан);</w:t>
      </w:r>
    </w:p>
    <w:bookmarkEnd w:id="437"/>
    <w:bookmarkStart w:name="z1165" w:id="43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4 марта 2019 года № 70 "О внесении изменений и дополнений в приказ Министра энергетики Республики Казахстан от 22 мая 2015 года № 369 "Об утверждении регламентов государственных услуг в области охраны окружающей среды" (зарегистрирован в Реестре государственной регистрации нормативных правовых актов за № 18368, опубликован 14 марта 2019 года в Эталонном контрольном банке нормативных правовых актов Республики Казахстан).</w:t>
      </w:r>
    </w:p>
    <w:bookmarkEnd w:id="4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