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43d5" w14:textId="c874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Академии правосудия при Верховном Суде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3 июня 2020 года № 15. Зарегистрирован в Министерстве юстиции Республики Казахстан 4 июня 2020 года № 20822.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11) подпункта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Казахстан", подпунктами 7), 8), 10) и 11)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и прохождения профессиональной практики и стажировки обучающимися в  Академии правосудия при Верховном Суде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замещения должностей педагогов, научных работников и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правосудия при Верховном Суде Республики Казахстан Баймолдиной З.Х.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судов при Верховном суде Республики Казахстан (аппарату Верховного Суда Республики Казахстан) обеспечить размещение настоящего приказа на официальном интернет-ресурсе Верховного Суда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 (далее – Академия).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подготовлено учебное издание, учебно-методический комплекс;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коллектив – группа физических лиц, выступающих в качестве соавторов;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учебных изданий, учебно-методических комплексов – сбор, хранение, обработка и распространение информации по результатам внедрения учебных изданий, учебно-методических комплексов в образовательный процесс;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апробация учебных изданий, учебно-методических комплексов – внедрение и комплексное изучение практики использования учебных изданий, учебно-методических комплексов в учебном процессе в организациях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экспертиза учебных изданий, учебно-методических комплексов – оценка соответствия содержания требованиям государственного общеобязательного стандарта образования (далее – ГОСО), типовым учебным планам и типовым учебным программам по учебному предмету (дисциплине), утвержденным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образовании (далее – Типовые учебные планы и программы), целям обучения, воспитания и развития обучающихся, современным научным представлениям и требованиям психолого-педагогической науки;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– физическое лицо, имеющее соответствующую квалификацию и опыт работы не менее пяти лет в сфере образования, науки, техники и других отраслей, привлекаемое для проведения экспертизы;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учебное издание на электронных носителях – издание, представленное как совокупность цифровой, текстовой, графической, аудио, видео и другой информации, которое предназначено для автоматизации обучения, соответствует учебному курсу и обеспечивает различные виды учебных работ.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издание может быть исполнено на электронном носителе, а также размещено на интернет-ресурсе. К электронным учебным изданиям относятся: электронный учебник, электронное учебное пособие, электронный учебно-методический комплекс, видео-, аудио - материалы, цифровые образовательные ресурсы, виртуальные лаборатории и другие;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Учебно-методический совет (далее - УМС) – коллегиальный орган управления Академии по вопросам учебной и методической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повышения эффективности учебно-методического обеспечения образовательного процесса и стимулирования работы профессорско-преподавательского состава в Академии проводится конкурс на лучшее учебное издание, учебно-методический комплекс.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учебных изданий, учебно-методических комплексов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учебных изданий, учебно-методических комплексов осуществляется автором (авторским коллективом) с учетом требований ГОСО, Типовых учебных планов и программ согласно следующим требованиям: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наиболее актуальных знаний по учебному предмету (дисциплине);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представленного учебного и методического материала;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целевой аудитории (обучающиеся соответствующих уровней образования, слушатели, преподаватели, научные сотрудники, судьи и работники судебной системы);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профессиональная, практическая направленность содержания учебного материала.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авторского коллектива учебных изданий, учебно-методических комплексов входят ученые, преподаватели, научные сотрудники, судьи, сотрудники судебных органов, специалисты и методисты по профилю учебного издания.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учебных изданий, учебно-методических комплексов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Подготовленные учебные издания и учебно-методические комплексы, подлежащие обязательному прохождению экспертизы, рассматриваются на заседаниях УМС.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Обязательной экспертизе подлежат следующие виды учебных изданий: учебно-методические пособия, практикумы, а также учебно-методический комплекс, в случае его издания (опубликования).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издания в виде учебников, учебных пособий, учебных наглядных пособий, хрестоматий и другие авторские труды могут пройти экспертизу по желанию автора или авторского коллектива.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рассмотрения учебные издания и учебно-методические комплексы УМС проверяет на использование автором или авторским коллективом материалов без ссылки на автора и источник заимствования (плагиат) с использованием систем выявления и предотвращения плагиата.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Допустимый уровень уникальности текста устанавливается решением Ученого совета.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учебных изданий, учебно-методических комплексов УМС принимает одно из следующих решений: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экспертизы учебного издания, учебно-методического комплекса;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доработке учебного издания, учебно-методического комплекса.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доработке учебного издания, учебно-методического комплекса принимается в случаях, если результат проверки использования автором или авторским коллективом материалов без ссылки на автора и источник заимствования (плагиат) менее допустимого уровня.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оценки соответствия содержания предлагаемых к использованию в образовательной деятельности учебных изданий и учебно-методических комплексов требованиям ГОСО, Типовым учебным планам и программ, научным исследованиям, целям обучения, развития обучающихся, современным требованиям психолого-педагогической науки проводится их экспертиза.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Экспертизу организует УМС.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Автор (авторский коллектив) для проведения экспертизы учебного издания, учебно-методического комплекса представляет в УМС следующие материалы: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о проведении экспертизы учебного издания, учебно-методического комплекса, где указываются автор (авторский коллектив) в соответствии с его титульным листом, название, язык издания;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учебное издание, учебно-методический комплекс на бумажном носителе (один экземпляр) и в электронном виде;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внешние рецензии;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результатах проверки учебного издания, учебно-методического комплекса на предмет наличия в них заимствований без ссылки на автора.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экспертизы учебных изданий, учебно-методических комплексов УМС привлекает экспертов не более 3 человек из числа профессорско-преподавательского состава, имеющих ученую степень (кандидата наук, доктора наук) или степень доктора философии (PhD), практических работников, являющихся специалистами в той сфере, в которой подготовлено учебное издание.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Экспертам передается весь пакет документов, представленный автором (авторским коллективом).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Экспертиза одного учебного издания, учебно-методического комплекса организуется и проводится в срок не более пятнадцати рабочих дней после принятия соответствующего решения на заседании УМС.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экспертном заключении указывается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к изданию и (или) использованию в учебном процессе;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к изданию и (или) использованию в учебном процессе.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УМС немедленно извещает автора (авторский коллектив) о результатах экспертизы после вынесения экспертного заключения.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положительного заключения экспертов Ученый совет рекомендует учебное издание, учебно-методический комплекс к изданию и (или) использованию в учебном процессе.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автора (авторского коллектива) с результатами экспертизы, по решению УМС проводится дополнительная экспертиза учебных изданий, производство которой поручается иным экспертам в соответствии с пунктом 13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экспертизу организует УМС.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Задачники, учебные программы, а также учебно-методические комплексы подлежат рассмотрению на УМС без проведения экспертизы.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УМС выносит одно из следующих решений: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к использованию в учебном процессе;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к использованию в учебном процессе.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апробации, проведения мониторинга и издания учебных изданий и учебно-методических комплексов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Апробация вновь разработанных учебных изданий проводится в течение одного учебного года.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Апробация проводится с целью последующего внедрения учебного издания в учебный процесс.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Апробация учебно-методических комплексов (или отдельных его элементов) проводится не менее одного учебного года.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Апробация учебных изданий, учебно-методических комплексов проводится в учреждениях образования.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апробации подлежат рассмотрению на заседании УМС с участием автора (авторского коллектива) для принятия решения о возможности использования в образовательной деятельности учебного издания, учебно-методического комплекса.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предложений по совершенствованию учебного издания, учебно-методического комплекса, выработанных по итогам апробации, они подлежат передаче в УМС для учета при мониторинге учебных изданий, учебно-методических комплексов.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УМС систематически проводит мониторинг учебных изданий, учебно-методических комплексов с целью: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анализа по вопросам обеспечения образовательного процесса, учебных программ в Академии современными учебными изданиями;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улучшения качества учебных изданий, учебно-методических комплексов, используемых в учебном процессе и необходимости их актуализации.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УМС вырабатывает предложения и вносит их на рассмотрение Ученого совета.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издания, учебно-методические комплексы издаются за счет средств Академии и/или автора (авторского коллектива).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учебного издания, учебно-методических комплексов осуществляется на основании решения Ученого совета.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15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прохождения профессиональной практики и стажировки обучающимися Академии правосудия при Верховном Суде Республики Казахстан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профессиональной практики и стажировки обучающимися Академии правосудия при Верховном Суде Республики Казахстан (далее – Правила) разработаны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прохождения профессиональной практики (далее – практика) и стажировки обучающимися Академии правосудия при Верховном Суде Республики Казахстан (далее – Академия).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обучающимися подразумеваются магистранты Академии.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Практика и стажировка реализуются в соответствии с индивидуальным планом обучающегося (ИПО), продолжительность и сроки которых определяются типовым учебным планом (далее – ТУПл) утвержденным распоряжением Председателя Верховного Суда Республики Казахстан от "21" апреля 2020 г. № 74, учебным планом (далее – УП) и академическим календарем Академии и имеют статус, приравненный к учебной дисциплине.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практики составляет 24 кредитов, объем стажировки – 2 кредита.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проведение практики и стажировки возлагаются на Центр академических программ и проектов (далее – ЦАПП) и Научно-образовательные центры (далее – НОЦ) Академии.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качестве базы для проведения практики определяются суды города Нур-Султан. Академия в соответствии с заключенным договором с судом города Нур-Султан организовывает прохождение обучающимися практики.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База прохождения стажировки определяется Академией самостоятельно в соответствии с договорами, соглашениями и меморандумами о сотрудничестве.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практики обучающимися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Практика обучающихся проводится с целью практического закрепления, расширения и углубления теоретических знаний, полученных в процессе обучения, привития умений по применению теоретических знаний и правовых норм в процессе практической деятельности, приобретения навыков, компетенций и опыта, необходимых для успешного применения в будущей профессиональной деятельности.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Задачи практики: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специфики работы местных судов, приобретение необходимых практических и организаторских навыков для работы в должности судьи;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полученных в Академии знаний, умений и навыков на практике;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глубокое уяснение связи теории и практики в деятельности судов;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системного взгляда на теоретические знания в процессе прохождения практики;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обработка и анализ эмпирического материала для написания магистерского проекта;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апробация положений магистерского проекта в деятельности судов;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подготовка будущих специалистов для судебной системы.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Направление обучающихся на практику оформляется приказом Ректора Академии с указанием руководителей от Академии, базы и сроков прохождения практики. Приказ издается не позднее чем за неделю до начала практики.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Практика осуществляется на основе программы и календарных графиков, утвержденных Академией по согласованию с базами практики, индивидуального плана прохождения практики и дневника практики обучающегося.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Программу практики разрабатывают НОЦы и утверждает Учебно-методический совет (далее – УМС).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Форму, структуру и содержание индивидуального плана прохождения практики и дневника практики утверждает УМС.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прохождении практики обучающимся назначаются руководители от Академии в соответствии с педагогической нагрузкой преподавателя НОЦ и от базы практики. Норма времени руководства практикой одного обучающегося руководителем от Академии составляет один час в неделю.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ЦАПП организует подготовку и проведение организационного собрания с обучающимися по вопросам практики с выдачей методических и иных материалов.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прохождения практики обучающиеся участвуют деятельности суда в допустимых законодательством рамках и обращаются за консультациями к руководителям от Академии и базы практики.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прохождении практики обучающийся: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на организационном собрании, проводимом ЦАПП;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программой практики;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 сроки прибывает на место прохождения базы практики, имея при себе документ, удостоверяющий личность, методические и иные материалы по вопросам прохождения практики;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изучает и соблюдает действующие правила внутреннего распорядка суда, нормы служебной этики, охраны труда, техники безопасности, пропускного режима, иные нормативные правовые акты базы практики;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соблюдает режим работы, выполняет указания руководителя от базы практики и программу практики;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работает со служебными документами, методическими материалами и судебными делами, непосредственно относящимися к вопросам профессиональной деятельности и не имеющими ограничения доступа к ним;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 особенности организации деятельности базы практики;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сбор материалов судебной практики и обобщает их по теме магистерского исследования;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судебных процессах по различным категориям гражданских, уголовных, административных дел и дел об административных правонарушениях;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 ведет дневник практики, отражая в нем все виды выполняемых им работ.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разглашает конфиденциальную информацию, полученную в процессе прохождения практики.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 Академии – преподаватель: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по прохождению практики и подготовкой отчета;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установочную и итоговую конференцию с обучающимися по вопросам практики;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помощь обучающимся при выполнении ими индивидуальных заданий;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консультирует обучающихся по вопросам программы практики, оказывает помощь при решении возникающих в ходе практики проблем, проверяет периодически отдельные разделы отчета о работе;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теоретико-практические семинары два раза в неделю по месту прохождения практики по отдельным аспектам судебного производства и исполнения судебных актов для закрепления практических знаний и навыков.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 базы практики: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 с программой прохождения практики;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необходимые условия для выполнения обучающимися программы практики;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обучающимся по прохождению практики и следит за выполнением плана практики;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практикантам возможность знакомиться с нормативными правовыми актами, методическими материалами и судебными делами, позволяющими выполнять программу практики;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 на обучающегося характеристику-отзыв с оценкой по стобалльной шкале (подпись руководителя от базы практики заверяется кадровой службой суда).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период прохождения практики обучающийся изучает в канцелярии суда следующие вопросы: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основных обязанностей между работниками канцелярии суда;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приема граждан;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приема, регистрации, учета и разрешения обращений физических и юридических лиц;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и дальнейшее движение поступающих исковых заявлений (заявлений), уголовных, гражданских, административных дел и дел об административных правонарушениях;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номенклатуры дел;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первичной статистической отчетности и справок;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подготовки оконченных дел к сдаче в архив.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ознакомлении с работой секретаря судебного заседания обучающийся изучает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дел к судебному разбирательству;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протокола судебного заседания;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гражданских, уголовных, административных дел и дел об административных правонарушениях после их предварительного слушания и рассмотрения;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судебных дел для направления в апелляционную инстанцию;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и направление документов на исполнение по вступившим в законную силу судебным актам.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ознакомлении с организацией архивной работы обучающийся изучает следующие вопросы: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дел и подготовку их к последующему хранению;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документов постоянного и временного хранения.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суде обучающийся приобретает профессиональные знания, умения и навыки по рассмотрению судебных дел и материалов: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административным делам (публично-правовым спорам):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принципов административного судопроизводства;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участников административного процесса;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административного дела;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подсудности административных дел;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административного акта;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общих правил проведения судебного разбирательства;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процессуального принуждения;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особенности процесса доказывания;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суда по поступившему иску и предварительное слушание;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судебного разбирательства;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особенности проведения судебного разбирательства;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судебного решения;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решения суда;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упрощенного (письменного) разбирательства;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судебной медиации по административным делам;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по административным делам о защите избирательных прав граждан и общественных объединений, участвующих в выборах, республиканском референдуме;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гражданским делам: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подведомственности, подсудности гражданских дел и ее видов;</w:t>
      </w:r>
    </w:p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сроков, установленных законом для совершения процессуальных действий (сроки подготовки и рассмотрения гражданских дел);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электронного судопроизводства;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приказного производства;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упрощенного (письменного) производства;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дел искового производства;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иска;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процессуальные действия по подготовке дела к судебному разбирательству;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вопросов предварительного судебного заседания;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спора (конфликта) в порядке медиации и партисипативной процедуры;</w:t>
      </w:r>
    </w:p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судебного разбирательства и вынесения решения;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вопроса о распределении судебных расходов;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решение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решения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производства по делу;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и оставление искового заявления без рассмотрения;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заочного производства;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особого искового производства;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особого производства;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постановления судебного исполнителя;</w:t>
      </w:r>
    </w:p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уголовным делам: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подсудность уголовных дел и ее виды;</w:t>
      </w:r>
    </w:p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суда по поступившему уголовному делу;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предварительного слушания и его итоги;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судебное разбирательство;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судебное разбирательство дела в сокращенном порядке;</w:t>
      </w:r>
    </w:p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приговора и его виды;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постановления;</w:t>
      </w:r>
    </w:p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судебных решений;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по вновь открывшимся обстоятельствам;</w:t>
      </w:r>
    </w:p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особого производства;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согласительного производства;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приказного производства;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с участием присяжных заседателей;</w:t>
      </w:r>
    </w:p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о конфискации до вынесения приговора;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делам об административных правонарушениях: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оснований административной ответственности;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принципов законодательства об административных правонарушениях;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административных взысканий и административно-правового воздействия;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административной ответственности и административного взыскания;</w:t>
      </w:r>
    </w:p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подведомственности дел;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дел об административных правонарушениях;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судом дела об административном правонарушении;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судом жалобы, протеста на постановление административного органа;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суда по делам об административных правонарушениях.</w:t>
      </w:r>
    </w:p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Обучающийся присутствует при рассмотрении административных, гражданских, уголовных дел и дел об административных правонарушениях, а также по указанию руководителя от базы практики готовит проекты процессуальных документов, которые прикладываются к отчету.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Обучающийся формирует материалы одного судебного дела по каждой форме судопроизводства и прикладывает к отчету.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Обучающийся под руководством руководителя от Академии изучает: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материального и процессуального законодательства;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отмены и изменения судебных актов;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практику вынесения частных постановлений и определений, а также контроль за их исполнением;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методику обобщения и анализа судебной практики;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планы работы суда, методику их составления и контроля за выполнением плановых заданий.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Обучающийся представляет проекты документов на рассмотрение руководителя от базы практики, который совместно с ним их анализирует, решает, правильно ли в них сделаны выводы и вытекают ли они из материалов дела, обращая внимание обучающегося на стиль изложения документов и существенные обстоятельства, касающиеся создания документов.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Обучающийся заслушивается о ходе практики на оперативном совещании суда.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окончании практики ЦАПП по представлению НОЦ организует защиту отчетов по прохождению практики. Отчет по прохождению практики рассматривается комиссией, создаваемой приказом ректора по представлению ЦАПП.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Защита отчетов рассматривается комиссией не позднее пяти рабочих дней со дня завершения практики.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итогам практики обучающийся представляет комиссии: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отчет о прохождении практики, который содержит: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практики, сроки и последовательность ее прохождения;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выполненных работ по плану практики;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навыки практической самостоятельной работы;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правоприменения;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применения теоретических знаний на практике;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положений магистерского проекта в деятельности судов;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практики.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дневник практики, заверенный подписью руководителя от базы практики и печатью суда по месту прохождения практики;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характеристику-отзыв руководителя от базы практики, которая должна отражать выполнение обучающимся программы практики, профессиональную подготовленность обучающегося;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процессуальных документов;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одного судебного дела по каждой форме судопроизводства.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Непредставление обучающимся всех необходимых документов влечет за собой недопуск к защите отчета по практике руководителем от Академии или базы практики.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защиты отчета оцениваются в соответствии с балльно-рейтинговой буквенной системой оценок. Критерии оценки защиты отчета по практике определяются в программе практики.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комиссии принимается коллегиально и заносится в экзаменационную ведомость.</w:t>
      </w:r>
    </w:p>
    <w:bookmarkEnd w:id="214"/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прохождение стажировки обучающимися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Стажировка приравнена к учебной дисциплине и является составляющей образовательной траектории обучающегося.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Цели прохождения стажировки: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задач, определенных в магистерском проекте;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и освоение новейших теоретических, методологических и технологических достижений отечественной и зарубежной практики, с современными методами научных исследований, обработки и интерпретации экспериментальных данных;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закрепление теоретических знаний, полученных в процессе обучения, приобретение практических навыков, компетенций и опыта профессиональной деятельности, а также освоение передового зарубежного опыта.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Продолжительность и сроки проведения стажировки определяются академическим календарем Академии.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обучающихся, не прошедших стажировку по болезни или другим уважительным причинам, решением ректора Академии период ее прохождения переносится на более поздний срок, но не позднее двух месяцев до итоговой аттестации.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Программа стажировки разрабатывается принимающей стороной по согласованию с Академией. Программа стажировки разрабатывается в соответствии с профилем специализации, актуальности и практической значимости.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Индивидуальный план стажировки обучающегося составляется в соответствии с темой магистерского проекта, согласовывается с научным руководителем и директором соответствующего НОЦ.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Направление обучающихся на стажировку оформляется приказом ректора Академии с указанием руководителей от направляющей стороны, базы и сроков прохождения стажировки. Приказ издается не позднее чем за десять дней до начала стажировки.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Организационно-методическое сопровождение и контроль за прохождением стажировки обеспечивается представителем от Академии с выездом совместно с обучающимися. При совершении нарушения обучающимся своих обязанностей Представитель от Академии сообщает в Академию о совершении нарушения обучающимся, составляет акт (в произвольной форме) о факте нарушений.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Оказание обучающимся методической и консультативной помощи осуществляют НОЦ (директор, научный руководитель) и ЦАПП.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ЦАПП организует подготовку и проведение организационного собрания с обучающимися по вопросам прохождения стажировки с выдачей нормативно-методических материалов.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Обучающийся, направляемый на стажировку: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в НОЦ, где закреплен его научный руководитель, индивидуальные задания на период стажировки;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добросовестно выполняет работу, предусмотренную программой прохождения стажировки и индивидуальным планом;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представляет документы для командирования;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сроки стажировки, указанные в приказе о направлении на прохождение стажировки;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готовит документы для визы в соответствии с порядком оформления принимающей стороны и получает визу;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выезжает и возвращается в Академию не позднее срока, указанного в приказе на прохождение стажировки;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правила внутреннего распорядка и устава принимающего вуза, учреждения и/или организации;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нормы Этического кодекса государственных служащих Республики Казахстан;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максимально использует для выполнения индивидуального плана отведенное для стажировки время и качественно выполняет все задания, предусмотренные программой стажировки;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завершении стажировки получает характеристику, составляет отчет о ее прохождении и заверяет у куратора принимающей стороны;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превышает плановые расходы, утвержденные сметой. Документы по командировочным расходам предоставляются Административно-финансовой службе Академии немедленно после прибытия из стажировки. При перерасходе обучающимися плановых расходов сумма перерасхода погашается обучающимся за счет собственных средств в течение пяти рабочих дней после прибытия из стажировки;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течение трех рабочих дней после прибытия из стажировки предоставляет в НОЦ документы по стажировке. Научный руководитель на основании анализа представленных документов принимает решение в течение двух дней о допуске к защите или отказе в допуске к защите стажировки.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документам по стажировке относятся: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прохождении стажировки (подписывается обучающимся и куратором принимающей стороны);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дневник стажировки, заверяемый подписью и печатью принимающей стороны;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куратора стажировки от принимающей организации об уровне подготовленности обучающегося, инициативности в работе и дисциплинированности.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прохождение стажировки (сертификат, свидетельство, справка и т.д.) при наличии.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Отчет о прохождении стажировки должен содержать: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введение: место, сроки и порядок прохождения стажировки;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часть: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объем выполненной работы по программе и индивидуальному плану стажировки;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наиболее сложных, интересных дел;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которые, по мнению обучающего, нуждаются в специальном исследовании и значимы для магистерского проекта (с определенными предложениями по их решению);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собранного и систематизированного эмпирического материала по теме магистерского проекта;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заключение: выводы и предложения по результатам стажировки;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приложение, включающее копии материалов, проанализированных во время стажировки.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Критериями оценки результатов стажировки являются: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куратора стажировки от принимающей организации, отражающий уровень подготовленности обучающегося, инициативность в работе и дисциплинированность (излагается в характеристике);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выполнения программы и плана стажировки;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качество представленных обучающимся отчетных материалов;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знаний, показанный при защите отчета о прохождении стажировки.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комиссии принимается коллегиально и оформляется протоколом.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Обучающийся, не прошедший стажировку по уважительной причине в установленные сроки, направляется Академией на стажировку в соответствии с договорами, соглашениями и меморандумами о сотрудничестве.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15</w:t>
            </w:r>
          </w:p>
        </w:tc>
      </w:tr>
    </w:tbl>
    <w:bookmarkStart w:name="z29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замещения должностей педагогов, научных работников и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</w:t>
      </w:r>
    </w:p>
    <w:bookmarkEnd w:id="263"/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замещения должностей педагогов, научных работников и квалификационные характеристики должностей педагогов (далее – Правила) республиканского государственного учреждения "Академия правосудия при Верховном Суде Республики Казахстан" (далее – Академия) разработаны в соответствии с подпунктами 10), 11)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определяют порядок замещения должностей педагогов, научных работников и квалификационные характеристики должностей педагогов, предусмотренных штатным расписанием Академии.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занятие вакантной должности педагогов, научных работников проводится Академией при свободной вакантной должности.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конкурсу на замещение должностей педагогов, научных работников Академии допускаются лица, соответствующие квалификационным характеристикам должностей педагогов Академии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квалификационные характеристики).</w:t>
      </w:r>
    </w:p>
    <w:bookmarkEnd w:id="267"/>
    <w:bookmarkStart w:name="z29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Объявление о конкурсе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наличия в Академии вакантной должности педагога, научного работника, Академия размещает объявление о проведении конкурса на государственном информационном портале "Электронная биржа труда" и на сайте Академии.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Верховного Суда РК от 28.09.2020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завершается по истечении тридцати календарных дней со дня размещения объявления о проведении конкурса.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содержит следующие сведения: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вакантной должности педагога, научного работника с указанием квалификационных характеристик;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Академии с указанием местонахождения, почтового адреса, телефона;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окончания приема документов.</w:t>
      </w:r>
    </w:p>
    <w:bookmarkEnd w:id="274"/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конкурсной комиссии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и персональный состав конкурсной комиссии на замещение должностей педагогов, научных работников Академии (далее – конкурсная комиссия) и сроки ее полномочий определяются ректором Академии. В состав конкурсной комиссии по согласованию с Верховным Судом Республики Казахстан включается представитель кадровой службы Судебной администрации Республики Казахстан.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Председателя Верховного Суда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работы конкурсной комиссии являются: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всем равных возможностей для участия в конкурсе;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добросовестной конкуренции среди участников конкурса;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объективности, гласности проведения конкурса;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графика заседаний конкурсной комиссии;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конкурсной документации;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по итогам конкурса.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Конкурсная комиссия создается приказом ректора Академии в составе не менее пяти человек, из числа которых назначается председатель и секретарь. В состав конкурсной комиссии входят руководители структурных подразделений, а также другие работники Академии.</w:t>
      </w:r>
    </w:p>
    <w:bookmarkEnd w:id="284"/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Прием и рассмотрение документов участников конкурса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желающие участвовать в конкурсе, подают заявление (в произвольной форме) на имя ректора Академии. К заявлению прилагаются следующие документы: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дипломов о высшем образовании по соответствующей специальности;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дипломов о наличии степени (кандидата наук, доктора наук, доктора философии (PhD), доктора по профилю);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 о переподготовке и повышении квалификации (при наличии) и их подлинники для сверки;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научных трудов за последние пять лет;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справка формы 075/У,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справки с Центра наркологии и психотерапии;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наличии либо отсутствии сведений по учетам, выдаваемая Комитетом правовой статистики и специальным учетам Генеральной прокураторы Республики Казахстан о совершении лицом уголовного правонарушения.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представляет дополнительную информацию, касающуюся его образования, опыта работы, профессионального уровня (рекомендации от руководства предыдущего места работы и т.п.).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Председателя Верховного Суда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конкурсе на замещение должностей педагогов, научных работников Академии участвуют судьи со стажем работы не менее десяти лет, при этом на них требования пункта 3 настоящих Правил не распространяются.</w:t>
      </w:r>
    </w:p>
    <w:bookmarkEnd w:id="297"/>
    <w:bookmarkStart w:name="z32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конкурса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 состоит из следующих этапов: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кандидатов на замещение вакантных должностей педагогов, научных работников Академии;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кандидатами;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конкурса.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Академия: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конкурса;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прием, регистрацию и хранение документов, представленных для участия в конкурсе;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заседание конкурсной комиссии.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Участниками конкурса являются лица, подавшие необходимые документы до указанной в объявлении даты окончания приема документов.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на замещение должностей педагогов, научных работников Академии проводится на основе изучения представленных материалов и в форме собеседования по каждой должности для определения уровня профессионализма.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собеседования является оценка профессиональных и личностных качеств кандидатов с учетом квалификационных характеристик, особенностей Академии, на вакантную должность которой объявлен конкурс.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Конкурсная комиссия открытым голосованием принимает решение о включении кандидатуры на вакантную должность в бюллетень для тайного голосования согласно Приложению 2 к настоящим Правилам.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Согласие или несогласие с кандидатурой выражается словами "согласен" или "не согласен" против фамилии каждого кандидата. Бюллетень, в котором не вычеркнута ни одна фамилия в случае участия в конкурсном отборе двух и более претендентов на одну должность, признается недействительным.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подсчета голосов конкурсная комиссия перед началом тайного голосования избирает из числа конкурсной комиссии счетную комиссию в составе не менее трех членов комиссии. Счетная комиссия оглашает результаты голосования по каждой кандидатуре. Протокол счетной комиссии утверждается конкурсной комиссией и приобщается к материалам конкурса.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конкурсной комиссии правомочно, если в нем участвовало не менее 2/3 ее членов.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конкурсной комиссии.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тайного голосования конкурсная комиссия готовит рекомендации по каждому претенденту на вакантную должность с формулировкой "рекомендуется ректору Академии" или "не рекомендуется ректору Академии" для заключения трудового договора.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конкурса и рекомендациями конкурсной комиссии секретарь комиссии знакомит лиц, участвовавших в нем.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Трудовой договор заключается на основании рекомендаций конкурсной комиссии и решения ректора Академии в течение десяти календарных дней.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конкурса на замещение должностей педагогов, научных работников Академии заключается трудовой договор.</w:t>
      </w:r>
    </w:p>
    <w:bookmarkEnd w:id="319"/>
    <w:bookmarkStart w:name="z34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Участники конкурса в части, их касающейся, могут ознакомиться с конкурсными документами и решениями конкурсной комиссии.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конкурсной комиссии может быть обжаловано участниками конкурса в судебном порядке.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замещения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педагогов, научных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квалификационные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правосудия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</w:t>
      </w:r>
    </w:p>
    <w:bookmarkEnd w:id="323"/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Директор Научно-образовательного центра </w:t>
      </w:r>
    </w:p>
    <w:bookmarkEnd w:id="324"/>
    <w:bookmarkStart w:name="z35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образование, наличие ученой или академической степени (кандидата наук, доктора наук, доктора философии (PhD), доктора по профилю).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научно-педагогических должностях или руководящих должностях в организациях по направлению профессиональной деятельности, соответствующей деятельности образовательного учреждения, не менее семи лет. Наличие научных трудов.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Казахстан, законов и иных нормативных правовых актов Республики Казахстан, касающиеся сферы высшего профессионального и дополнительного профессионального образования, судебной системы, регламентирующие образовательную, научную, производственно-хозяйственную и финансово-экономическую деятельность образовательных учреждений; приоритетные направления развития образовательной системы Казахстана; локальные нормативные акты образовательного учреждения, его структурного подразделения; основы педагогики, педагогической психологии; основные сведения о развитии высшего послевузовского образования в зарубежных странах; теорию и методы управления образовательными системами; финансово-хозяйственную деятельность образовательного учреждения; основы гражданского, административного, уголовного, трудового, бюджетного, предпринимательского законодательства; основы менеджмента, управления персоналом, проектами; правила по охране труда и пожарной безопасности; знание казахского, русского и желательно иностранного языков.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организовывать деятельность, планировать работу, достигать поставленных целей, систематизировать и составлять отчеты по результатам работ.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 и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управление деятельностью, принятие решений, стратегическое мышление, управление изменениями.</w:t>
            </w:r>
          </w:p>
        </w:tc>
      </w:tr>
    </w:tbl>
    <w:bookmarkStart w:name="z35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Профессор Научно-образовательного центра</w:t>
      </w:r>
    </w:p>
    <w:bookmarkEnd w:id="326"/>
    <w:bookmarkStart w:name="z35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в сфере: "Бизнес, управление и право", "Искусство и гуманитарные науки", "Социальные науки, журналистика и информация", наличие ученой или академической степени (кандидата наук, доктора наук, доктора философии (PhD), доктора по профилю).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судей (действующих и судей в отставке) требование о наличии степени, ученого звания не устанавливается.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не менее десяти лет научно-педагогической деятельности или в должности судьи за исключением судей, прекративших свои полномочия по отрицательным мотивам; наличие научных трудов.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Казахстан, законов и иных нормативных правовых актов Республики Казахстан, регулирующие вопросы функционирования системы высшего и послевузовского образования, судебной системы; знание казахского, русского и желательно иностранного (английского) языков.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достигать поставленных целей и решения задач, систематизировать работу и составлять по ней отчеты.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 и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принятие решений, стратегическое мышление.</w:t>
            </w:r>
          </w:p>
        </w:tc>
      </w:tr>
    </w:tbl>
    <w:bookmarkStart w:name="z35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Доцент Научно-образовательного центра</w:t>
      </w:r>
    </w:p>
    <w:bookmarkEnd w:id="329"/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в сфере: "Бизнес, управление и право", "Искусство и гуманитарные науки", "Социальные науки, журналистика и информация", наличие ученой или академической степени (кандидата наук, доктора наук, доктора философии (PhD), доктора по профилю).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судей (действующих и судей в отставке) требование о наличии ученой степени, ученого звания не устанавливается.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семи лет научно-педагогической деятельности или в должности судьи за исключением судей, прекративших свои полномочия по отрицательным мотивам; наличие научных трудов.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Казахстан, законов и иных нормативных правовых актов Республики Казахстан, регулирующих вопросы функционирования системы высшего и послевузовского образования, судебной системы; знание казахского, русского и желательно иностранного (английского) языков.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достигать поставленных целей и решения задач, систематизировать работу и составлять по ней отчеты.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 и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принятие решений, стратегическое мышление.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замещения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педагогов, научных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квалификационные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правосудия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6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Бюллетень  для тайного голосования по конкурсному отбору на должность в республиканском государственном учреждении "Академия правосудия при Верховном Суде Республики Казахстан"</w:t>
      </w:r>
    </w:p>
    <w:bookmarkEnd w:id="332"/>
    <w:bookmarkStart w:name="z36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комиссия (утверждена приказом ректора Академии от ___________ №___________)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от "____" ___________ 20____ года.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 ____________</w:t>
            </w:r>
          </w:p>
        </w:tc>
      </w:tr>
    </w:tbl>
    <w:bookmarkStart w:name="z3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_______________________________________________________</w:t>
      </w:r>
    </w:p>
    <w:bookmarkEnd w:id="334"/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научно-образовательного центра _______________________________________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объявленных единиц _______________________________________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претендента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голосования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8"/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Фамилии вносятся в алфавитном порядке.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голосования "за" кандидатуру выражаются вычеркиванием слова "не согласен", при голосовании "против" - вычеркиванием слова "согласен".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кандидатур, за которых член комиссии голосует (слова "согласен", "не согласен"), не превышает количество объявленных единиц.</w:t>
      </w:r>
    </w:p>
    <w:bookmarkEnd w:id="341"/>
    <w:bookmarkStart w:name="z3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Бюллетень, заполненный с нарушениями указанных требований, признается недействительным.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замещения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педагогов, научных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квалификационные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правосудия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7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43"/>
    <w:bookmarkStart w:name="z37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комиссия (утверждена приказом ректора от ________________ № _______________)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от ______________________ 20___ года.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 _________</w:t>
            </w:r>
          </w:p>
        </w:tc>
      </w:tr>
    </w:tbl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________________________________________________________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научно-образовательного центра _______________________________________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наличии) кандидата _________________________________________</w:t>
      </w:r>
    </w:p>
    <w:bookmarkEnd w:id="347"/>
    <w:bookmarkStart w:name="z3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ОЦЕНКА ДАННЫХ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Степень/звание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требования (наличие научных публикаций, учебных изданий, участие в качестве руководителя или исполнителя в фундаментальных и/или научно-прикладных проектах)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СОБЕСЕДОВАНИЯ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ИТОГОВОЕ РЕШЕНИЕ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к занятию вакантной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 к занятию вакантной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 (при наличии) члена конкурсной комиссии 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 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